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C62" w:rsidRDefault="001A0620" w:rsidP="00C5076B">
      <w:pPr>
        <w:pStyle w:val="1"/>
        <w:tabs>
          <w:tab w:val="left" w:pos="0"/>
        </w:tabs>
        <w:spacing w:before="0" w:after="0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914400" cy="95758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1C62" w:rsidRDefault="00501C62" w:rsidP="00C5076B">
      <w:pPr>
        <w:pStyle w:val="1"/>
        <w:tabs>
          <w:tab w:val="left" w:pos="0"/>
        </w:tabs>
        <w:spacing w:before="0" w:after="0"/>
        <w:jc w:val="center"/>
      </w:pPr>
    </w:p>
    <w:p w:rsidR="00501C62" w:rsidRDefault="00501C62" w:rsidP="00C5076B">
      <w:pPr>
        <w:pStyle w:val="1"/>
        <w:tabs>
          <w:tab w:val="left" w:pos="0"/>
        </w:tabs>
        <w:spacing w:before="0" w:after="0"/>
        <w:jc w:val="center"/>
      </w:pPr>
    </w:p>
    <w:p w:rsidR="00501C62" w:rsidRDefault="00501C62" w:rsidP="00C5076B">
      <w:pPr>
        <w:pStyle w:val="1"/>
        <w:tabs>
          <w:tab w:val="left" w:pos="0"/>
        </w:tabs>
        <w:spacing w:before="0" w:after="0"/>
        <w:jc w:val="center"/>
      </w:pPr>
    </w:p>
    <w:p w:rsidR="00501C62" w:rsidRPr="001648EE" w:rsidRDefault="00501C62" w:rsidP="00C5076B">
      <w:pPr>
        <w:jc w:val="center"/>
      </w:pPr>
    </w:p>
    <w:p w:rsidR="00147C76" w:rsidRPr="006D65F8" w:rsidRDefault="00147C76" w:rsidP="00147C76">
      <w:pPr>
        <w:pStyle w:val="1"/>
        <w:tabs>
          <w:tab w:val="left" w:pos="0"/>
        </w:tabs>
        <w:spacing w:before="0" w:after="0"/>
        <w:jc w:val="center"/>
      </w:pPr>
      <w:r w:rsidRPr="006D65F8">
        <w:t>Российская Федерация</w:t>
      </w:r>
    </w:p>
    <w:p w:rsidR="00147C76" w:rsidRPr="006C57E6" w:rsidRDefault="00147C76" w:rsidP="00147C76">
      <w:pPr>
        <w:pStyle w:val="1"/>
        <w:tabs>
          <w:tab w:val="left" w:pos="0"/>
        </w:tabs>
        <w:spacing w:before="0" w:after="0"/>
        <w:jc w:val="center"/>
        <w:rPr>
          <w:sz w:val="28"/>
          <w:szCs w:val="28"/>
        </w:rPr>
      </w:pPr>
      <w:r w:rsidRPr="006C57E6">
        <w:rPr>
          <w:sz w:val="28"/>
          <w:szCs w:val="28"/>
        </w:rPr>
        <w:t>Курганская область</w:t>
      </w:r>
    </w:p>
    <w:p w:rsidR="00147C76" w:rsidRDefault="00147C76" w:rsidP="00147C76">
      <w:pPr>
        <w:pStyle w:val="1"/>
        <w:tabs>
          <w:tab w:val="left" w:pos="0"/>
        </w:tabs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Макушинский муниципальный округ</w:t>
      </w:r>
    </w:p>
    <w:p w:rsidR="00147C76" w:rsidRPr="006D65F8" w:rsidRDefault="00147C76" w:rsidP="00147C76">
      <w:pPr>
        <w:pStyle w:val="1"/>
        <w:tabs>
          <w:tab w:val="left" w:pos="0"/>
        </w:tabs>
        <w:spacing w:before="0" w:after="0"/>
        <w:jc w:val="center"/>
      </w:pPr>
      <w:r w:rsidRPr="006D65F8">
        <w:t>Дума Макушинск</w:t>
      </w:r>
      <w:r>
        <w:t>ого муниципального округа</w:t>
      </w:r>
      <w:r w:rsidRPr="006D65F8">
        <w:t xml:space="preserve"> </w:t>
      </w:r>
    </w:p>
    <w:p w:rsidR="00501C62" w:rsidRDefault="00501C62" w:rsidP="00C5076B"/>
    <w:p w:rsidR="00501C62" w:rsidRPr="006D65F8" w:rsidRDefault="00501C62" w:rsidP="00C5076B">
      <w:pPr>
        <w:jc w:val="center"/>
        <w:rPr>
          <w:rFonts w:ascii="Arial" w:hAnsi="Arial" w:cs="Arial"/>
          <w:b/>
          <w:sz w:val="72"/>
          <w:szCs w:val="72"/>
        </w:rPr>
      </w:pPr>
      <w:r w:rsidRPr="006D65F8">
        <w:rPr>
          <w:rFonts w:ascii="Arial" w:hAnsi="Arial" w:cs="Arial"/>
          <w:b/>
          <w:sz w:val="72"/>
          <w:szCs w:val="72"/>
        </w:rPr>
        <w:t>Решение</w:t>
      </w:r>
    </w:p>
    <w:p w:rsidR="003975E3" w:rsidRPr="00B02768" w:rsidRDefault="003975E3" w:rsidP="00C5076B">
      <w:pPr>
        <w:rPr>
          <w:rFonts w:ascii="Arial" w:hAnsi="Arial" w:cs="Arial"/>
        </w:rPr>
      </w:pPr>
    </w:p>
    <w:p w:rsidR="003975E3" w:rsidRPr="00B02768" w:rsidRDefault="003975E3" w:rsidP="00C5076B">
      <w:pPr>
        <w:rPr>
          <w:rFonts w:ascii="Arial" w:hAnsi="Arial" w:cs="Arial"/>
        </w:rPr>
      </w:pPr>
      <w:r w:rsidRPr="00B02768">
        <w:rPr>
          <w:rFonts w:ascii="Arial" w:hAnsi="Arial" w:cs="Arial"/>
        </w:rPr>
        <w:t xml:space="preserve">От </w:t>
      </w:r>
      <w:r w:rsidRPr="00B02768">
        <w:rPr>
          <w:rFonts w:ascii="Arial" w:hAnsi="Arial" w:cs="Arial"/>
          <w:u w:val="single"/>
        </w:rPr>
        <w:t xml:space="preserve">  </w:t>
      </w:r>
      <w:r w:rsidR="00741D98">
        <w:rPr>
          <w:rFonts w:ascii="Arial" w:hAnsi="Arial" w:cs="Arial"/>
          <w:u w:val="single"/>
        </w:rPr>
        <w:t>11.11.2020 г.</w:t>
      </w:r>
      <w:r w:rsidR="00722817" w:rsidRPr="00B02768">
        <w:rPr>
          <w:rFonts w:ascii="Arial" w:hAnsi="Arial" w:cs="Arial"/>
          <w:u w:val="single"/>
        </w:rPr>
        <w:t xml:space="preserve"> </w:t>
      </w:r>
      <w:r w:rsidR="00722817" w:rsidRPr="00B02768">
        <w:rPr>
          <w:rFonts w:ascii="Arial" w:hAnsi="Arial" w:cs="Arial"/>
        </w:rPr>
        <w:t xml:space="preserve">  </w:t>
      </w:r>
      <w:r w:rsidRPr="00B02768">
        <w:rPr>
          <w:rFonts w:ascii="Arial" w:hAnsi="Arial" w:cs="Arial"/>
        </w:rPr>
        <w:t xml:space="preserve">№ </w:t>
      </w:r>
      <w:r w:rsidR="00741D98">
        <w:rPr>
          <w:rFonts w:ascii="Arial" w:hAnsi="Arial" w:cs="Arial"/>
          <w:u w:val="single"/>
        </w:rPr>
        <w:t xml:space="preserve"> 18</w:t>
      </w:r>
    </w:p>
    <w:p w:rsidR="003975E3" w:rsidRPr="00B02768" w:rsidRDefault="003975E3" w:rsidP="00C5076B">
      <w:pPr>
        <w:rPr>
          <w:rFonts w:ascii="Arial" w:hAnsi="Arial" w:cs="Arial"/>
        </w:rPr>
      </w:pPr>
      <w:r w:rsidRPr="00B02768">
        <w:rPr>
          <w:rFonts w:ascii="Arial" w:hAnsi="Arial" w:cs="Arial"/>
        </w:rPr>
        <w:t>г. Макушино</w:t>
      </w:r>
    </w:p>
    <w:p w:rsidR="003975E3" w:rsidRPr="008C5996" w:rsidRDefault="003975E3" w:rsidP="00C5076B">
      <w:pPr>
        <w:rPr>
          <w:rFonts w:ascii="Arial" w:hAnsi="Arial" w:cs="Arial"/>
        </w:rPr>
      </w:pPr>
    </w:p>
    <w:p w:rsidR="003975E3" w:rsidRPr="008C5996" w:rsidRDefault="003975E3" w:rsidP="00C5076B">
      <w:pPr>
        <w:rPr>
          <w:rFonts w:ascii="Arial" w:hAnsi="Arial" w:cs="Arial"/>
        </w:rPr>
      </w:pPr>
    </w:p>
    <w:p w:rsidR="00501C62" w:rsidRPr="008C5996" w:rsidRDefault="00501C62" w:rsidP="00C5076B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54"/>
      </w:tblGrid>
      <w:tr w:rsidR="008C5996" w:rsidRPr="008C5996" w:rsidTr="00EA3201">
        <w:tc>
          <w:tcPr>
            <w:tcW w:w="9854" w:type="dxa"/>
          </w:tcPr>
          <w:p w:rsidR="00E305F8" w:rsidRDefault="00E305F8" w:rsidP="008C5996">
            <w:pPr>
              <w:jc w:val="both"/>
              <w:rPr>
                <w:rFonts w:ascii="Arial" w:hAnsi="Arial" w:cs="Arial"/>
                <w:b/>
              </w:rPr>
            </w:pPr>
            <w:r w:rsidRPr="00E305F8">
              <w:rPr>
                <w:rFonts w:ascii="Arial" w:hAnsi="Arial" w:cs="Arial"/>
                <w:b/>
              </w:rPr>
              <w:t xml:space="preserve">О создании постоянных </w:t>
            </w:r>
            <w:r>
              <w:rPr>
                <w:rFonts w:ascii="Arial" w:hAnsi="Arial" w:cs="Arial"/>
                <w:b/>
              </w:rPr>
              <w:t xml:space="preserve">депутатских </w:t>
            </w:r>
          </w:p>
          <w:p w:rsidR="00E305F8" w:rsidRDefault="00E305F8" w:rsidP="008C5996">
            <w:pPr>
              <w:jc w:val="both"/>
              <w:rPr>
                <w:rFonts w:ascii="Arial" w:hAnsi="Arial" w:cs="Arial"/>
                <w:b/>
              </w:rPr>
            </w:pPr>
            <w:r w:rsidRPr="00E305F8">
              <w:rPr>
                <w:rFonts w:ascii="Arial" w:hAnsi="Arial" w:cs="Arial"/>
                <w:b/>
              </w:rPr>
              <w:t xml:space="preserve">комиссий, </w:t>
            </w:r>
            <w:r>
              <w:rPr>
                <w:rFonts w:ascii="Arial" w:hAnsi="Arial" w:cs="Arial"/>
                <w:b/>
              </w:rPr>
              <w:t>утвержде</w:t>
            </w:r>
            <w:r w:rsidRPr="00E305F8">
              <w:rPr>
                <w:rFonts w:ascii="Arial" w:hAnsi="Arial" w:cs="Arial"/>
                <w:b/>
              </w:rPr>
              <w:t xml:space="preserve">нии их составов </w:t>
            </w:r>
          </w:p>
          <w:p w:rsidR="008C5996" w:rsidRPr="00E305F8" w:rsidRDefault="00E305F8" w:rsidP="008C5996">
            <w:pPr>
              <w:jc w:val="both"/>
              <w:rPr>
                <w:rFonts w:ascii="Arial" w:hAnsi="Arial" w:cs="Arial"/>
                <w:b/>
              </w:rPr>
            </w:pPr>
            <w:r w:rsidRPr="00E305F8">
              <w:rPr>
                <w:rFonts w:ascii="Arial" w:hAnsi="Arial" w:cs="Arial"/>
                <w:b/>
              </w:rPr>
              <w:t xml:space="preserve">и председателей </w:t>
            </w:r>
          </w:p>
        </w:tc>
      </w:tr>
    </w:tbl>
    <w:p w:rsidR="008C5996" w:rsidRDefault="008C5996" w:rsidP="008C5996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8C5996" w:rsidRDefault="008C5996" w:rsidP="008C5996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E305F8" w:rsidRPr="00BF198D" w:rsidRDefault="00E305F8" w:rsidP="00E305F8">
      <w:pPr>
        <w:pStyle w:val="ConsNormal"/>
        <w:widowControl/>
        <w:ind w:right="0" w:firstLine="724"/>
        <w:jc w:val="both"/>
        <w:rPr>
          <w:b/>
          <w:sz w:val="24"/>
          <w:szCs w:val="24"/>
        </w:rPr>
      </w:pPr>
      <w:r w:rsidRPr="00E305F8">
        <w:rPr>
          <w:sz w:val="24"/>
          <w:szCs w:val="24"/>
        </w:rPr>
        <w:t>В соответствии Регламентом Думы Макушинского муниципального округа</w:t>
      </w:r>
      <w:r w:rsidR="00972F51">
        <w:rPr>
          <w:sz w:val="24"/>
          <w:szCs w:val="24"/>
        </w:rPr>
        <w:t xml:space="preserve">, </w:t>
      </w:r>
      <w:r w:rsidR="00906FD2">
        <w:rPr>
          <w:sz w:val="24"/>
          <w:szCs w:val="24"/>
        </w:rPr>
        <w:t xml:space="preserve"> утве</w:t>
      </w:r>
      <w:r w:rsidR="00906FD2">
        <w:rPr>
          <w:sz w:val="24"/>
          <w:szCs w:val="24"/>
        </w:rPr>
        <w:t>р</w:t>
      </w:r>
      <w:r w:rsidR="00906FD2">
        <w:rPr>
          <w:sz w:val="24"/>
          <w:szCs w:val="24"/>
        </w:rPr>
        <w:t xml:space="preserve">ждённым </w:t>
      </w:r>
      <w:r w:rsidR="003500C2">
        <w:rPr>
          <w:sz w:val="24"/>
          <w:szCs w:val="24"/>
        </w:rPr>
        <w:t>р</w:t>
      </w:r>
      <w:r w:rsidR="00906FD2">
        <w:rPr>
          <w:sz w:val="24"/>
          <w:szCs w:val="24"/>
        </w:rPr>
        <w:t xml:space="preserve">ешением Думы Макушинского муниципального округа от </w:t>
      </w:r>
      <w:r w:rsidR="00972F51">
        <w:rPr>
          <w:sz w:val="24"/>
          <w:szCs w:val="24"/>
        </w:rPr>
        <w:t>06.11.2020 года № 7</w:t>
      </w:r>
      <w:r w:rsidRPr="00E305F8">
        <w:rPr>
          <w:sz w:val="24"/>
          <w:szCs w:val="24"/>
        </w:rPr>
        <w:t>, Положением о постоянных депутатских комиссиях Думы Макушинского муниципал</w:t>
      </w:r>
      <w:r w:rsidRPr="00E305F8">
        <w:rPr>
          <w:sz w:val="24"/>
          <w:szCs w:val="24"/>
        </w:rPr>
        <w:t>ь</w:t>
      </w:r>
      <w:r w:rsidRPr="00E305F8">
        <w:rPr>
          <w:sz w:val="24"/>
          <w:szCs w:val="24"/>
        </w:rPr>
        <w:t>ного округа</w:t>
      </w:r>
      <w:r w:rsidR="00972F51">
        <w:rPr>
          <w:sz w:val="24"/>
          <w:szCs w:val="24"/>
        </w:rPr>
        <w:t>,</w:t>
      </w:r>
      <w:r w:rsidR="003500C2">
        <w:rPr>
          <w:sz w:val="24"/>
          <w:szCs w:val="24"/>
        </w:rPr>
        <w:t xml:space="preserve"> утвержденным </w:t>
      </w:r>
      <w:r w:rsidRPr="00E305F8">
        <w:rPr>
          <w:sz w:val="24"/>
          <w:szCs w:val="24"/>
        </w:rPr>
        <w:t xml:space="preserve"> </w:t>
      </w:r>
      <w:r w:rsidR="003500C2">
        <w:rPr>
          <w:sz w:val="24"/>
          <w:szCs w:val="24"/>
        </w:rPr>
        <w:t xml:space="preserve">решением Думы Макушинского муниципального округа от 11.11.2020 года </w:t>
      </w:r>
      <w:r w:rsidR="003500C2" w:rsidRPr="00991F25">
        <w:rPr>
          <w:sz w:val="24"/>
          <w:szCs w:val="24"/>
        </w:rPr>
        <w:t xml:space="preserve">№ </w:t>
      </w:r>
      <w:r w:rsidR="00741D98">
        <w:rPr>
          <w:sz w:val="24"/>
          <w:szCs w:val="24"/>
        </w:rPr>
        <w:t xml:space="preserve"> 17</w:t>
      </w:r>
      <w:r w:rsidR="003500C2" w:rsidRPr="00991F25">
        <w:rPr>
          <w:sz w:val="24"/>
          <w:szCs w:val="24"/>
        </w:rPr>
        <w:t>,</w:t>
      </w:r>
      <w:r w:rsidR="003500C2" w:rsidRPr="00E305F8">
        <w:rPr>
          <w:sz w:val="24"/>
          <w:szCs w:val="24"/>
        </w:rPr>
        <w:t xml:space="preserve"> </w:t>
      </w:r>
      <w:r w:rsidRPr="00BF198D">
        <w:rPr>
          <w:b/>
          <w:sz w:val="24"/>
          <w:szCs w:val="24"/>
        </w:rPr>
        <w:t>Дума Макушинского муниципального о</w:t>
      </w:r>
      <w:r w:rsidRPr="00BF198D">
        <w:rPr>
          <w:b/>
          <w:sz w:val="24"/>
          <w:szCs w:val="24"/>
        </w:rPr>
        <w:t>к</w:t>
      </w:r>
      <w:r w:rsidRPr="00BF198D">
        <w:rPr>
          <w:b/>
          <w:sz w:val="24"/>
          <w:szCs w:val="24"/>
        </w:rPr>
        <w:t>руга РЕШИЛА:</w:t>
      </w:r>
    </w:p>
    <w:p w:rsidR="00E305F8" w:rsidRPr="00E305F8" w:rsidRDefault="00E305F8" w:rsidP="00E305F8">
      <w:pPr>
        <w:pStyle w:val="ConsNormal"/>
        <w:widowControl/>
        <w:ind w:right="0" w:firstLine="724"/>
        <w:jc w:val="both"/>
        <w:rPr>
          <w:color w:val="000000"/>
          <w:sz w:val="24"/>
          <w:szCs w:val="24"/>
        </w:rPr>
      </w:pPr>
      <w:r w:rsidRPr="00E305F8">
        <w:rPr>
          <w:color w:val="000000"/>
          <w:sz w:val="24"/>
          <w:szCs w:val="24"/>
        </w:rPr>
        <w:t xml:space="preserve">1. Создать постоянную </w:t>
      </w:r>
      <w:r>
        <w:rPr>
          <w:color w:val="000000"/>
          <w:sz w:val="24"/>
          <w:szCs w:val="24"/>
        </w:rPr>
        <w:t>депутатскую комиссию по бюджету и экономической полит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ке Думы Макушинского муниципального округа в следующем составе</w:t>
      </w:r>
      <w:r w:rsidRPr="00E305F8">
        <w:rPr>
          <w:color w:val="000000"/>
          <w:sz w:val="24"/>
          <w:szCs w:val="24"/>
        </w:rPr>
        <w:t>:</w:t>
      </w:r>
    </w:p>
    <w:p w:rsidR="00991F25" w:rsidRDefault="00991F25" w:rsidP="00991F25">
      <w:pPr>
        <w:pStyle w:val="ConsNormal"/>
        <w:widowControl/>
        <w:ind w:right="0" w:firstLine="724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Зяблов Владимир Калинович</w:t>
      </w:r>
      <w:r w:rsidRPr="00E305F8">
        <w:rPr>
          <w:color w:val="000000"/>
          <w:sz w:val="24"/>
          <w:szCs w:val="24"/>
        </w:rPr>
        <w:t xml:space="preserve"> - депутат по избирательному округу № </w:t>
      </w:r>
      <w:r>
        <w:rPr>
          <w:color w:val="000000"/>
          <w:sz w:val="24"/>
          <w:szCs w:val="24"/>
          <w:u w:val="single"/>
        </w:rPr>
        <w:t>1;</w:t>
      </w:r>
    </w:p>
    <w:p w:rsidR="00E305F8" w:rsidRPr="00E305F8" w:rsidRDefault="005806C5" w:rsidP="00E305F8">
      <w:pPr>
        <w:pStyle w:val="ConsNormal"/>
        <w:widowControl/>
        <w:ind w:right="0" w:firstLine="7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Ситников Аркадий Анатольевич</w:t>
      </w:r>
      <w:r w:rsidR="0053205C">
        <w:rPr>
          <w:color w:val="000000"/>
          <w:sz w:val="24"/>
          <w:szCs w:val="24"/>
          <w:u w:val="single"/>
        </w:rPr>
        <w:t xml:space="preserve"> </w:t>
      </w:r>
      <w:r w:rsidR="00E305F8" w:rsidRPr="00E305F8">
        <w:rPr>
          <w:color w:val="000000"/>
          <w:sz w:val="24"/>
          <w:szCs w:val="24"/>
        </w:rPr>
        <w:t xml:space="preserve">- депутат по избирательному округу № </w:t>
      </w:r>
      <w:r w:rsidR="003500C2">
        <w:rPr>
          <w:color w:val="000000"/>
          <w:sz w:val="24"/>
          <w:szCs w:val="24"/>
          <w:u w:val="single"/>
        </w:rPr>
        <w:t>3</w:t>
      </w:r>
      <w:r w:rsidR="00E305F8" w:rsidRPr="00E305F8">
        <w:rPr>
          <w:color w:val="000000"/>
          <w:sz w:val="24"/>
          <w:szCs w:val="24"/>
        </w:rPr>
        <w:t>;</w:t>
      </w:r>
    </w:p>
    <w:p w:rsidR="00E305F8" w:rsidRPr="00E305F8" w:rsidRDefault="003500C2" w:rsidP="00E305F8">
      <w:pPr>
        <w:pStyle w:val="ConsNormal"/>
        <w:widowControl/>
        <w:ind w:right="0" w:firstLine="7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Сафронов Владимир Александрович</w:t>
      </w:r>
      <w:r w:rsidR="00E305F8" w:rsidRPr="00E305F8">
        <w:rPr>
          <w:color w:val="000000"/>
          <w:sz w:val="24"/>
          <w:szCs w:val="24"/>
        </w:rPr>
        <w:t xml:space="preserve"> - депутат по избирательному округу № </w:t>
      </w:r>
      <w:r>
        <w:rPr>
          <w:color w:val="000000"/>
          <w:sz w:val="24"/>
          <w:szCs w:val="24"/>
          <w:u w:val="single"/>
        </w:rPr>
        <w:t>2</w:t>
      </w:r>
      <w:r w:rsidR="0053205C">
        <w:rPr>
          <w:color w:val="000000"/>
          <w:sz w:val="24"/>
          <w:szCs w:val="24"/>
          <w:u w:val="single"/>
        </w:rPr>
        <w:t>;</w:t>
      </w:r>
    </w:p>
    <w:p w:rsidR="00991F25" w:rsidRPr="00E305F8" w:rsidRDefault="00991F25" w:rsidP="00991F25">
      <w:pPr>
        <w:pStyle w:val="ConsNormal"/>
        <w:widowControl/>
        <w:ind w:right="0" w:firstLine="7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Уралов Мухты Науанович </w:t>
      </w:r>
      <w:r w:rsidRPr="00E305F8">
        <w:rPr>
          <w:color w:val="000000"/>
          <w:sz w:val="24"/>
          <w:szCs w:val="24"/>
        </w:rPr>
        <w:t>- депутат по избирател</w:t>
      </w:r>
      <w:r w:rsidRPr="00E305F8">
        <w:rPr>
          <w:color w:val="000000"/>
          <w:sz w:val="24"/>
          <w:szCs w:val="24"/>
        </w:rPr>
        <w:t>ь</w:t>
      </w:r>
      <w:r w:rsidRPr="00E305F8">
        <w:rPr>
          <w:color w:val="000000"/>
          <w:sz w:val="24"/>
          <w:szCs w:val="24"/>
        </w:rPr>
        <w:t xml:space="preserve">ному округу № </w:t>
      </w:r>
      <w:r>
        <w:rPr>
          <w:color w:val="000000"/>
          <w:sz w:val="24"/>
          <w:szCs w:val="24"/>
          <w:u w:val="single"/>
        </w:rPr>
        <w:t>3</w:t>
      </w:r>
      <w:r w:rsidRPr="00E305F8">
        <w:rPr>
          <w:color w:val="000000"/>
          <w:sz w:val="24"/>
          <w:szCs w:val="24"/>
        </w:rPr>
        <w:t>;</w:t>
      </w:r>
    </w:p>
    <w:p w:rsidR="00991F25" w:rsidRPr="00E305F8" w:rsidRDefault="00991F25" w:rsidP="00991F25">
      <w:pPr>
        <w:pStyle w:val="ConsNormal"/>
        <w:widowControl/>
        <w:ind w:right="0" w:firstLine="7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Фатеев Н</w:t>
      </w:r>
      <w:r>
        <w:rPr>
          <w:color w:val="000000"/>
          <w:sz w:val="24"/>
          <w:szCs w:val="24"/>
          <w:u w:val="single"/>
        </w:rPr>
        <w:t>и</w:t>
      </w:r>
      <w:r>
        <w:rPr>
          <w:color w:val="000000"/>
          <w:sz w:val="24"/>
          <w:szCs w:val="24"/>
          <w:u w:val="single"/>
        </w:rPr>
        <w:t xml:space="preserve">колай Дмитриевич </w:t>
      </w:r>
      <w:r w:rsidRPr="00E305F8">
        <w:rPr>
          <w:color w:val="000000"/>
          <w:sz w:val="24"/>
          <w:szCs w:val="24"/>
        </w:rPr>
        <w:t xml:space="preserve">- депутат по избирательному округу № </w:t>
      </w:r>
      <w:r>
        <w:rPr>
          <w:color w:val="000000"/>
          <w:sz w:val="24"/>
          <w:szCs w:val="24"/>
          <w:u w:val="single"/>
        </w:rPr>
        <w:t>3</w:t>
      </w:r>
      <w:r w:rsidRPr="00E305F8">
        <w:rPr>
          <w:color w:val="000000"/>
          <w:sz w:val="24"/>
          <w:szCs w:val="24"/>
        </w:rPr>
        <w:t>;</w:t>
      </w:r>
    </w:p>
    <w:p w:rsidR="00E305F8" w:rsidRPr="00E305F8" w:rsidRDefault="00E305F8" w:rsidP="00E305F8">
      <w:pPr>
        <w:pStyle w:val="ConsNormal"/>
        <w:widowControl/>
        <w:ind w:right="0" w:firstLine="724"/>
        <w:jc w:val="both"/>
        <w:rPr>
          <w:color w:val="000000"/>
          <w:sz w:val="24"/>
          <w:szCs w:val="24"/>
        </w:rPr>
      </w:pPr>
    </w:p>
    <w:p w:rsidR="0053205C" w:rsidRPr="00E305F8" w:rsidRDefault="00E305F8" w:rsidP="0053205C">
      <w:pPr>
        <w:pStyle w:val="ConsNormal"/>
        <w:widowControl/>
        <w:ind w:right="0" w:firstLine="724"/>
        <w:jc w:val="both"/>
        <w:rPr>
          <w:color w:val="000000"/>
          <w:sz w:val="24"/>
          <w:szCs w:val="24"/>
        </w:rPr>
      </w:pPr>
      <w:r w:rsidRPr="00E305F8">
        <w:rPr>
          <w:color w:val="000000"/>
          <w:sz w:val="24"/>
          <w:szCs w:val="24"/>
        </w:rPr>
        <w:t xml:space="preserve">2. </w:t>
      </w:r>
      <w:r w:rsidR="0053205C" w:rsidRPr="00E305F8">
        <w:rPr>
          <w:color w:val="000000"/>
          <w:sz w:val="24"/>
          <w:szCs w:val="24"/>
        </w:rPr>
        <w:t xml:space="preserve">Создать постоянную </w:t>
      </w:r>
      <w:r w:rsidR="0053205C">
        <w:rPr>
          <w:color w:val="000000"/>
          <w:sz w:val="24"/>
          <w:szCs w:val="24"/>
        </w:rPr>
        <w:t>депутатскую</w:t>
      </w:r>
      <w:r w:rsidR="0053205C" w:rsidRPr="00E305F8">
        <w:rPr>
          <w:color w:val="000000"/>
          <w:sz w:val="24"/>
          <w:szCs w:val="24"/>
        </w:rPr>
        <w:t xml:space="preserve"> комиссию по</w:t>
      </w:r>
      <w:r w:rsidR="00322265">
        <w:rPr>
          <w:color w:val="000000"/>
          <w:sz w:val="24"/>
          <w:szCs w:val="24"/>
        </w:rPr>
        <w:t xml:space="preserve"> вопросам</w:t>
      </w:r>
      <w:r w:rsidR="0053205C" w:rsidRPr="00E305F8">
        <w:rPr>
          <w:color w:val="000000"/>
          <w:sz w:val="24"/>
          <w:szCs w:val="24"/>
        </w:rPr>
        <w:t xml:space="preserve"> социальной политик</w:t>
      </w:r>
      <w:r w:rsidR="0053205C">
        <w:rPr>
          <w:color w:val="000000"/>
          <w:sz w:val="24"/>
          <w:szCs w:val="24"/>
        </w:rPr>
        <w:t>и</w:t>
      </w:r>
      <w:r w:rsidR="0053205C" w:rsidRPr="00E305F8">
        <w:rPr>
          <w:color w:val="000000"/>
          <w:sz w:val="24"/>
          <w:szCs w:val="24"/>
        </w:rPr>
        <w:t xml:space="preserve"> Думы  </w:t>
      </w:r>
      <w:r w:rsidR="0053205C" w:rsidRPr="00E305F8">
        <w:rPr>
          <w:sz w:val="24"/>
          <w:szCs w:val="24"/>
        </w:rPr>
        <w:t>Макушинского</w:t>
      </w:r>
      <w:r w:rsidR="0053205C" w:rsidRPr="00E305F8">
        <w:rPr>
          <w:color w:val="000000"/>
          <w:sz w:val="24"/>
          <w:szCs w:val="24"/>
        </w:rPr>
        <w:t xml:space="preserve"> мун</w:t>
      </w:r>
      <w:r w:rsidR="0053205C" w:rsidRPr="00E305F8">
        <w:rPr>
          <w:color w:val="000000"/>
          <w:sz w:val="24"/>
          <w:szCs w:val="24"/>
        </w:rPr>
        <w:t>и</w:t>
      </w:r>
      <w:r w:rsidR="0053205C" w:rsidRPr="00E305F8">
        <w:rPr>
          <w:color w:val="000000"/>
          <w:sz w:val="24"/>
          <w:szCs w:val="24"/>
        </w:rPr>
        <w:t>ципального округа в следующем составе:</w:t>
      </w:r>
    </w:p>
    <w:p w:rsidR="00E305F8" w:rsidRPr="00E305F8" w:rsidRDefault="003500C2" w:rsidP="00E305F8">
      <w:pPr>
        <w:pStyle w:val="ConsNormal"/>
        <w:widowControl/>
        <w:ind w:right="0" w:firstLine="7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Ганиева Зульфия Равиловна</w:t>
      </w:r>
      <w:r w:rsidR="00E305F8" w:rsidRPr="00E305F8">
        <w:rPr>
          <w:color w:val="000000"/>
          <w:sz w:val="24"/>
          <w:szCs w:val="24"/>
        </w:rPr>
        <w:t xml:space="preserve"> - депутат по избирательному округу № </w:t>
      </w:r>
      <w:r>
        <w:rPr>
          <w:color w:val="000000"/>
          <w:sz w:val="24"/>
          <w:szCs w:val="24"/>
          <w:u w:val="single"/>
        </w:rPr>
        <w:t>2</w:t>
      </w:r>
      <w:r w:rsidR="00E305F8" w:rsidRPr="00E305F8">
        <w:rPr>
          <w:color w:val="000000"/>
          <w:sz w:val="24"/>
          <w:szCs w:val="24"/>
        </w:rPr>
        <w:t>;</w:t>
      </w:r>
    </w:p>
    <w:p w:rsidR="00991F25" w:rsidRPr="00E305F8" w:rsidRDefault="00991F25" w:rsidP="00991F25">
      <w:pPr>
        <w:pStyle w:val="ConsNormal"/>
        <w:widowControl/>
        <w:ind w:right="0" w:firstLine="7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Григорьев Владимир Анатольевич </w:t>
      </w:r>
      <w:r w:rsidRPr="00E305F8">
        <w:rPr>
          <w:color w:val="000000"/>
          <w:sz w:val="24"/>
          <w:szCs w:val="24"/>
        </w:rPr>
        <w:t xml:space="preserve">- депутат по избирательному округу № </w:t>
      </w:r>
      <w:r>
        <w:rPr>
          <w:color w:val="000000"/>
          <w:sz w:val="24"/>
          <w:szCs w:val="24"/>
          <w:u w:val="single"/>
        </w:rPr>
        <w:t>2</w:t>
      </w:r>
      <w:r w:rsidRPr="00E305F8">
        <w:rPr>
          <w:color w:val="000000"/>
          <w:sz w:val="24"/>
          <w:szCs w:val="24"/>
        </w:rPr>
        <w:t>;</w:t>
      </w:r>
    </w:p>
    <w:p w:rsidR="00991F25" w:rsidRDefault="00991F25" w:rsidP="00991F25">
      <w:pPr>
        <w:pStyle w:val="ConsNormal"/>
        <w:widowControl/>
        <w:ind w:right="0" w:firstLine="7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Дрюченко Олег Борисович </w:t>
      </w:r>
      <w:r w:rsidRPr="00E305F8">
        <w:rPr>
          <w:color w:val="000000"/>
          <w:sz w:val="24"/>
          <w:szCs w:val="24"/>
        </w:rPr>
        <w:t xml:space="preserve">- депутат по избирательному округу № </w:t>
      </w:r>
      <w:r>
        <w:rPr>
          <w:color w:val="000000"/>
          <w:sz w:val="24"/>
          <w:szCs w:val="24"/>
          <w:u w:val="single"/>
        </w:rPr>
        <w:t>2</w:t>
      </w:r>
      <w:r w:rsidRPr="00E305F8">
        <w:rPr>
          <w:color w:val="000000"/>
          <w:sz w:val="24"/>
          <w:szCs w:val="24"/>
        </w:rPr>
        <w:t>;</w:t>
      </w:r>
    </w:p>
    <w:p w:rsidR="00E305F8" w:rsidRPr="00E305F8" w:rsidRDefault="003500C2" w:rsidP="00E305F8">
      <w:pPr>
        <w:pStyle w:val="ConsNormal"/>
        <w:widowControl/>
        <w:ind w:right="0" w:firstLine="7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Касаткина Ирина Петровна</w:t>
      </w:r>
      <w:r w:rsidR="0053205C">
        <w:rPr>
          <w:color w:val="000000"/>
          <w:sz w:val="24"/>
          <w:szCs w:val="24"/>
          <w:u w:val="single"/>
        </w:rPr>
        <w:t xml:space="preserve"> </w:t>
      </w:r>
      <w:r w:rsidR="00E305F8" w:rsidRPr="00E305F8">
        <w:rPr>
          <w:color w:val="000000"/>
          <w:sz w:val="24"/>
          <w:szCs w:val="24"/>
        </w:rPr>
        <w:t xml:space="preserve">- депутат по избирательному округу № </w:t>
      </w:r>
      <w:r>
        <w:rPr>
          <w:color w:val="000000"/>
          <w:sz w:val="24"/>
          <w:szCs w:val="24"/>
          <w:u w:val="single"/>
        </w:rPr>
        <w:t>3</w:t>
      </w:r>
      <w:r w:rsidR="00E305F8" w:rsidRPr="00E305F8">
        <w:rPr>
          <w:color w:val="000000"/>
          <w:sz w:val="24"/>
          <w:szCs w:val="24"/>
        </w:rPr>
        <w:t>;</w:t>
      </w:r>
    </w:p>
    <w:p w:rsidR="00E305F8" w:rsidRPr="00E305F8" w:rsidRDefault="005806C5" w:rsidP="00E305F8">
      <w:pPr>
        <w:pStyle w:val="ConsNormal"/>
        <w:widowControl/>
        <w:ind w:right="0" w:firstLine="7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Корниенко Наталья Владимировна</w:t>
      </w:r>
      <w:r w:rsidR="00E305F8" w:rsidRPr="00E305F8">
        <w:rPr>
          <w:color w:val="000000"/>
          <w:sz w:val="24"/>
          <w:szCs w:val="24"/>
        </w:rPr>
        <w:t xml:space="preserve"> - депутат по избирательному округу № </w:t>
      </w:r>
      <w:r>
        <w:rPr>
          <w:color w:val="000000"/>
          <w:sz w:val="24"/>
          <w:szCs w:val="24"/>
          <w:u w:val="single"/>
        </w:rPr>
        <w:t>1</w:t>
      </w:r>
      <w:r w:rsidR="00E305F8" w:rsidRPr="00E305F8">
        <w:rPr>
          <w:color w:val="000000"/>
          <w:sz w:val="24"/>
          <w:szCs w:val="24"/>
        </w:rPr>
        <w:t>.</w:t>
      </w:r>
    </w:p>
    <w:p w:rsidR="0053205C" w:rsidRPr="00E305F8" w:rsidRDefault="00E305F8" w:rsidP="0053205C">
      <w:pPr>
        <w:pStyle w:val="ConsNormal"/>
        <w:widowControl/>
        <w:ind w:right="0" w:firstLine="724"/>
        <w:jc w:val="both"/>
        <w:rPr>
          <w:color w:val="000000"/>
          <w:sz w:val="24"/>
          <w:szCs w:val="24"/>
        </w:rPr>
      </w:pPr>
      <w:r w:rsidRPr="00E305F8">
        <w:rPr>
          <w:color w:val="000000"/>
          <w:sz w:val="24"/>
          <w:szCs w:val="24"/>
        </w:rPr>
        <w:t xml:space="preserve">3. </w:t>
      </w:r>
      <w:r w:rsidR="0053205C" w:rsidRPr="00E305F8">
        <w:rPr>
          <w:color w:val="000000"/>
          <w:sz w:val="24"/>
          <w:szCs w:val="24"/>
        </w:rPr>
        <w:t>Создать постоянную</w:t>
      </w:r>
      <w:r w:rsidR="0053205C" w:rsidRPr="0053205C">
        <w:rPr>
          <w:color w:val="000000"/>
          <w:sz w:val="24"/>
          <w:szCs w:val="24"/>
        </w:rPr>
        <w:t xml:space="preserve"> </w:t>
      </w:r>
      <w:r w:rsidR="0053205C">
        <w:rPr>
          <w:color w:val="000000"/>
          <w:sz w:val="24"/>
          <w:szCs w:val="24"/>
        </w:rPr>
        <w:t>депутатскую</w:t>
      </w:r>
      <w:r w:rsidR="0093269B">
        <w:rPr>
          <w:color w:val="000000"/>
          <w:sz w:val="24"/>
          <w:szCs w:val="24"/>
        </w:rPr>
        <w:t xml:space="preserve"> мандатную</w:t>
      </w:r>
      <w:r w:rsidR="0053205C" w:rsidRPr="00E305F8">
        <w:rPr>
          <w:color w:val="000000"/>
          <w:sz w:val="24"/>
          <w:szCs w:val="24"/>
        </w:rPr>
        <w:t xml:space="preserve"> комиссию Думы </w:t>
      </w:r>
      <w:r w:rsidR="0093269B">
        <w:rPr>
          <w:color w:val="000000"/>
          <w:sz w:val="24"/>
          <w:szCs w:val="24"/>
        </w:rPr>
        <w:t>Макуши</w:t>
      </w:r>
      <w:r w:rsidR="0053205C" w:rsidRPr="00E305F8">
        <w:rPr>
          <w:color w:val="000000"/>
          <w:sz w:val="24"/>
          <w:szCs w:val="24"/>
        </w:rPr>
        <w:t>нского м</w:t>
      </w:r>
      <w:r w:rsidR="0053205C" w:rsidRPr="00E305F8">
        <w:rPr>
          <w:color w:val="000000"/>
          <w:sz w:val="24"/>
          <w:szCs w:val="24"/>
        </w:rPr>
        <w:t>у</w:t>
      </w:r>
      <w:r w:rsidR="0053205C" w:rsidRPr="00E305F8">
        <w:rPr>
          <w:color w:val="000000"/>
          <w:sz w:val="24"/>
          <w:szCs w:val="24"/>
        </w:rPr>
        <w:t>ниципального округа в следующем составе:</w:t>
      </w:r>
    </w:p>
    <w:p w:rsidR="00991F25" w:rsidRPr="00E305F8" w:rsidRDefault="00991F25" w:rsidP="00991F25">
      <w:pPr>
        <w:pStyle w:val="ConsNormal"/>
        <w:widowControl/>
        <w:ind w:right="0" w:firstLine="7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Аушев Николай Александрович</w:t>
      </w:r>
      <w:r w:rsidRPr="00E305F8">
        <w:rPr>
          <w:color w:val="000000"/>
          <w:sz w:val="24"/>
          <w:szCs w:val="24"/>
        </w:rPr>
        <w:t xml:space="preserve"> - депутат по избирательному округу № </w:t>
      </w:r>
      <w:r>
        <w:rPr>
          <w:color w:val="000000"/>
          <w:sz w:val="24"/>
          <w:szCs w:val="24"/>
          <w:u w:val="single"/>
        </w:rPr>
        <w:t>1</w:t>
      </w:r>
      <w:r w:rsidRPr="00E305F8">
        <w:rPr>
          <w:color w:val="000000"/>
          <w:sz w:val="24"/>
          <w:szCs w:val="24"/>
        </w:rPr>
        <w:t>.</w:t>
      </w:r>
    </w:p>
    <w:p w:rsidR="0093269B" w:rsidRPr="00E305F8" w:rsidRDefault="003500C2" w:rsidP="0093269B">
      <w:pPr>
        <w:pStyle w:val="ConsNormal"/>
        <w:widowControl/>
        <w:ind w:right="0" w:firstLine="7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Евсеев Александр Владимирович</w:t>
      </w:r>
      <w:r w:rsidR="0093269B" w:rsidRPr="00E305F8">
        <w:rPr>
          <w:color w:val="000000"/>
          <w:sz w:val="24"/>
          <w:szCs w:val="24"/>
        </w:rPr>
        <w:t xml:space="preserve"> - депутат по избирательному округу № </w:t>
      </w:r>
      <w:r>
        <w:rPr>
          <w:color w:val="000000"/>
          <w:sz w:val="24"/>
          <w:szCs w:val="24"/>
          <w:u w:val="single"/>
        </w:rPr>
        <w:t>1</w:t>
      </w:r>
      <w:r w:rsidR="0093269B" w:rsidRPr="00E305F8">
        <w:rPr>
          <w:color w:val="000000"/>
          <w:sz w:val="24"/>
          <w:szCs w:val="24"/>
        </w:rPr>
        <w:t>;</w:t>
      </w:r>
    </w:p>
    <w:p w:rsidR="00991F25" w:rsidRDefault="00991F25" w:rsidP="00991F25">
      <w:pPr>
        <w:pStyle w:val="ConsNormal"/>
        <w:widowControl/>
        <w:ind w:right="0" w:firstLine="7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Зяблов Алексей Николаевич </w:t>
      </w:r>
      <w:r w:rsidRPr="00E305F8">
        <w:rPr>
          <w:color w:val="000000"/>
          <w:sz w:val="24"/>
          <w:szCs w:val="24"/>
        </w:rPr>
        <w:t xml:space="preserve">- депутат по избирательному округу № </w:t>
      </w:r>
      <w:r>
        <w:rPr>
          <w:color w:val="000000"/>
          <w:sz w:val="24"/>
          <w:szCs w:val="24"/>
          <w:u w:val="single"/>
        </w:rPr>
        <w:t>3</w:t>
      </w:r>
      <w:r w:rsidRPr="00E305F8">
        <w:rPr>
          <w:color w:val="000000"/>
          <w:sz w:val="24"/>
          <w:szCs w:val="24"/>
        </w:rPr>
        <w:t>;</w:t>
      </w:r>
    </w:p>
    <w:p w:rsidR="00991F25" w:rsidRPr="00E305F8" w:rsidRDefault="00991F25" w:rsidP="00991F25">
      <w:pPr>
        <w:pStyle w:val="ConsNormal"/>
        <w:widowControl/>
        <w:ind w:right="0" w:firstLine="7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Недвига Евгений Викторович </w:t>
      </w:r>
      <w:r w:rsidRPr="00E305F8">
        <w:rPr>
          <w:color w:val="000000"/>
          <w:sz w:val="24"/>
          <w:szCs w:val="24"/>
        </w:rPr>
        <w:t xml:space="preserve">- депутат по избирательному округу № </w:t>
      </w:r>
      <w:r>
        <w:rPr>
          <w:color w:val="000000"/>
          <w:sz w:val="24"/>
          <w:szCs w:val="24"/>
          <w:u w:val="single"/>
        </w:rPr>
        <w:t>3</w:t>
      </w:r>
      <w:r w:rsidRPr="00E305F8">
        <w:rPr>
          <w:color w:val="000000"/>
          <w:sz w:val="24"/>
          <w:szCs w:val="24"/>
        </w:rPr>
        <w:t>;</w:t>
      </w:r>
    </w:p>
    <w:p w:rsidR="00991F25" w:rsidRPr="00E305F8" w:rsidRDefault="00991F25" w:rsidP="00991F25">
      <w:pPr>
        <w:pStyle w:val="ConsNormal"/>
        <w:widowControl/>
        <w:ind w:right="0" w:firstLine="7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Тарасова Алена Олеговна</w:t>
      </w:r>
      <w:r w:rsidRPr="00E305F8">
        <w:rPr>
          <w:color w:val="000000"/>
          <w:sz w:val="24"/>
          <w:szCs w:val="24"/>
        </w:rPr>
        <w:t xml:space="preserve"> - депутат по избирательному округу № </w:t>
      </w:r>
      <w:r>
        <w:rPr>
          <w:color w:val="000000"/>
          <w:sz w:val="24"/>
          <w:szCs w:val="24"/>
          <w:u w:val="single"/>
        </w:rPr>
        <w:t>2</w:t>
      </w:r>
      <w:r w:rsidRPr="00E305F8">
        <w:rPr>
          <w:color w:val="000000"/>
          <w:sz w:val="24"/>
          <w:szCs w:val="24"/>
        </w:rPr>
        <w:t xml:space="preserve">; </w:t>
      </w:r>
    </w:p>
    <w:p w:rsidR="00E305F8" w:rsidRPr="00E305F8" w:rsidRDefault="00E305F8" w:rsidP="00E305F8">
      <w:pPr>
        <w:pStyle w:val="ConsNormal"/>
        <w:widowControl/>
        <w:ind w:right="0" w:firstLine="724"/>
        <w:jc w:val="both"/>
        <w:rPr>
          <w:color w:val="000000"/>
          <w:sz w:val="24"/>
          <w:szCs w:val="24"/>
        </w:rPr>
      </w:pPr>
      <w:r w:rsidRPr="00E305F8">
        <w:rPr>
          <w:color w:val="000000"/>
          <w:sz w:val="24"/>
          <w:szCs w:val="24"/>
        </w:rPr>
        <w:lastRenderedPageBreak/>
        <w:t xml:space="preserve">4. Утвердить председателями постоянных </w:t>
      </w:r>
      <w:r w:rsidR="00DC3BBC">
        <w:rPr>
          <w:color w:val="000000"/>
          <w:sz w:val="24"/>
          <w:szCs w:val="24"/>
        </w:rPr>
        <w:t xml:space="preserve">депутатских </w:t>
      </w:r>
      <w:r w:rsidRPr="00E305F8">
        <w:rPr>
          <w:color w:val="000000"/>
          <w:sz w:val="24"/>
          <w:szCs w:val="24"/>
        </w:rPr>
        <w:t xml:space="preserve">комиссий Думы  </w:t>
      </w:r>
      <w:r w:rsidR="009016C9">
        <w:rPr>
          <w:color w:val="000000"/>
          <w:sz w:val="24"/>
          <w:szCs w:val="24"/>
        </w:rPr>
        <w:t>Макуши</w:t>
      </w:r>
      <w:r w:rsidRPr="00E305F8">
        <w:rPr>
          <w:color w:val="000000"/>
          <w:sz w:val="24"/>
          <w:szCs w:val="24"/>
        </w:rPr>
        <w:t>н</w:t>
      </w:r>
      <w:r w:rsidRPr="00E305F8">
        <w:rPr>
          <w:color w:val="000000"/>
          <w:sz w:val="24"/>
          <w:szCs w:val="24"/>
        </w:rPr>
        <w:t>ского муниципального округа:</w:t>
      </w:r>
    </w:p>
    <w:p w:rsidR="00E305F8" w:rsidRPr="00E305F8" w:rsidRDefault="005806C5" w:rsidP="00E305F8">
      <w:pPr>
        <w:pStyle w:val="ConsNormal"/>
        <w:widowControl/>
        <w:ind w:right="0" w:firstLine="7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Уралова Мухты Науановича</w:t>
      </w:r>
      <w:r w:rsidR="00E305F8" w:rsidRPr="00E305F8">
        <w:rPr>
          <w:color w:val="000000"/>
          <w:sz w:val="24"/>
          <w:szCs w:val="24"/>
        </w:rPr>
        <w:t xml:space="preserve"> - по бюджету </w:t>
      </w:r>
      <w:r w:rsidR="00864C69">
        <w:rPr>
          <w:color w:val="000000"/>
          <w:sz w:val="24"/>
          <w:szCs w:val="24"/>
        </w:rPr>
        <w:t>и</w:t>
      </w:r>
      <w:r w:rsidR="00E305F8" w:rsidRPr="00E305F8">
        <w:rPr>
          <w:color w:val="000000"/>
          <w:sz w:val="24"/>
          <w:szCs w:val="24"/>
        </w:rPr>
        <w:t xml:space="preserve"> экономической политике;</w:t>
      </w:r>
    </w:p>
    <w:p w:rsidR="00E305F8" w:rsidRDefault="005806C5" w:rsidP="00E305F8">
      <w:pPr>
        <w:pStyle w:val="ConsNormal"/>
        <w:widowControl/>
        <w:ind w:right="0" w:firstLine="7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Ганиеву Зульфию Равиловну</w:t>
      </w:r>
      <w:r w:rsidR="00365B6A">
        <w:rPr>
          <w:color w:val="000000"/>
          <w:sz w:val="24"/>
          <w:szCs w:val="24"/>
          <w:u w:val="single"/>
        </w:rPr>
        <w:t xml:space="preserve"> </w:t>
      </w:r>
      <w:r w:rsidR="00E305F8" w:rsidRPr="00E305F8">
        <w:rPr>
          <w:color w:val="000000"/>
          <w:sz w:val="24"/>
          <w:szCs w:val="24"/>
        </w:rPr>
        <w:t xml:space="preserve">- по вопросам </w:t>
      </w:r>
      <w:r w:rsidR="00365B6A">
        <w:rPr>
          <w:color w:val="000000"/>
          <w:sz w:val="24"/>
          <w:szCs w:val="24"/>
        </w:rPr>
        <w:t>социальной политики</w:t>
      </w:r>
      <w:r w:rsidR="00E305F8" w:rsidRPr="00E305F8">
        <w:rPr>
          <w:color w:val="000000"/>
          <w:sz w:val="24"/>
          <w:szCs w:val="24"/>
        </w:rPr>
        <w:t>;</w:t>
      </w:r>
    </w:p>
    <w:p w:rsidR="00DC7EDB" w:rsidRPr="00DC7EDB" w:rsidRDefault="005806C5" w:rsidP="00E305F8">
      <w:pPr>
        <w:pStyle w:val="ConsNormal"/>
        <w:widowControl/>
        <w:ind w:right="0" w:firstLine="7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Евсеева Александра Владимировича</w:t>
      </w:r>
      <w:r w:rsidR="00DC7EDB" w:rsidRPr="00DC7EDB">
        <w:rPr>
          <w:color w:val="000000"/>
          <w:sz w:val="24"/>
          <w:szCs w:val="24"/>
        </w:rPr>
        <w:t xml:space="preserve"> - мандатной.</w:t>
      </w:r>
    </w:p>
    <w:p w:rsidR="00E305F8" w:rsidRPr="00E305F8" w:rsidRDefault="00E305F8" w:rsidP="00E305F8">
      <w:pPr>
        <w:ind w:firstLine="724"/>
        <w:jc w:val="both"/>
        <w:rPr>
          <w:rFonts w:ascii="Arial" w:hAnsi="Arial" w:cs="Arial"/>
        </w:rPr>
      </w:pPr>
      <w:r w:rsidRPr="00E305F8">
        <w:rPr>
          <w:rFonts w:ascii="Arial" w:hAnsi="Arial" w:cs="Arial"/>
        </w:rPr>
        <w:t>5. Решение вступает в силу с</w:t>
      </w:r>
      <w:r w:rsidR="00DC7EDB">
        <w:rPr>
          <w:rFonts w:ascii="Arial" w:hAnsi="Arial" w:cs="Arial"/>
        </w:rPr>
        <w:t>о</w:t>
      </w:r>
      <w:r w:rsidRPr="00E305F8">
        <w:rPr>
          <w:rFonts w:ascii="Arial" w:hAnsi="Arial" w:cs="Arial"/>
        </w:rPr>
        <w:t xml:space="preserve"> </w:t>
      </w:r>
      <w:r w:rsidR="00DC7EDB">
        <w:rPr>
          <w:rFonts w:ascii="Arial" w:hAnsi="Arial" w:cs="Arial"/>
        </w:rPr>
        <w:t>дня</w:t>
      </w:r>
      <w:r w:rsidRPr="00E305F8">
        <w:rPr>
          <w:rFonts w:ascii="Arial" w:hAnsi="Arial" w:cs="Arial"/>
        </w:rPr>
        <w:t xml:space="preserve"> его подписания.</w:t>
      </w:r>
    </w:p>
    <w:p w:rsidR="004B40FD" w:rsidRPr="00F43078" w:rsidRDefault="004B40FD" w:rsidP="00C5076B">
      <w:pPr>
        <w:pStyle w:val="32"/>
        <w:shd w:val="clear" w:color="auto" w:fill="auto"/>
        <w:spacing w:line="240" w:lineRule="auto"/>
        <w:jc w:val="both"/>
        <w:rPr>
          <w:rStyle w:val="11"/>
          <w:rFonts w:cs="Times New Roman"/>
          <w:color w:val="000000"/>
          <w:sz w:val="24"/>
          <w:szCs w:val="24"/>
        </w:rPr>
      </w:pPr>
    </w:p>
    <w:p w:rsidR="003C232E" w:rsidRPr="00F43078" w:rsidRDefault="003C232E" w:rsidP="00C5076B">
      <w:pPr>
        <w:pStyle w:val="32"/>
        <w:shd w:val="clear" w:color="auto" w:fill="auto"/>
        <w:spacing w:line="240" w:lineRule="auto"/>
        <w:rPr>
          <w:rStyle w:val="11"/>
          <w:rFonts w:cs="Times New Roman"/>
          <w:color w:val="000000"/>
          <w:sz w:val="24"/>
          <w:szCs w:val="24"/>
        </w:rPr>
      </w:pPr>
    </w:p>
    <w:p w:rsidR="00E76114" w:rsidRPr="00F43078" w:rsidRDefault="00E76114" w:rsidP="00C5076B">
      <w:pPr>
        <w:pStyle w:val="32"/>
        <w:shd w:val="clear" w:color="auto" w:fill="auto"/>
        <w:spacing w:line="240" w:lineRule="auto"/>
        <w:rPr>
          <w:rStyle w:val="11"/>
          <w:rFonts w:cs="Times New Roman"/>
          <w:color w:val="000000"/>
          <w:sz w:val="24"/>
          <w:szCs w:val="24"/>
        </w:rPr>
      </w:pPr>
    </w:p>
    <w:p w:rsidR="00F43078" w:rsidRPr="00CE5F43" w:rsidRDefault="00F43078" w:rsidP="00F43078">
      <w:pPr>
        <w:pStyle w:val="a6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  <w:r w:rsidRPr="00B02768">
        <w:rPr>
          <w:rStyle w:val="11"/>
          <w:color w:val="000000"/>
          <w:sz w:val="24"/>
          <w:szCs w:val="24"/>
        </w:rPr>
        <w:t>Председатель</w:t>
      </w:r>
      <w:r>
        <w:rPr>
          <w:rStyle w:val="11"/>
          <w:color w:val="000000"/>
          <w:sz w:val="24"/>
          <w:szCs w:val="24"/>
        </w:rPr>
        <w:t xml:space="preserve"> Думы</w:t>
      </w:r>
      <w:r w:rsidRPr="00177A2E">
        <w:rPr>
          <w:sz w:val="24"/>
          <w:szCs w:val="24"/>
          <w:lang w:eastAsia="en-US"/>
        </w:rPr>
        <w:t xml:space="preserve"> </w:t>
      </w:r>
      <w:r w:rsidRPr="00CE5F43">
        <w:rPr>
          <w:sz w:val="24"/>
          <w:szCs w:val="24"/>
          <w:lang w:eastAsia="en-US"/>
        </w:rPr>
        <w:t xml:space="preserve">Макушинского </w:t>
      </w:r>
    </w:p>
    <w:p w:rsidR="00F43078" w:rsidRPr="00177A2E" w:rsidRDefault="00F43078" w:rsidP="00F43078">
      <w:pPr>
        <w:pStyle w:val="32"/>
        <w:shd w:val="clear" w:color="auto" w:fill="auto"/>
        <w:spacing w:line="240" w:lineRule="auto"/>
        <w:rPr>
          <w:sz w:val="24"/>
          <w:szCs w:val="24"/>
          <w:u w:val="single"/>
        </w:rPr>
      </w:pPr>
      <w:r w:rsidRPr="00CE5F43">
        <w:rPr>
          <w:sz w:val="24"/>
          <w:szCs w:val="24"/>
          <w:lang w:eastAsia="en-US"/>
        </w:rPr>
        <w:t>муниципального округа</w:t>
      </w:r>
      <w:r w:rsidRPr="00B02768">
        <w:rPr>
          <w:rStyle w:val="11"/>
          <w:color w:val="000000"/>
          <w:sz w:val="24"/>
          <w:szCs w:val="24"/>
        </w:rPr>
        <w:tab/>
      </w:r>
      <w:r w:rsidRPr="00B02768">
        <w:rPr>
          <w:rStyle w:val="11"/>
          <w:color w:val="000000"/>
          <w:sz w:val="24"/>
          <w:szCs w:val="24"/>
        </w:rPr>
        <w:tab/>
      </w:r>
      <w:r w:rsidRPr="00B02768">
        <w:rPr>
          <w:rStyle w:val="11"/>
          <w:color w:val="000000"/>
          <w:sz w:val="24"/>
          <w:szCs w:val="24"/>
        </w:rPr>
        <w:tab/>
      </w:r>
      <w:r w:rsidRPr="00B02768">
        <w:rPr>
          <w:rStyle w:val="11"/>
          <w:color w:val="000000"/>
          <w:sz w:val="24"/>
          <w:szCs w:val="24"/>
        </w:rPr>
        <w:tab/>
      </w:r>
      <w:r w:rsidRPr="00B02768">
        <w:rPr>
          <w:rStyle w:val="11"/>
          <w:color w:val="000000"/>
          <w:sz w:val="24"/>
          <w:szCs w:val="24"/>
        </w:rPr>
        <w:tab/>
      </w:r>
      <w:r w:rsidRPr="00B02768">
        <w:rPr>
          <w:rStyle w:val="11"/>
          <w:color w:val="000000"/>
          <w:sz w:val="24"/>
          <w:szCs w:val="24"/>
        </w:rPr>
        <w:tab/>
      </w:r>
      <w:r>
        <w:rPr>
          <w:rStyle w:val="11"/>
          <w:color w:val="000000"/>
          <w:sz w:val="24"/>
          <w:szCs w:val="24"/>
        </w:rPr>
        <w:tab/>
        <w:t xml:space="preserve">               А.А.Ситников</w:t>
      </w:r>
    </w:p>
    <w:p w:rsidR="00F43078" w:rsidRPr="00C73A1B" w:rsidRDefault="00F43078" w:rsidP="00F43078">
      <w:pPr>
        <w:pStyle w:val="a6"/>
        <w:shd w:val="clear" w:color="auto" w:fill="auto"/>
        <w:spacing w:after="0" w:line="240" w:lineRule="auto"/>
        <w:jc w:val="both"/>
        <w:rPr>
          <w:rStyle w:val="11"/>
          <w:color w:val="000000"/>
          <w:sz w:val="24"/>
          <w:szCs w:val="24"/>
        </w:rPr>
      </w:pPr>
    </w:p>
    <w:p w:rsidR="00F43078" w:rsidRPr="00C73A1B" w:rsidRDefault="00F43078" w:rsidP="00F43078">
      <w:pPr>
        <w:pStyle w:val="a6"/>
        <w:shd w:val="clear" w:color="auto" w:fill="auto"/>
        <w:spacing w:after="0" w:line="240" w:lineRule="auto"/>
        <w:jc w:val="both"/>
        <w:rPr>
          <w:rStyle w:val="11"/>
          <w:color w:val="000000"/>
          <w:sz w:val="24"/>
          <w:szCs w:val="24"/>
        </w:rPr>
      </w:pPr>
    </w:p>
    <w:p w:rsidR="00F43078" w:rsidRDefault="00F43078" w:rsidP="00F43078">
      <w:pPr>
        <w:pStyle w:val="a6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  <w:r w:rsidRPr="00CE5F43">
        <w:rPr>
          <w:sz w:val="24"/>
          <w:szCs w:val="24"/>
          <w:lang w:eastAsia="en-US"/>
        </w:rPr>
        <w:t>Глав</w:t>
      </w:r>
      <w:r>
        <w:rPr>
          <w:sz w:val="24"/>
          <w:szCs w:val="24"/>
          <w:lang w:eastAsia="en-US"/>
        </w:rPr>
        <w:t>а</w:t>
      </w:r>
      <w:r w:rsidRPr="00CE5F43">
        <w:rPr>
          <w:sz w:val="24"/>
          <w:szCs w:val="24"/>
          <w:lang w:eastAsia="en-US"/>
        </w:rPr>
        <w:t xml:space="preserve"> Макушинского </w:t>
      </w:r>
      <w:r>
        <w:rPr>
          <w:sz w:val="24"/>
          <w:szCs w:val="24"/>
          <w:lang w:eastAsia="en-US"/>
        </w:rPr>
        <w:t>района                                                                       В.Д. Вороты</w:t>
      </w:r>
      <w:r>
        <w:rPr>
          <w:sz w:val="24"/>
          <w:szCs w:val="24"/>
          <w:lang w:eastAsia="en-US"/>
        </w:rPr>
        <w:t>н</w:t>
      </w:r>
      <w:r>
        <w:rPr>
          <w:sz w:val="24"/>
          <w:szCs w:val="24"/>
          <w:lang w:eastAsia="en-US"/>
        </w:rPr>
        <w:t>цев</w:t>
      </w:r>
    </w:p>
    <w:p w:rsidR="00F43078" w:rsidRPr="00F43078" w:rsidRDefault="00F43078" w:rsidP="00F43078">
      <w:pPr>
        <w:pStyle w:val="a6"/>
        <w:shd w:val="clear" w:color="auto" w:fill="auto"/>
        <w:spacing w:after="0" w:line="240" w:lineRule="auto"/>
        <w:jc w:val="both"/>
        <w:rPr>
          <w:sz w:val="20"/>
          <w:szCs w:val="20"/>
          <w:lang w:eastAsia="en-US"/>
        </w:rPr>
      </w:pPr>
    </w:p>
    <w:p w:rsidR="00F43078" w:rsidRPr="00F43078" w:rsidRDefault="00F43078" w:rsidP="00F43078">
      <w:pPr>
        <w:pStyle w:val="a6"/>
        <w:shd w:val="clear" w:color="auto" w:fill="auto"/>
        <w:spacing w:after="0" w:line="240" w:lineRule="auto"/>
        <w:jc w:val="both"/>
        <w:rPr>
          <w:sz w:val="20"/>
          <w:szCs w:val="20"/>
          <w:lang w:eastAsia="en-US"/>
        </w:rPr>
      </w:pPr>
    </w:p>
    <w:p w:rsidR="00F43078" w:rsidRDefault="00F43078" w:rsidP="00F43078">
      <w:pPr>
        <w:pStyle w:val="a6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И. о.Главы г. Макушино                                                                               И.В.Хухровская</w:t>
      </w:r>
    </w:p>
    <w:p w:rsidR="00F43078" w:rsidRPr="00F43078" w:rsidRDefault="00F43078" w:rsidP="00F43078">
      <w:pPr>
        <w:pStyle w:val="a6"/>
        <w:shd w:val="clear" w:color="auto" w:fill="auto"/>
        <w:spacing w:after="0" w:line="240" w:lineRule="auto"/>
        <w:jc w:val="both"/>
        <w:rPr>
          <w:sz w:val="20"/>
          <w:szCs w:val="20"/>
          <w:lang w:eastAsia="en-US"/>
        </w:rPr>
      </w:pPr>
    </w:p>
    <w:p w:rsidR="00F43078" w:rsidRPr="00F43078" w:rsidRDefault="00F43078" w:rsidP="00F43078">
      <w:pPr>
        <w:pStyle w:val="a6"/>
        <w:shd w:val="clear" w:color="auto" w:fill="auto"/>
        <w:spacing w:after="0" w:line="240" w:lineRule="auto"/>
        <w:jc w:val="both"/>
        <w:rPr>
          <w:sz w:val="20"/>
          <w:szCs w:val="20"/>
          <w:lang w:eastAsia="en-US"/>
        </w:rPr>
      </w:pPr>
    </w:p>
    <w:p w:rsidR="00F43078" w:rsidRDefault="00F43078" w:rsidP="00F43078">
      <w:pPr>
        <w:pStyle w:val="a6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Глава Золотинского сельсовета                                                                 В.П. Наумов</w:t>
      </w:r>
    </w:p>
    <w:p w:rsidR="00F43078" w:rsidRPr="003E5D2F" w:rsidRDefault="00F43078" w:rsidP="00F43078">
      <w:pPr>
        <w:pStyle w:val="a6"/>
        <w:shd w:val="clear" w:color="auto" w:fill="auto"/>
        <w:spacing w:after="0" w:line="240" w:lineRule="auto"/>
        <w:jc w:val="both"/>
        <w:rPr>
          <w:sz w:val="20"/>
          <w:szCs w:val="20"/>
          <w:lang w:eastAsia="en-US"/>
        </w:rPr>
      </w:pPr>
    </w:p>
    <w:p w:rsidR="00F43078" w:rsidRPr="003E5D2F" w:rsidRDefault="00F43078" w:rsidP="00F43078">
      <w:pPr>
        <w:pStyle w:val="a6"/>
        <w:shd w:val="clear" w:color="auto" w:fill="auto"/>
        <w:spacing w:after="0" w:line="240" w:lineRule="auto"/>
        <w:jc w:val="both"/>
        <w:rPr>
          <w:sz w:val="20"/>
          <w:szCs w:val="20"/>
          <w:lang w:eastAsia="en-US"/>
        </w:rPr>
      </w:pPr>
    </w:p>
    <w:p w:rsidR="00F43078" w:rsidRDefault="00F43078" w:rsidP="00F43078">
      <w:pPr>
        <w:pStyle w:val="a6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И.о.Главы Казаркинского сельсовета                                                        А.В.Липская</w:t>
      </w:r>
    </w:p>
    <w:p w:rsidR="00F43078" w:rsidRPr="003E5D2F" w:rsidRDefault="00F43078" w:rsidP="00F43078">
      <w:pPr>
        <w:pStyle w:val="a6"/>
        <w:shd w:val="clear" w:color="auto" w:fill="auto"/>
        <w:spacing w:after="0" w:line="240" w:lineRule="auto"/>
        <w:jc w:val="both"/>
        <w:rPr>
          <w:sz w:val="20"/>
          <w:szCs w:val="20"/>
          <w:lang w:eastAsia="en-US"/>
        </w:rPr>
      </w:pPr>
    </w:p>
    <w:p w:rsidR="00F43078" w:rsidRPr="003E5D2F" w:rsidRDefault="00F43078" w:rsidP="00F43078">
      <w:pPr>
        <w:pStyle w:val="a6"/>
        <w:shd w:val="clear" w:color="auto" w:fill="auto"/>
        <w:spacing w:after="0" w:line="240" w:lineRule="auto"/>
        <w:jc w:val="both"/>
        <w:rPr>
          <w:sz w:val="20"/>
          <w:szCs w:val="20"/>
          <w:lang w:eastAsia="en-US"/>
        </w:rPr>
      </w:pPr>
    </w:p>
    <w:p w:rsidR="00F43078" w:rsidRDefault="00F43078" w:rsidP="00F43078">
      <w:pPr>
        <w:pStyle w:val="a6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Глава Коноваловского сельсовета                                                             И.В.Тарасов</w:t>
      </w:r>
    </w:p>
    <w:p w:rsidR="00F43078" w:rsidRPr="003E5D2F" w:rsidRDefault="00F43078" w:rsidP="00F43078">
      <w:pPr>
        <w:pStyle w:val="a6"/>
        <w:shd w:val="clear" w:color="auto" w:fill="auto"/>
        <w:spacing w:after="0" w:line="240" w:lineRule="auto"/>
        <w:jc w:val="both"/>
        <w:rPr>
          <w:sz w:val="20"/>
          <w:szCs w:val="20"/>
          <w:lang w:eastAsia="en-US"/>
        </w:rPr>
      </w:pPr>
    </w:p>
    <w:p w:rsidR="00F43078" w:rsidRPr="003E5D2F" w:rsidRDefault="00F43078" w:rsidP="00F43078">
      <w:pPr>
        <w:pStyle w:val="a6"/>
        <w:shd w:val="clear" w:color="auto" w:fill="auto"/>
        <w:spacing w:after="0" w:line="240" w:lineRule="auto"/>
        <w:jc w:val="both"/>
        <w:rPr>
          <w:sz w:val="20"/>
          <w:szCs w:val="20"/>
          <w:lang w:eastAsia="en-US"/>
        </w:rPr>
      </w:pPr>
    </w:p>
    <w:p w:rsidR="00F43078" w:rsidRDefault="00F43078" w:rsidP="00F43078">
      <w:pPr>
        <w:pStyle w:val="a6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Глава Куреинского сельсовета                                                                   Н.И. Симаков</w:t>
      </w:r>
    </w:p>
    <w:p w:rsidR="00F43078" w:rsidRPr="003E5D2F" w:rsidRDefault="00F43078" w:rsidP="00F43078">
      <w:pPr>
        <w:pStyle w:val="a6"/>
        <w:shd w:val="clear" w:color="auto" w:fill="auto"/>
        <w:spacing w:after="0" w:line="240" w:lineRule="auto"/>
        <w:jc w:val="both"/>
        <w:rPr>
          <w:sz w:val="20"/>
          <w:szCs w:val="20"/>
          <w:lang w:eastAsia="en-US"/>
        </w:rPr>
      </w:pPr>
    </w:p>
    <w:p w:rsidR="00F43078" w:rsidRPr="003E5D2F" w:rsidRDefault="00F43078" w:rsidP="00F43078">
      <w:pPr>
        <w:pStyle w:val="a6"/>
        <w:shd w:val="clear" w:color="auto" w:fill="auto"/>
        <w:spacing w:after="0" w:line="240" w:lineRule="auto"/>
        <w:jc w:val="both"/>
        <w:rPr>
          <w:sz w:val="20"/>
          <w:szCs w:val="20"/>
          <w:lang w:eastAsia="en-US"/>
        </w:rPr>
      </w:pPr>
    </w:p>
    <w:p w:rsidR="00F43078" w:rsidRDefault="00F43078" w:rsidP="00F43078">
      <w:pPr>
        <w:pStyle w:val="a6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Глава Моршихинского сельсовета                                                             А.Ю.Колмаков</w:t>
      </w:r>
    </w:p>
    <w:p w:rsidR="00F43078" w:rsidRPr="003E5D2F" w:rsidRDefault="00F43078" w:rsidP="00F43078">
      <w:pPr>
        <w:pStyle w:val="a6"/>
        <w:shd w:val="clear" w:color="auto" w:fill="auto"/>
        <w:spacing w:after="0" w:line="240" w:lineRule="auto"/>
        <w:jc w:val="both"/>
        <w:rPr>
          <w:sz w:val="20"/>
          <w:szCs w:val="20"/>
          <w:lang w:eastAsia="en-US"/>
        </w:rPr>
      </w:pPr>
    </w:p>
    <w:p w:rsidR="00F43078" w:rsidRPr="003E5D2F" w:rsidRDefault="00F43078" w:rsidP="00F43078">
      <w:pPr>
        <w:pStyle w:val="a6"/>
        <w:shd w:val="clear" w:color="auto" w:fill="auto"/>
        <w:spacing w:after="0" w:line="240" w:lineRule="auto"/>
        <w:jc w:val="both"/>
        <w:rPr>
          <w:sz w:val="20"/>
          <w:szCs w:val="20"/>
          <w:lang w:eastAsia="en-US"/>
        </w:rPr>
      </w:pPr>
    </w:p>
    <w:p w:rsidR="00F43078" w:rsidRDefault="00F43078" w:rsidP="00F43078">
      <w:pPr>
        <w:pStyle w:val="a6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Глава Моховского сельсовета                                                                    Г.В.Соснова</w:t>
      </w:r>
    </w:p>
    <w:p w:rsidR="00F43078" w:rsidRPr="003E5D2F" w:rsidRDefault="00F43078" w:rsidP="00F43078">
      <w:pPr>
        <w:pStyle w:val="a6"/>
        <w:shd w:val="clear" w:color="auto" w:fill="auto"/>
        <w:spacing w:after="0" w:line="240" w:lineRule="auto"/>
        <w:jc w:val="both"/>
        <w:rPr>
          <w:sz w:val="20"/>
          <w:szCs w:val="20"/>
          <w:lang w:eastAsia="en-US"/>
        </w:rPr>
      </w:pPr>
    </w:p>
    <w:p w:rsidR="00F43078" w:rsidRPr="003E5D2F" w:rsidRDefault="00F43078" w:rsidP="00F43078">
      <w:pPr>
        <w:pStyle w:val="a6"/>
        <w:shd w:val="clear" w:color="auto" w:fill="auto"/>
        <w:spacing w:after="0" w:line="240" w:lineRule="auto"/>
        <w:jc w:val="both"/>
        <w:rPr>
          <w:sz w:val="20"/>
          <w:szCs w:val="20"/>
          <w:lang w:eastAsia="en-US"/>
        </w:rPr>
      </w:pPr>
    </w:p>
    <w:p w:rsidR="00F43078" w:rsidRDefault="00F43078" w:rsidP="00F43078">
      <w:pPr>
        <w:pStyle w:val="a6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Глава Обутковского сельсовета                                                                 Б.А. Женалимов</w:t>
      </w:r>
    </w:p>
    <w:p w:rsidR="00F43078" w:rsidRPr="003E5D2F" w:rsidRDefault="00F43078" w:rsidP="00F43078">
      <w:pPr>
        <w:pStyle w:val="a6"/>
        <w:shd w:val="clear" w:color="auto" w:fill="auto"/>
        <w:spacing w:after="0" w:line="240" w:lineRule="auto"/>
        <w:jc w:val="both"/>
        <w:rPr>
          <w:sz w:val="20"/>
          <w:szCs w:val="20"/>
          <w:lang w:eastAsia="en-US"/>
        </w:rPr>
      </w:pPr>
    </w:p>
    <w:p w:rsidR="00F43078" w:rsidRPr="003E5D2F" w:rsidRDefault="00F43078" w:rsidP="00F43078">
      <w:pPr>
        <w:pStyle w:val="a6"/>
        <w:shd w:val="clear" w:color="auto" w:fill="auto"/>
        <w:spacing w:after="0" w:line="240" w:lineRule="auto"/>
        <w:jc w:val="both"/>
        <w:rPr>
          <w:sz w:val="20"/>
          <w:szCs w:val="20"/>
          <w:lang w:eastAsia="en-US"/>
        </w:rPr>
      </w:pPr>
    </w:p>
    <w:p w:rsidR="00F43078" w:rsidRDefault="00F43078" w:rsidP="00F43078">
      <w:pPr>
        <w:pStyle w:val="a6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Глава Пионерского сельсовета                                                                  А.В.Пушкин</w:t>
      </w:r>
    </w:p>
    <w:p w:rsidR="00F43078" w:rsidRPr="003E5D2F" w:rsidRDefault="00F43078" w:rsidP="00F43078">
      <w:pPr>
        <w:pStyle w:val="a6"/>
        <w:shd w:val="clear" w:color="auto" w:fill="auto"/>
        <w:spacing w:after="0" w:line="240" w:lineRule="auto"/>
        <w:jc w:val="both"/>
        <w:rPr>
          <w:sz w:val="20"/>
          <w:szCs w:val="20"/>
          <w:lang w:eastAsia="en-US"/>
        </w:rPr>
      </w:pPr>
    </w:p>
    <w:p w:rsidR="00F43078" w:rsidRPr="003E5D2F" w:rsidRDefault="00F43078" w:rsidP="00F43078">
      <w:pPr>
        <w:pStyle w:val="a6"/>
        <w:shd w:val="clear" w:color="auto" w:fill="auto"/>
        <w:spacing w:after="0" w:line="240" w:lineRule="auto"/>
        <w:jc w:val="both"/>
        <w:rPr>
          <w:sz w:val="20"/>
          <w:szCs w:val="20"/>
          <w:lang w:eastAsia="en-US"/>
        </w:rPr>
      </w:pPr>
    </w:p>
    <w:p w:rsidR="00F43078" w:rsidRDefault="00F43078" w:rsidP="00F43078">
      <w:pPr>
        <w:pStyle w:val="a6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Глава Садоводского сельсовета                                                                М.Я.Чертова</w:t>
      </w:r>
    </w:p>
    <w:p w:rsidR="00F43078" w:rsidRPr="003E5D2F" w:rsidRDefault="00F43078" w:rsidP="00F43078">
      <w:pPr>
        <w:pStyle w:val="a6"/>
        <w:shd w:val="clear" w:color="auto" w:fill="auto"/>
        <w:spacing w:after="0" w:line="240" w:lineRule="auto"/>
        <w:jc w:val="both"/>
        <w:rPr>
          <w:sz w:val="20"/>
          <w:szCs w:val="20"/>
          <w:lang w:eastAsia="en-US"/>
        </w:rPr>
      </w:pPr>
    </w:p>
    <w:p w:rsidR="00F43078" w:rsidRPr="003E5D2F" w:rsidRDefault="00F43078" w:rsidP="00F43078">
      <w:pPr>
        <w:pStyle w:val="a6"/>
        <w:shd w:val="clear" w:color="auto" w:fill="auto"/>
        <w:spacing w:after="0" w:line="240" w:lineRule="auto"/>
        <w:jc w:val="both"/>
        <w:rPr>
          <w:sz w:val="20"/>
          <w:szCs w:val="20"/>
          <w:lang w:eastAsia="en-US"/>
        </w:rPr>
      </w:pPr>
    </w:p>
    <w:p w:rsidR="00F43078" w:rsidRDefault="00F43078" w:rsidP="00F43078">
      <w:pPr>
        <w:pStyle w:val="a6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Глава Саратовского сельсовета                                                                Ю.В.Столбовских</w:t>
      </w:r>
    </w:p>
    <w:p w:rsidR="00F43078" w:rsidRPr="003E5D2F" w:rsidRDefault="00F43078" w:rsidP="00F43078">
      <w:pPr>
        <w:pStyle w:val="a6"/>
        <w:shd w:val="clear" w:color="auto" w:fill="auto"/>
        <w:spacing w:after="0" w:line="240" w:lineRule="auto"/>
        <w:jc w:val="both"/>
        <w:rPr>
          <w:sz w:val="20"/>
          <w:szCs w:val="20"/>
          <w:lang w:eastAsia="en-US"/>
        </w:rPr>
      </w:pPr>
    </w:p>
    <w:p w:rsidR="00F43078" w:rsidRPr="003E5D2F" w:rsidRDefault="00F43078" w:rsidP="00F43078">
      <w:pPr>
        <w:pStyle w:val="a6"/>
        <w:shd w:val="clear" w:color="auto" w:fill="auto"/>
        <w:spacing w:after="0" w:line="240" w:lineRule="auto"/>
        <w:jc w:val="both"/>
        <w:rPr>
          <w:sz w:val="20"/>
          <w:szCs w:val="20"/>
          <w:lang w:eastAsia="en-US"/>
        </w:rPr>
      </w:pPr>
    </w:p>
    <w:p w:rsidR="00F43078" w:rsidRDefault="00F43078" w:rsidP="00F43078">
      <w:pPr>
        <w:pStyle w:val="a6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Глава Сетовнинского сельсовета                                                              О.С. Елесеева</w:t>
      </w:r>
    </w:p>
    <w:p w:rsidR="00F43078" w:rsidRPr="003E5D2F" w:rsidRDefault="00F43078" w:rsidP="00F43078">
      <w:pPr>
        <w:pStyle w:val="a6"/>
        <w:shd w:val="clear" w:color="auto" w:fill="auto"/>
        <w:spacing w:after="0" w:line="240" w:lineRule="auto"/>
        <w:jc w:val="both"/>
        <w:rPr>
          <w:sz w:val="20"/>
          <w:szCs w:val="20"/>
          <w:lang w:eastAsia="en-US"/>
        </w:rPr>
      </w:pPr>
    </w:p>
    <w:p w:rsidR="00F43078" w:rsidRPr="003E5D2F" w:rsidRDefault="00F43078" w:rsidP="00F43078">
      <w:pPr>
        <w:pStyle w:val="a6"/>
        <w:shd w:val="clear" w:color="auto" w:fill="auto"/>
        <w:spacing w:after="0" w:line="240" w:lineRule="auto"/>
        <w:jc w:val="both"/>
        <w:rPr>
          <w:sz w:val="20"/>
          <w:szCs w:val="20"/>
          <w:lang w:eastAsia="en-US"/>
        </w:rPr>
      </w:pPr>
    </w:p>
    <w:p w:rsidR="00F43078" w:rsidRDefault="00F43078" w:rsidP="00F43078">
      <w:pPr>
        <w:pStyle w:val="a6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Глава Степновского сельсовета                                                                П.А. Кузьмин</w:t>
      </w:r>
    </w:p>
    <w:p w:rsidR="00F43078" w:rsidRPr="003E5D2F" w:rsidRDefault="00F43078" w:rsidP="00F43078">
      <w:pPr>
        <w:pStyle w:val="a6"/>
        <w:shd w:val="clear" w:color="auto" w:fill="auto"/>
        <w:spacing w:after="0" w:line="240" w:lineRule="auto"/>
        <w:jc w:val="both"/>
        <w:rPr>
          <w:sz w:val="20"/>
          <w:szCs w:val="20"/>
          <w:lang w:eastAsia="en-US"/>
        </w:rPr>
      </w:pPr>
    </w:p>
    <w:p w:rsidR="00F43078" w:rsidRPr="003E5D2F" w:rsidRDefault="00F43078" w:rsidP="00F43078">
      <w:pPr>
        <w:pStyle w:val="a6"/>
        <w:shd w:val="clear" w:color="auto" w:fill="auto"/>
        <w:spacing w:after="0" w:line="240" w:lineRule="auto"/>
        <w:jc w:val="both"/>
        <w:rPr>
          <w:sz w:val="20"/>
          <w:szCs w:val="20"/>
          <w:lang w:eastAsia="en-US"/>
        </w:rPr>
      </w:pPr>
    </w:p>
    <w:p w:rsidR="00F43078" w:rsidRDefault="00F43078" w:rsidP="00F43078">
      <w:pPr>
        <w:pStyle w:val="a6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Глава Требушинненского сельсовета                                                       И.И. Вершинина</w:t>
      </w:r>
    </w:p>
    <w:p w:rsidR="00F43078" w:rsidRDefault="00F43078" w:rsidP="00F43078">
      <w:pPr>
        <w:pStyle w:val="a6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</w:p>
    <w:p w:rsidR="00F43078" w:rsidRDefault="00F43078" w:rsidP="00F43078">
      <w:pPr>
        <w:pStyle w:val="a6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</w:p>
    <w:p w:rsidR="00CE5F43" w:rsidRPr="003E5D2F" w:rsidRDefault="00F43078" w:rsidP="00F43078">
      <w:pPr>
        <w:pStyle w:val="a6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Глава Чебаковского сельсовета                                                                Н.А. Данилова</w:t>
      </w:r>
    </w:p>
    <w:sectPr w:rsidR="00CE5F43" w:rsidRPr="003E5D2F" w:rsidSect="003975E3">
      <w:pgSz w:w="11909" w:h="16838"/>
      <w:pgMar w:top="1134" w:right="567" w:bottom="567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7" w15:restartNumberingAfterBreak="0">
    <w:nsid w:val="0AE80981"/>
    <w:multiLevelType w:val="hybridMultilevel"/>
    <w:tmpl w:val="E1062EF0"/>
    <w:lvl w:ilvl="0" w:tplc="830E4A1E">
      <w:start w:val="1"/>
      <w:numFmt w:val="decimal"/>
      <w:lvlText w:val="%1)"/>
      <w:lvlJc w:val="left"/>
      <w:pPr>
        <w:tabs>
          <w:tab w:val="num" w:pos="960"/>
        </w:tabs>
        <w:ind w:left="96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8" w15:restartNumberingAfterBreak="0">
    <w:nsid w:val="38EB5F73"/>
    <w:multiLevelType w:val="hybridMultilevel"/>
    <w:tmpl w:val="22E87B94"/>
    <w:lvl w:ilvl="0" w:tplc="8D30CF2A">
      <w:start w:val="2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21"/>
    <w:rsid w:val="00006E9C"/>
    <w:rsid w:val="0003400F"/>
    <w:rsid w:val="0004557F"/>
    <w:rsid w:val="000A5167"/>
    <w:rsid w:val="000B0C0E"/>
    <w:rsid w:val="000E356D"/>
    <w:rsid w:val="00147C76"/>
    <w:rsid w:val="001648EE"/>
    <w:rsid w:val="0016622D"/>
    <w:rsid w:val="00177A2E"/>
    <w:rsid w:val="001A0620"/>
    <w:rsid w:val="001A7584"/>
    <w:rsid w:val="001B4813"/>
    <w:rsid w:val="001E7F20"/>
    <w:rsid w:val="00204453"/>
    <w:rsid w:val="00256F35"/>
    <w:rsid w:val="002821F4"/>
    <w:rsid w:val="002A36FE"/>
    <w:rsid w:val="002F474C"/>
    <w:rsid w:val="00322265"/>
    <w:rsid w:val="003500C2"/>
    <w:rsid w:val="00365B6A"/>
    <w:rsid w:val="003975E3"/>
    <w:rsid w:val="003C232E"/>
    <w:rsid w:val="003E5D2F"/>
    <w:rsid w:val="00490E72"/>
    <w:rsid w:val="004B40FD"/>
    <w:rsid w:val="004C2943"/>
    <w:rsid w:val="004C4731"/>
    <w:rsid w:val="00500DE0"/>
    <w:rsid w:val="00501C62"/>
    <w:rsid w:val="00516CFF"/>
    <w:rsid w:val="0053205C"/>
    <w:rsid w:val="005806C5"/>
    <w:rsid w:val="005B7190"/>
    <w:rsid w:val="00613A31"/>
    <w:rsid w:val="00631676"/>
    <w:rsid w:val="0063587C"/>
    <w:rsid w:val="00637321"/>
    <w:rsid w:val="006A08A9"/>
    <w:rsid w:val="006B6233"/>
    <w:rsid w:val="006C57E6"/>
    <w:rsid w:val="006D65F8"/>
    <w:rsid w:val="00701381"/>
    <w:rsid w:val="00722817"/>
    <w:rsid w:val="00741D98"/>
    <w:rsid w:val="00783AD1"/>
    <w:rsid w:val="00864C69"/>
    <w:rsid w:val="00891709"/>
    <w:rsid w:val="008C1111"/>
    <w:rsid w:val="008C5996"/>
    <w:rsid w:val="008C70D7"/>
    <w:rsid w:val="009016C9"/>
    <w:rsid w:val="00906FD2"/>
    <w:rsid w:val="0093269B"/>
    <w:rsid w:val="00972F51"/>
    <w:rsid w:val="00976A6A"/>
    <w:rsid w:val="009917C7"/>
    <w:rsid w:val="00991F25"/>
    <w:rsid w:val="009E1046"/>
    <w:rsid w:val="00A30CED"/>
    <w:rsid w:val="00A50F8B"/>
    <w:rsid w:val="00AB3F01"/>
    <w:rsid w:val="00AB4C4C"/>
    <w:rsid w:val="00B02768"/>
    <w:rsid w:val="00B15183"/>
    <w:rsid w:val="00B30BAB"/>
    <w:rsid w:val="00B54904"/>
    <w:rsid w:val="00B80410"/>
    <w:rsid w:val="00B87A10"/>
    <w:rsid w:val="00B9212C"/>
    <w:rsid w:val="00BB16D1"/>
    <w:rsid w:val="00BF198D"/>
    <w:rsid w:val="00C1557D"/>
    <w:rsid w:val="00C17A90"/>
    <w:rsid w:val="00C505AF"/>
    <w:rsid w:val="00C5076B"/>
    <w:rsid w:val="00C73A1B"/>
    <w:rsid w:val="00CB7751"/>
    <w:rsid w:val="00CE5F43"/>
    <w:rsid w:val="00D13E2F"/>
    <w:rsid w:val="00D56330"/>
    <w:rsid w:val="00DC3BBC"/>
    <w:rsid w:val="00DC7EDB"/>
    <w:rsid w:val="00DF1A80"/>
    <w:rsid w:val="00E305F8"/>
    <w:rsid w:val="00E37C36"/>
    <w:rsid w:val="00E76114"/>
    <w:rsid w:val="00E92528"/>
    <w:rsid w:val="00EA3201"/>
    <w:rsid w:val="00EB5CBF"/>
    <w:rsid w:val="00F37F44"/>
    <w:rsid w:val="00F43078"/>
    <w:rsid w:val="00F5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67FE560-7D2B-4D8C-8D1B-49368D225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eastAsia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76A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975E3"/>
    <w:pPr>
      <w:keepNext/>
      <w:widowControl/>
      <w:autoSpaceDE w:val="0"/>
      <w:autoSpaceDN w:val="0"/>
      <w:ind w:hanging="993"/>
      <w:jc w:val="center"/>
      <w:outlineLvl w:val="1"/>
    </w:pPr>
    <w:rPr>
      <w:rFonts w:ascii="Arial" w:eastAsia="Courier New" w:hAnsi="Arial" w:cs="Arial"/>
      <w:color w:val="auto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975E3"/>
    <w:pPr>
      <w:keepNext/>
      <w:widowControl/>
      <w:autoSpaceDE w:val="0"/>
      <w:autoSpaceDN w:val="0"/>
      <w:ind w:hanging="993"/>
      <w:jc w:val="center"/>
      <w:outlineLvl w:val="2"/>
    </w:pPr>
    <w:rPr>
      <w:rFonts w:ascii="Arial" w:eastAsia="Courier New" w:hAnsi="Arial" w:cs="Arial"/>
      <w:b/>
      <w:bCs/>
      <w:color w:val="auto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3975E3"/>
    <w:rPr>
      <w:rFonts w:ascii="Arial" w:hAnsi="Arial" w:cs="Arial"/>
      <w:b/>
      <w:bCs/>
      <w:sz w:val="28"/>
      <w:szCs w:val="28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783AD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Pr>
      <w:rFonts w:cs="Times New Roman"/>
      <w:color w:val="auto"/>
      <w:u w:val="single"/>
    </w:rPr>
  </w:style>
  <w:style w:type="character" w:customStyle="1" w:styleId="11">
    <w:name w:val="Основной текст Знак1"/>
    <w:basedOn w:val="a0"/>
    <w:link w:val="a6"/>
    <w:uiPriority w:val="99"/>
    <w:locked/>
    <w:rPr>
      <w:rFonts w:ascii="Arial" w:hAnsi="Arial" w:cs="Arial"/>
      <w:spacing w:val="3"/>
      <w:sz w:val="21"/>
      <w:szCs w:val="21"/>
      <w:u w:val="none"/>
    </w:rPr>
  </w:style>
  <w:style w:type="character" w:customStyle="1" w:styleId="4">
    <w:name w:val="Заголовок №4_"/>
    <w:basedOn w:val="a0"/>
    <w:link w:val="40"/>
    <w:uiPriority w:val="99"/>
    <w:locked/>
    <w:rPr>
      <w:rFonts w:ascii="Times New Roman" w:hAnsi="Times New Roman" w:cs="Times New Roman"/>
      <w:b/>
      <w:bCs/>
      <w:spacing w:val="6"/>
      <w:u w:val="none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Times New Roman" w:hAnsi="Times New Roman" w:cs="Times New Roman"/>
      <w:spacing w:val="5"/>
      <w:sz w:val="17"/>
      <w:szCs w:val="17"/>
      <w:u w:val="none"/>
    </w:rPr>
  </w:style>
  <w:style w:type="character" w:customStyle="1" w:styleId="23">
    <w:name w:val="Заголовок №2_"/>
    <w:basedOn w:val="a0"/>
    <w:link w:val="210"/>
    <w:uiPriority w:val="99"/>
    <w:locked/>
    <w:rPr>
      <w:rFonts w:ascii="Consolas" w:hAnsi="Consolas" w:cs="Consolas"/>
      <w:b/>
      <w:bCs/>
      <w:i/>
      <w:iCs/>
      <w:spacing w:val="-12"/>
      <w:sz w:val="26"/>
      <w:szCs w:val="26"/>
      <w:u w:val="none"/>
    </w:rPr>
  </w:style>
  <w:style w:type="character" w:customStyle="1" w:styleId="2Arial">
    <w:name w:val="Заголовок №2 + Arial"/>
    <w:aliases w:val="12,5 pt,Не полужирный,Не курсив,Интервал 0 pt,Основной текст (2) + Tahoma,11,Курсив"/>
    <w:basedOn w:val="23"/>
    <w:uiPriority w:val="99"/>
    <w:rPr>
      <w:rFonts w:ascii="Arial" w:hAnsi="Arial" w:cs="Arial"/>
      <w:b/>
      <w:bCs/>
      <w:i/>
      <w:iCs/>
      <w:spacing w:val="-15"/>
      <w:sz w:val="25"/>
      <w:szCs w:val="25"/>
      <w:u w:val="none"/>
    </w:rPr>
  </w:style>
  <w:style w:type="character" w:customStyle="1" w:styleId="24">
    <w:name w:val="Заголовок №2"/>
    <w:basedOn w:val="23"/>
    <w:uiPriority w:val="99"/>
    <w:rPr>
      <w:rFonts w:ascii="Consolas" w:hAnsi="Consolas" w:cs="Consolas"/>
      <w:b/>
      <w:bCs/>
      <w:i/>
      <w:iCs/>
      <w:spacing w:val="-12"/>
      <w:sz w:val="26"/>
      <w:szCs w:val="26"/>
      <w:u w:val="single"/>
    </w:rPr>
  </w:style>
  <w:style w:type="character" w:customStyle="1" w:styleId="31">
    <w:name w:val="Основной текст (3)_"/>
    <w:basedOn w:val="a0"/>
    <w:link w:val="32"/>
    <w:uiPriority w:val="99"/>
    <w:locked/>
    <w:rPr>
      <w:rFonts w:ascii="Arial" w:hAnsi="Arial" w:cs="Arial"/>
      <w:sz w:val="16"/>
      <w:szCs w:val="16"/>
      <w:u w:val="none"/>
    </w:rPr>
  </w:style>
  <w:style w:type="character" w:customStyle="1" w:styleId="a7">
    <w:name w:val="Основной текст + Полужирный"/>
    <w:aliases w:val="Интервал 0 pt6"/>
    <w:basedOn w:val="11"/>
    <w:uiPriority w:val="99"/>
    <w:rPr>
      <w:rFonts w:ascii="Arial" w:hAnsi="Arial" w:cs="Arial"/>
      <w:b/>
      <w:bCs/>
      <w:spacing w:val="4"/>
      <w:sz w:val="21"/>
      <w:szCs w:val="21"/>
      <w:u w:val="none"/>
    </w:rPr>
  </w:style>
  <w:style w:type="paragraph" w:styleId="a6">
    <w:name w:val="Body Text"/>
    <w:basedOn w:val="a"/>
    <w:link w:val="11"/>
    <w:uiPriority w:val="99"/>
    <w:pPr>
      <w:shd w:val="clear" w:color="auto" w:fill="FFFFFF"/>
      <w:spacing w:after="120" w:line="277" w:lineRule="exact"/>
    </w:pPr>
    <w:rPr>
      <w:rFonts w:ascii="Arial" w:hAnsi="Arial" w:cs="Arial"/>
      <w:color w:val="auto"/>
      <w:spacing w:val="3"/>
      <w:sz w:val="21"/>
      <w:szCs w:val="21"/>
    </w:rPr>
  </w:style>
  <w:style w:type="character" w:customStyle="1" w:styleId="a8">
    <w:name w:val="Основной текст Знак"/>
    <w:basedOn w:val="a0"/>
    <w:uiPriority w:val="99"/>
    <w:semiHidden/>
    <w:rPr>
      <w:rFonts w:eastAsia="Times New Roman"/>
      <w:color w:val="000000"/>
      <w:sz w:val="24"/>
      <w:szCs w:val="24"/>
    </w:rPr>
  </w:style>
  <w:style w:type="character" w:customStyle="1" w:styleId="25">
    <w:name w:val="Колонтитул (2)_"/>
    <w:basedOn w:val="a0"/>
    <w:link w:val="211"/>
    <w:uiPriority w:val="99"/>
    <w:locked/>
    <w:rPr>
      <w:rFonts w:ascii="Century Gothic" w:hAnsi="Century Gothic" w:cs="Century Gothic"/>
      <w:b/>
      <w:bCs/>
      <w:noProof/>
      <w:sz w:val="52"/>
      <w:szCs w:val="52"/>
      <w:u w:val="none"/>
    </w:rPr>
  </w:style>
  <w:style w:type="character" w:customStyle="1" w:styleId="2BookmanOldStyle">
    <w:name w:val="Колонтитул (2) + Bookman Old Style"/>
    <w:aliases w:val="24,5 pt2"/>
    <w:basedOn w:val="25"/>
    <w:uiPriority w:val="99"/>
    <w:rPr>
      <w:rFonts w:ascii="Bookman Old Style" w:hAnsi="Bookman Old Style" w:cs="Bookman Old Style"/>
      <w:b/>
      <w:bCs/>
      <w:noProof/>
      <w:color w:val="FFFFFF"/>
      <w:sz w:val="49"/>
      <w:szCs w:val="49"/>
      <w:u w:val="single"/>
    </w:rPr>
  </w:style>
  <w:style w:type="character" w:customStyle="1" w:styleId="26">
    <w:name w:val="Колонтитул (2)"/>
    <w:basedOn w:val="25"/>
    <w:uiPriority w:val="99"/>
    <w:rPr>
      <w:rFonts w:ascii="Century Gothic" w:hAnsi="Century Gothic" w:cs="Century Gothic"/>
      <w:b/>
      <w:bCs/>
      <w:noProof/>
      <w:color w:val="FFFFFF"/>
      <w:sz w:val="52"/>
      <w:szCs w:val="52"/>
      <w:u w:val="single"/>
    </w:rPr>
  </w:style>
  <w:style w:type="character" w:customStyle="1" w:styleId="41">
    <w:name w:val="Основной текст (4)_"/>
    <w:basedOn w:val="a0"/>
    <w:link w:val="42"/>
    <w:uiPriority w:val="99"/>
    <w:locked/>
    <w:rPr>
      <w:rFonts w:ascii="Arial" w:hAnsi="Arial" w:cs="Arial"/>
      <w:spacing w:val="2"/>
      <w:sz w:val="18"/>
      <w:szCs w:val="18"/>
      <w:u w:val="none"/>
    </w:rPr>
  </w:style>
  <w:style w:type="character" w:customStyle="1" w:styleId="4TimesNewRoman">
    <w:name w:val="Основной текст (4) + Times New Roman"/>
    <w:aliases w:val="8,5 pt1,Интервал 0 pt5"/>
    <w:basedOn w:val="41"/>
    <w:uiPriority w:val="99"/>
    <w:rPr>
      <w:rFonts w:ascii="Times New Roman" w:hAnsi="Times New Roman" w:cs="Times New Roman"/>
      <w:spacing w:val="5"/>
      <w:sz w:val="17"/>
      <w:szCs w:val="17"/>
      <w:u w:val="none"/>
    </w:rPr>
  </w:style>
  <w:style w:type="character" w:customStyle="1" w:styleId="a9">
    <w:name w:val="Колонтитул_"/>
    <w:basedOn w:val="a0"/>
    <w:link w:val="aa"/>
    <w:uiPriority w:val="99"/>
    <w:locked/>
    <w:rPr>
      <w:rFonts w:ascii="Arial" w:hAnsi="Arial" w:cs="Arial"/>
      <w:b/>
      <w:bCs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Arial" w:hAnsi="Arial" w:cs="Arial"/>
      <w:b/>
      <w:bCs/>
      <w:spacing w:val="1"/>
      <w:sz w:val="16"/>
      <w:szCs w:val="16"/>
      <w:u w:val="none"/>
    </w:rPr>
  </w:style>
  <w:style w:type="character" w:customStyle="1" w:styleId="33">
    <w:name w:val="Заголовок №3_"/>
    <w:basedOn w:val="a0"/>
    <w:link w:val="34"/>
    <w:uiPriority w:val="99"/>
    <w:locked/>
    <w:rPr>
      <w:rFonts w:ascii="Arial" w:hAnsi="Arial" w:cs="Arial"/>
      <w:b/>
      <w:bCs/>
      <w:spacing w:val="5"/>
      <w:sz w:val="25"/>
      <w:szCs w:val="25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Arial" w:hAnsi="Arial" w:cs="Arial"/>
      <w:b/>
      <w:bCs/>
      <w:spacing w:val="4"/>
      <w:sz w:val="21"/>
      <w:szCs w:val="21"/>
      <w:u w:val="none"/>
    </w:rPr>
  </w:style>
  <w:style w:type="character" w:customStyle="1" w:styleId="9pt">
    <w:name w:val="Основной текст + 9 pt"/>
    <w:aliases w:val="Интервал 0 pt4"/>
    <w:basedOn w:val="11"/>
    <w:uiPriority w:val="99"/>
    <w:rPr>
      <w:rFonts w:ascii="Arial" w:hAnsi="Arial" w:cs="Arial"/>
      <w:spacing w:val="2"/>
      <w:sz w:val="18"/>
      <w:szCs w:val="18"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Arial" w:hAnsi="Arial" w:cs="Arial"/>
      <w:spacing w:val="2"/>
      <w:sz w:val="14"/>
      <w:szCs w:val="14"/>
      <w:u w:val="none"/>
    </w:rPr>
  </w:style>
  <w:style w:type="character" w:customStyle="1" w:styleId="35">
    <w:name w:val="Колонтитул (3)_"/>
    <w:basedOn w:val="a0"/>
    <w:link w:val="36"/>
    <w:uiPriority w:val="99"/>
    <w:locked/>
    <w:rPr>
      <w:rFonts w:ascii="Consolas" w:hAnsi="Consolas" w:cs="Consolas"/>
      <w:noProof/>
      <w:sz w:val="27"/>
      <w:szCs w:val="27"/>
      <w:u w:val="none"/>
    </w:rPr>
  </w:style>
  <w:style w:type="character" w:customStyle="1" w:styleId="69pt">
    <w:name w:val="Основной текст (6) + 9 pt"/>
    <w:aliases w:val="Интервал 0 pt3"/>
    <w:basedOn w:val="6"/>
    <w:uiPriority w:val="99"/>
    <w:rPr>
      <w:rFonts w:ascii="Arial" w:hAnsi="Arial" w:cs="Arial"/>
      <w:b/>
      <w:bCs/>
      <w:spacing w:val="5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uiPriority w:val="99"/>
    <w:locked/>
    <w:rPr>
      <w:rFonts w:ascii="Arial" w:hAnsi="Arial" w:cs="Arial"/>
      <w:i/>
      <w:iCs/>
      <w:spacing w:val="1"/>
      <w:sz w:val="18"/>
      <w:szCs w:val="18"/>
      <w:u w:val="none"/>
    </w:rPr>
  </w:style>
  <w:style w:type="character" w:customStyle="1" w:styleId="81">
    <w:name w:val="Основной текст (8) + Не курсив"/>
    <w:aliases w:val="Интервал 0 pt2"/>
    <w:basedOn w:val="8"/>
    <w:uiPriority w:val="99"/>
    <w:rPr>
      <w:rFonts w:ascii="Arial" w:hAnsi="Arial" w:cs="Arial"/>
      <w:i/>
      <w:iCs/>
      <w:spacing w:val="2"/>
      <w:sz w:val="18"/>
      <w:szCs w:val="18"/>
      <w:u w:val="none"/>
    </w:rPr>
  </w:style>
  <w:style w:type="character" w:customStyle="1" w:styleId="43">
    <w:name w:val="Колонтитул (4)_"/>
    <w:basedOn w:val="a0"/>
    <w:link w:val="44"/>
    <w:uiPriority w:val="99"/>
    <w:locked/>
    <w:rPr>
      <w:rFonts w:ascii="Consolas" w:hAnsi="Consolas" w:cs="Consolas"/>
      <w:noProof/>
      <w:sz w:val="27"/>
      <w:szCs w:val="27"/>
      <w:u w:val="none"/>
    </w:rPr>
  </w:style>
  <w:style w:type="character" w:customStyle="1" w:styleId="82">
    <w:name w:val="Основной текст (8) + Полужирный"/>
    <w:aliases w:val="Не курсив1,Интервал 0 pt1"/>
    <w:basedOn w:val="8"/>
    <w:uiPriority w:val="99"/>
    <w:rPr>
      <w:rFonts w:ascii="Arial" w:hAnsi="Arial" w:cs="Arial"/>
      <w:b/>
      <w:bCs/>
      <w:i/>
      <w:iCs/>
      <w:spacing w:val="5"/>
      <w:sz w:val="18"/>
      <w:szCs w:val="18"/>
      <w:u w:val="none"/>
    </w:rPr>
  </w:style>
  <w:style w:type="character" w:customStyle="1" w:styleId="9">
    <w:name w:val="Основной текст (9)_"/>
    <w:basedOn w:val="a0"/>
    <w:link w:val="91"/>
    <w:uiPriority w:val="99"/>
    <w:locked/>
    <w:rPr>
      <w:rFonts w:ascii="Times New Roman" w:hAnsi="Times New Roman" w:cs="Times New Roman"/>
      <w:spacing w:val="7"/>
      <w:sz w:val="20"/>
      <w:szCs w:val="20"/>
      <w:u w:val="none"/>
    </w:rPr>
  </w:style>
  <w:style w:type="character" w:customStyle="1" w:styleId="90">
    <w:name w:val="Основной текст (9)"/>
    <w:basedOn w:val="9"/>
    <w:uiPriority w:val="99"/>
    <w:rPr>
      <w:rFonts w:ascii="Times New Roman" w:hAnsi="Times New Roman" w:cs="Times New Roman"/>
      <w:spacing w:val="7"/>
      <w:sz w:val="20"/>
      <w:szCs w:val="20"/>
      <w:u w:val="single"/>
    </w:rPr>
  </w:style>
  <w:style w:type="character" w:customStyle="1" w:styleId="100">
    <w:name w:val="Основной текст (10)_"/>
    <w:basedOn w:val="a0"/>
    <w:link w:val="101"/>
    <w:uiPriority w:val="99"/>
    <w:locked/>
    <w:rPr>
      <w:rFonts w:ascii="Times New Roman" w:hAnsi="Times New Roman" w:cs="Times New Roman"/>
      <w:spacing w:val="6"/>
      <w:u w:val="none"/>
    </w:rPr>
  </w:style>
  <w:style w:type="character" w:customStyle="1" w:styleId="110">
    <w:name w:val="Основной текст (11)_"/>
    <w:basedOn w:val="a0"/>
    <w:link w:val="111"/>
    <w:uiPriority w:val="99"/>
    <w:locked/>
    <w:rPr>
      <w:rFonts w:ascii="Arial" w:hAnsi="Arial" w:cs="Arial"/>
      <w:spacing w:val="2"/>
      <w:sz w:val="13"/>
      <w:szCs w:val="13"/>
      <w:u w:val="none"/>
    </w:rPr>
  </w:style>
  <w:style w:type="character" w:customStyle="1" w:styleId="112">
    <w:name w:val="Основной текст (11)"/>
    <w:basedOn w:val="110"/>
    <w:uiPriority w:val="99"/>
    <w:rPr>
      <w:rFonts w:ascii="Arial" w:hAnsi="Arial" w:cs="Arial"/>
      <w:spacing w:val="2"/>
      <w:sz w:val="13"/>
      <w:szCs w:val="13"/>
      <w:u w:val="single"/>
    </w:rPr>
  </w:style>
  <w:style w:type="character" w:customStyle="1" w:styleId="12">
    <w:name w:val="Заголовок №1_"/>
    <w:basedOn w:val="a0"/>
    <w:link w:val="13"/>
    <w:uiPriority w:val="99"/>
    <w:locked/>
    <w:rPr>
      <w:rFonts w:ascii="Arial" w:hAnsi="Arial" w:cs="Arial"/>
      <w:b/>
      <w:bCs/>
      <w:spacing w:val="4"/>
      <w:sz w:val="21"/>
      <w:szCs w:val="21"/>
      <w:u w:val="none"/>
    </w:rPr>
  </w:style>
  <w:style w:type="character" w:customStyle="1" w:styleId="11pt">
    <w:name w:val="Заголовок №1 + Интервал 1 pt"/>
    <w:basedOn w:val="12"/>
    <w:uiPriority w:val="99"/>
    <w:rPr>
      <w:rFonts w:ascii="Arial" w:hAnsi="Arial" w:cs="Arial"/>
      <w:b/>
      <w:bCs/>
      <w:spacing w:val="33"/>
      <w:sz w:val="21"/>
      <w:szCs w:val="21"/>
      <w:u w:val="none"/>
    </w:rPr>
  </w:style>
  <w:style w:type="paragraph" w:customStyle="1" w:styleId="40">
    <w:name w:val="Заголовок №4"/>
    <w:basedOn w:val="a"/>
    <w:link w:val="4"/>
    <w:uiPriority w:val="99"/>
    <w:pPr>
      <w:shd w:val="clear" w:color="auto" w:fill="FFFFFF"/>
      <w:spacing w:before="120" w:after="120" w:line="328" w:lineRule="exact"/>
      <w:jc w:val="center"/>
      <w:outlineLvl w:val="3"/>
    </w:pPr>
    <w:rPr>
      <w:b/>
      <w:bCs/>
      <w:color w:val="auto"/>
      <w:spacing w:val="6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120" w:after="240" w:line="234" w:lineRule="exact"/>
      <w:jc w:val="center"/>
    </w:pPr>
    <w:rPr>
      <w:color w:val="auto"/>
      <w:spacing w:val="5"/>
      <w:sz w:val="17"/>
      <w:szCs w:val="17"/>
    </w:rPr>
  </w:style>
  <w:style w:type="paragraph" w:customStyle="1" w:styleId="210">
    <w:name w:val="Заголовок №21"/>
    <w:basedOn w:val="a"/>
    <w:link w:val="23"/>
    <w:uiPriority w:val="99"/>
    <w:pPr>
      <w:shd w:val="clear" w:color="auto" w:fill="FFFFFF"/>
      <w:spacing w:before="240" w:after="300" w:line="240" w:lineRule="atLeast"/>
      <w:jc w:val="both"/>
      <w:outlineLvl w:val="1"/>
    </w:pPr>
    <w:rPr>
      <w:rFonts w:ascii="Consolas" w:hAnsi="Consolas" w:cs="Consolas"/>
      <w:b/>
      <w:bCs/>
      <w:i/>
      <w:iCs/>
      <w:color w:val="auto"/>
      <w:spacing w:val="-12"/>
      <w:sz w:val="26"/>
      <w:szCs w:val="26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line="277" w:lineRule="exact"/>
    </w:pPr>
    <w:rPr>
      <w:rFonts w:ascii="Arial" w:hAnsi="Arial" w:cs="Arial"/>
      <w:color w:val="auto"/>
      <w:sz w:val="16"/>
      <w:szCs w:val="16"/>
    </w:rPr>
  </w:style>
  <w:style w:type="paragraph" w:customStyle="1" w:styleId="211">
    <w:name w:val="Колонтитул (2)1"/>
    <w:basedOn w:val="a"/>
    <w:link w:val="25"/>
    <w:uiPriority w:val="99"/>
    <w:pPr>
      <w:shd w:val="clear" w:color="auto" w:fill="FFFFFF"/>
      <w:spacing w:line="240" w:lineRule="atLeast"/>
    </w:pPr>
    <w:rPr>
      <w:rFonts w:ascii="Century Gothic" w:hAnsi="Century Gothic" w:cs="Century Gothic"/>
      <w:b/>
      <w:bCs/>
      <w:noProof/>
      <w:color w:val="auto"/>
      <w:sz w:val="52"/>
      <w:szCs w:val="52"/>
    </w:rPr>
  </w:style>
  <w:style w:type="paragraph" w:customStyle="1" w:styleId="42">
    <w:name w:val="Основной текст (4)"/>
    <w:basedOn w:val="a"/>
    <w:link w:val="41"/>
    <w:uiPriority w:val="99"/>
    <w:pPr>
      <w:shd w:val="clear" w:color="auto" w:fill="FFFFFF"/>
      <w:spacing w:before="1860" w:line="230" w:lineRule="exact"/>
      <w:ind w:hanging="940"/>
    </w:pPr>
    <w:rPr>
      <w:rFonts w:ascii="Arial" w:hAnsi="Arial" w:cs="Arial"/>
      <w:color w:val="auto"/>
      <w:spacing w:val="2"/>
      <w:sz w:val="18"/>
      <w:szCs w:val="18"/>
    </w:rPr>
  </w:style>
  <w:style w:type="paragraph" w:customStyle="1" w:styleId="aa">
    <w:name w:val="Колонтитул"/>
    <w:basedOn w:val="a"/>
    <w:link w:val="a9"/>
    <w:uiPriority w:val="99"/>
    <w:pPr>
      <w:shd w:val="clear" w:color="auto" w:fill="FFFFFF"/>
      <w:spacing w:line="277" w:lineRule="exact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after="300" w:line="240" w:lineRule="atLeast"/>
      <w:jc w:val="center"/>
    </w:pPr>
    <w:rPr>
      <w:rFonts w:ascii="Arial" w:hAnsi="Arial" w:cs="Arial"/>
      <w:b/>
      <w:bCs/>
      <w:color w:val="auto"/>
      <w:spacing w:val="1"/>
      <w:sz w:val="16"/>
      <w:szCs w:val="16"/>
    </w:rPr>
  </w:style>
  <w:style w:type="paragraph" w:customStyle="1" w:styleId="34">
    <w:name w:val="Заголовок №3"/>
    <w:basedOn w:val="a"/>
    <w:link w:val="33"/>
    <w:uiPriority w:val="99"/>
    <w:pPr>
      <w:shd w:val="clear" w:color="auto" w:fill="FFFFFF"/>
      <w:spacing w:line="569" w:lineRule="exact"/>
      <w:jc w:val="center"/>
      <w:outlineLvl w:val="2"/>
    </w:pPr>
    <w:rPr>
      <w:rFonts w:ascii="Arial" w:hAnsi="Arial" w:cs="Arial"/>
      <w:b/>
      <w:bCs/>
      <w:color w:val="auto"/>
      <w:spacing w:val="5"/>
      <w:sz w:val="25"/>
      <w:szCs w:val="25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line="569" w:lineRule="exact"/>
      <w:jc w:val="both"/>
    </w:pPr>
    <w:rPr>
      <w:rFonts w:ascii="Arial" w:hAnsi="Arial" w:cs="Arial"/>
      <w:b/>
      <w:bCs/>
      <w:color w:val="auto"/>
      <w:spacing w:val="4"/>
      <w:sz w:val="21"/>
      <w:szCs w:val="21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before="120" w:after="240" w:line="240" w:lineRule="atLeast"/>
      <w:jc w:val="right"/>
    </w:pPr>
    <w:rPr>
      <w:rFonts w:ascii="Arial" w:hAnsi="Arial" w:cs="Arial"/>
      <w:color w:val="auto"/>
      <w:spacing w:val="2"/>
      <w:sz w:val="14"/>
      <w:szCs w:val="14"/>
    </w:rPr>
  </w:style>
  <w:style w:type="paragraph" w:customStyle="1" w:styleId="36">
    <w:name w:val="Колонтитул (3)"/>
    <w:basedOn w:val="a"/>
    <w:link w:val="35"/>
    <w:uiPriority w:val="99"/>
    <w:pPr>
      <w:shd w:val="clear" w:color="auto" w:fill="FFFFFF"/>
      <w:spacing w:line="240" w:lineRule="atLeast"/>
    </w:pPr>
    <w:rPr>
      <w:rFonts w:ascii="Consolas" w:hAnsi="Consolas" w:cs="Consolas"/>
      <w:noProof/>
      <w:color w:val="auto"/>
      <w:sz w:val="27"/>
      <w:szCs w:val="27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before="180" w:line="227" w:lineRule="exact"/>
      <w:ind w:firstLine="520"/>
      <w:jc w:val="both"/>
    </w:pPr>
    <w:rPr>
      <w:rFonts w:ascii="Arial" w:hAnsi="Arial" w:cs="Arial"/>
      <w:i/>
      <w:iCs/>
      <w:color w:val="auto"/>
      <w:spacing w:val="1"/>
      <w:sz w:val="18"/>
      <w:szCs w:val="18"/>
    </w:rPr>
  </w:style>
  <w:style w:type="paragraph" w:customStyle="1" w:styleId="44">
    <w:name w:val="Колонтитул (4)"/>
    <w:basedOn w:val="a"/>
    <w:link w:val="43"/>
    <w:uiPriority w:val="99"/>
    <w:pPr>
      <w:shd w:val="clear" w:color="auto" w:fill="FFFFFF"/>
      <w:spacing w:line="240" w:lineRule="atLeast"/>
    </w:pPr>
    <w:rPr>
      <w:rFonts w:ascii="Consolas" w:hAnsi="Consolas" w:cs="Consolas"/>
      <w:noProof/>
      <w:color w:val="auto"/>
      <w:sz w:val="27"/>
      <w:szCs w:val="27"/>
    </w:rPr>
  </w:style>
  <w:style w:type="paragraph" w:customStyle="1" w:styleId="91">
    <w:name w:val="Основной текст (9)1"/>
    <w:basedOn w:val="a"/>
    <w:link w:val="9"/>
    <w:uiPriority w:val="99"/>
    <w:pPr>
      <w:shd w:val="clear" w:color="auto" w:fill="FFFFFF"/>
      <w:spacing w:after="360" w:line="266" w:lineRule="exact"/>
      <w:ind w:hanging="520"/>
      <w:jc w:val="center"/>
    </w:pPr>
    <w:rPr>
      <w:color w:val="auto"/>
      <w:spacing w:val="7"/>
      <w:sz w:val="20"/>
      <w:szCs w:val="20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after="180" w:line="238" w:lineRule="exact"/>
    </w:pPr>
    <w:rPr>
      <w:color w:val="auto"/>
      <w:spacing w:val="6"/>
    </w:rPr>
  </w:style>
  <w:style w:type="paragraph" w:customStyle="1" w:styleId="111">
    <w:name w:val="Основной текст (11)1"/>
    <w:basedOn w:val="a"/>
    <w:link w:val="110"/>
    <w:uiPriority w:val="99"/>
    <w:pPr>
      <w:shd w:val="clear" w:color="auto" w:fill="FFFFFF"/>
      <w:spacing w:before="480" w:line="187" w:lineRule="exact"/>
      <w:jc w:val="center"/>
    </w:pPr>
    <w:rPr>
      <w:rFonts w:ascii="Arial" w:hAnsi="Arial" w:cs="Arial"/>
      <w:color w:val="auto"/>
      <w:spacing w:val="2"/>
      <w:sz w:val="13"/>
      <w:szCs w:val="13"/>
    </w:rPr>
  </w:style>
  <w:style w:type="paragraph" w:customStyle="1" w:styleId="13">
    <w:name w:val="Заголовок №1"/>
    <w:basedOn w:val="a"/>
    <w:link w:val="12"/>
    <w:uiPriority w:val="99"/>
    <w:pPr>
      <w:shd w:val="clear" w:color="auto" w:fill="FFFFFF"/>
      <w:spacing w:before="4380" w:after="480" w:line="240" w:lineRule="atLeast"/>
      <w:jc w:val="right"/>
      <w:outlineLvl w:val="0"/>
    </w:pPr>
    <w:rPr>
      <w:rFonts w:ascii="Arial" w:hAnsi="Arial" w:cs="Arial"/>
      <w:b/>
      <w:bCs/>
      <w:color w:val="auto"/>
      <w:spacing w:val="4"/>
      <w:sz w:val="21"/>
      <w:szCs w:val="21"/>
    </w:rPr>
  </w:style>
  <w:style w:type="character" w:customStyle="1" w:styleId="20">
    <w:name w:val="Заголовок 2 Знак"/>
    <w:basedOn w:val="a0"/>
    <w:link w:val="2"/>
    <w:uiPriority w:val="99"/>
    <w:locked/>
    <w:rsid w:val="003975E3"/>
    <w:rPr>
      <w:rFonts w:ascii="Arial" w:hAnsi="Arial" w:cs="Arial"/>
      <w:sz w:val="28"/>
      <w:szCs w:val="28"/>
      <w:lang w:val="ru-RU"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310">
    <w:name w:val="Основной текст (3)1"/>
    <w:basedOn w:val="a"/>
    <w:uiPriority w:val="99"/>
    <w:rsid w:val="008C70D7"/>
    <w:pPr>
      <w:shd w:val="clear" w:color="auto" w:fill="FFFFFF"/>
      <w:spacing w:line="322" w:lineRule="exact"/>
    </w:pPr>
    <w:rPr>
      <w:rFonts w:ascii="Times New Roman" w:eastAsia="Courier New" w:hAnsi="Times New Roman" w:cs="Times New Roman"/>
      <w:b/>
      <w:bCs/>
      <w:noProof/>
      <w:color w:val="auto"/>
      <w:sz w:val="28"/>
      <w:szCs w:val="28"/>
      <w:lang w:val="ru-RU" w:eastAsia="ru-RU"/>
    </w:rPr>
  </w:style>
  <w:style w:type="paragraph" w:customStyle="1" w:styleId="212">
    <w:name w:val="Основной текст (2)1"/>
    <w:basedOn w:val="a"/>
    <w:uiPriority w:val="99"/>
    <w:rsid w:val="008C70D7"/>
    <w:pPr>
      <w:shd w:val="clear" w:color="auto" w:fill="FFFFFF"/>
      <w:spacing w:before="240" w:line="322" w:lineRule="exact"/>
      <w:jc w:val="both"/>
    </w:pPr>
    <w:rPr>
      <w:rFonts w:ascii="Times New Roman" w:eastAsia="Courier New" w:hAnsi="Times New Roman" w:cs="Times New Roman"/>
      <w:noProof/>
      <w:color w:val="auto"/>
      <w:sz w:val="28"/>
      <w:szCs w:val="28"/>
      <w:lang w:val="ru-RU" w:eastAsia="ru-RU"/>
    </w:rPr>
  </w:style>
  <w:style w:type="character" w:customStyle="1" w:styleId="220">
    <w:name w:val="Основной текст (2)2"/>
    <w:basedOn w:val="21"/>
    <w:uiPriority w:val="99"/>
    <w:rsid w:val="008C70D7"/>
    <w:rPr>
      <w:rFonts w:ascii="Times New Roman" w:hAnsi="Times New Roman" w:cs="Times New Roman"/>
      <w:spacing w:val="5"/>
      <w:sz w:val="28"/>
      <w:szCs w:val="28"/>
      <w:u w:val="none"/>
      <w:lang w:bidi="ar-SA"/>
    </w:rPr>
  </w:style>
  <w:style w:type="character" w:customStyle="1" w:styleId="ab">
    <w:name w:val="Подпись к картинке"/>
    <w:basedOn w:val="a0"/>
    <w:uiPriority w:val="99"/>
    <w:rsid w:val="008C70D7"/>
    <w:rPr>
      <w:rFonts w:ascii="Times New Roman" w:hAnsi="Times New Roman" w:cs="Times New Roman"/>
      <w:sz w:val="28"/>
      <w:szCs w:val="28"/>
      <w:u w:val="none"/>
      <w:effect w:val="none"/>
    </w:rPr>
  </w:style>
  <w:style w:type="paragraph" w:customStyle="1" w:styleId="ac">
    <w:name w:val="Текст акта"/>
    <w:uiPriority w:val="99"/>
    <w:rsid w:val="00B0276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d">
    <w:name w:val="No Spacing"/>
    <w:uiPriority w:val="99"/>
    <w:qFormat/>
    <w:rsid w:val="00B0276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uiPriority w:val="99"/>
    <w:rsid w:val="00E305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46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dc:description/>
  <cp:lastModifiedBy>Administrator_tehnic</cp:lastModifiedBy>
  <cp:revision>2</cp:revision>
  <cp:lastPrinted>2020-11-10T03:26:00Z</cp:lastPrinted>
  <dcterms:created xsi:type="dcterms:W3CDTF">2023-04-14T10:18:00Z</dcterms:created>
  <dcterms:modified xsi:type="dcterms:W3CDTF">2023-04-14T10:18:00Z</dcterms:modified>
</cp:coreProperties>
</file>