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62" w:rsidRDefault="00EE58D3" w:rsidP="00C5076B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Pr="001648EE" w:rsidRDefault="00501C62" w:rsidP="00C5076B">
      <w:pPr>
        <w:jc w:val="center"/>
      </w:pPr>
    </w:p>
    <w:p w:rsidR="00E31F2D" w:rsidRPr="006D65F8" w:rsidRDefault="00E31F2D" w:rsidP="00E31F2D">
      <w:pPr>
        <w:pStyle w:val="1"/>
        <w:tabs>
          <w:tab w:val="left" w:pos="0"/>
        </w:tabs>
        <w:spacing w:before="0" w:after="0"/>
        <w:jc w:val="center"/>
      </w:pPr>
      <w:r w:rsidRPr="006D65F8">
        <w:t>Российская Федерация</w:t>
      </w:r>
    </w:p>
    <w:p w:rsidR="00E31F2D" w:rsidRPr="006C57E6" w:rsidRDefault="00E31F2D" w:rsidP="00E31F2D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6C57E6">
        <w:rPr>
          <w:sz w:val="28"/>
          <w:szCs w:val="28"/>
        </w:rPr>
        <w:t>Курганская область</w:t>
      </w:r>
    </w:p>
    <w:p w:rsidR="00E31F2D" w:rsidRDefault="00E31F2D" w:rsidP="00E31F2D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Макушинский муниципальный округ</w:t>
      </w:r>
    </w:p>
    <w:p w:rsidR="00E31F2D" w:rsidRPr="006D65F8" w:rsidRDefault="00E31F2D" w:rsidP="00E31F2D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501C62" w:rsidRDefault="00501C62" w:rsidP="00C5076B"/>
    <w:p w:rsidR="00501C62" w:rsidRPr="006D65F8" w:rsidRDefault="00501C62" w:rsidP="00C5076B">
      <w:pPr>
        <w:jc w:val="center"/>
        <w:rPr>
          <w:rFonts w:ascii="Arial" w:hAnsi="Arial" w:cs="Arial"/>
          <w:b/>
          <w:sz w:val="72"/>
          <w:szCs w:val="72"/>
        </w:rPr>
      </w:pPr>
      <w:r w:rsidRPr="006D65F8">
        <w:rPr>
          <w:rFonts w:ascii="Arial" w:hAnsi="Arial" w:cs="Arial"/>
          <w:b/>
          <w:sz w:val="72"/>
          <w:szCs w:val="72"/>
        </w:rPr>
        <w:t>Решение</w:t>
      </w:r>
    </w:p>
    <w:p w:rsidR="003975E3" w:rsidRPr="00B02768" w:rsidRDefault="003975E3" w:rsidP="00C5076B">
      <w:pPr>
        <w:rPr>
          <w:rFonts w:ascii="Arial" w:hAnsi="Arial" w:cs="Arial"/>
        </w:rPr>
      </w:pPr>
    </w:p>
    <w:p w:rsidR="003975E3" w:rsidRPr="00B02768" w:rsidRDefault="003975E3" w:rsidP="00C5076B">
      <w:pPr>
        <w:rPr>
          <w:rFonts w:ascii="Arial" w:hAnsi="Arial" w:cs="Arial"/>
        </w:rPr>
      </w:pPr>
      <w:r w:rsidRPr="00B02768">
        <w:rPr>
          <w:rFonts w:ascii="Arial" w:hAnsi="Arial" w:cs="Arial"/>
        </w:rPr>
        <w:t xml:space="preserve">От </w:t>
      </w:r>
      <w:r w:rsidRPr="00B02768">
        <w:rPr>
          <w:rFonts w:ascii="Arial" w:hAnsi="Arial" w:cs="Arial"/>
          <w:u w:val="single"/>
        </w:rPr>
        <w:t xml:space="preserve">  </w:t>
      </w:r>
      <w:r w:rsidR="008673F2">
        <w:rPr>
          <w:rFonts w:ascii="Arial" w:hAnsi="Arial" w:cs="Arial"/>
          <w:u w:val="single"/>
        </w:rPr>
        <w:t>06.11.2020 г.</w:t>
      </w:r>
      <w:r w:rsidR="00722817" w:rsidRPr="00B02768">
        <w:rPr>
          <w:rFonts w:ascii="Arial" w:hAnsi="Arial" w:cs="Arial"/>
          <w:u w:val="single"/>
        </w:rPr>
        <w:t xml:space="preserve">  </w:t>
      </w:r>
      <w:r w:rsidR="00722817" w:rsidRPr="00B02768">
        <w:rPr>
          <w:rFonts w:ascii="Arial" w:hAnsi="Arial" w:cs="Arial"/>
        </w:rPr>
        <w:t xml:space="preserve">  </w:t>
      </w:r>
      <w:r w:rsidRPr="00B02768">
        <w:rPr>
          <w:rFonts w:ascii="Arial" w:hAnsi="Arial" w:cs="Arial"/>
        </w:rPr>
        <w:t xml:space="preserve">№ </w:t>
      </w:r>
      <w:r w:rsidR="008673F2">
        <w:rPr>
          <w:rFonts w:ascii="Arial" w:hAnsi="Arial" w:cs="Arial"/>
          <w:u w:val="single"/>
        </w:rPr>
        <w:t xml:space="preserve">  1</w:t>
      </w:r>
    </w:p>
    <w:p w:rsidR="003975E3" w:rsidRPr="00B02768" w:rsidRDefault="003975E3" w:rsidP="00C5076B">
      <w:pPr>
        <w:rPr>
          <w:rFonts w:ascii="Arial" w:hAnsi="Arial" w:cs="Arial"/>
        </w:rPr>
      </w:pPr>
      <w:r w:rsidRPr="00B02768">
        <w:rPr>
          <w:rFonts w:ascii="Arial" w:hAnsi="Arial" w:cs="Arial"/>
        </w:rPr>
        <w:t>г. Макушино</w:t>
      </w:r>
    </w:p>
    <w:p w:rsidR="003975E3" w:rsidRPr="00CE5F43" w:rsidRDefault="003975E3" w:rsidP="00C5076B">
      <w:pPr>
        <w:rPr>
          <w:rFonts w:ascii="Arial" w:hAnsi="Arial" w:cs="Arial"/>
          <w:sz w:val="18"/>
          <w:szCs w:val="18"/>
        </w:rPr>
      </w:pPr>
    </w:p>
    <w:p w:rsidR="003975E3" w:rsidRPr="00CE5F43" w:rsidRDefault="003975E3" w:rsidP="00C5076B">
      <w:pPr>
        <w:rPr>
          <w:rFonts w:ascii="Arial" w:hAnsi="Arial" w:cs="Arial"/>
          <w:sz w:val="18"/>
          <w:szCs w:val="18"/>
        </w:rPr>
      </w:pPr>
    </w:p>
    <w:p w:rsidR="00501C62" w:rsidRPr="00CE5F43" w:rsidRDefault="00501C62" w:rsidP="00C5076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B02768" w:rsidRPr="00B02768" w:rsidTr="00EB5CBF">
        <w:tc>
          <w:tcPr>
            <w:tcW w:w="9854" w:type="dxa"/>
          </w:tcPr>
          <w:p w:rsidR="00C5076B" w:rsidRDefault="00B02768" w:rsidP="00C5076B">
            <w:pPr>
              <w:jc w:val="both"/>
              <w:rPr>
                <w:rFonts w:ascii="Arial" w:hAnsi="Arial" w:cs="Arial"/>
                <w:b/>
              </w:rPr>
            </w:pPr>
            <w:r w:rsidRPr="00B02768">
              <w:rPr>
                <w:rFonts w:ascii="Arial" w:hAnsi="Arial" w:cs="Arial"/>
                <w:b/>
              </w:rPr>
              <w:t xml:space="preserve">О полномочиях депутатов Думы </w:t>
            </w:r>
          </w:p>
          <w:p w:rsidR="00C5076B" w:rsidRDefault="00C5076B" w:rsidP="00C5076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Макушин</w:t>
            </w:r>
            <w:r w:rsidR="00B02768" w:rsidRPr="00B02768">
              <w:rPr>
                <w:rFonts w:ascii="Arial" w:hAnsi="Arial" w:cs="Arial"/>
                <w:b/>
              </w:rPr>
              <w:t xml:space="preserve">ского муниципального </w:t>
            </w:r>
          </w:p>
          <w:p w:rsidR="00B02768" w:rsidRDefault="00B02768" w:rsidP="00C5076B">
            <w:pPr>
              <w:jc w:val="both"/>
              <w:rPr>
                <w:rFonts w:ascii="Arial" w:hAnsi="Arial" w:cs="Arial"/>
                <w:b/>
              </w:rPr>
            </w:pPr>
            <w:r w:rsidRPr="00B02768">
              <w:rPr>
                <w:rFonts w:ascii="Arial" w:hAnsi="Arial" w:cs="Arial"/>
                <w:b/>
              </w:rPr>
              <w:t>округа первого с</w:t>
            </w:r>
            <w:r w:rsidRPr="00B02768">
              <w:rPr>
                <w:rFonts w:ascii="Arial" w:hAnsi="Arial" w:cs="Arial"/>
                <w:b/>
              </w:rPr>
              <w:t>о</w:t>
            </w:r>
            <w:r w:rsidRPr="00B02768">
              <w:rPr>
                <w:rFonts w:ascii="Arial" w:hAnsi="Arial" w:cs="Arial"/>
                <w:b/>
              </w:rPr>
              <w:t>зыва</w:t>
            </w:r>
          </w:p>
          <w:p w:rsidR="00C5076B" w:rsidRPr="00CE5F43" w:rsidRDefault="00C5076B" w:rsidP="00C5076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076B" w:rsidRPr="00B02768" w:rsidRDefault="00C5076B" w:rsidP="00C5076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901BA" w:rsidRPr="00E901BA" w:rsidRDefault="00B02768" w:rsidP="00D37324">
      <w:pPr>
        <w:pStyle w:val="ad"/>
        <w:ind w:firstLine="697"/>
        <w:jc w:val="both"/>
        <w:rPr>
          <w:rFonts w:ascii="Arial" w:hAnsi="Arial" w:cs="Arial"/>
          <w:b/>
          <w:sz w:val="24"/>
          <w:szCs w:val="24"/>
        </w:rPr>
      </w:pPr>
      <w:r w:rsidRPr="00D37324">
        <w:rPr>
          <w:rFonts w:ascii="Arial" w:hAnsi="Arial" w:cs="Arial"/>
          <w:sz w:val="24"/>
          <w:szCs w:val="24"/>
        </w:rPr>
        <w:t xml:space="preserve">На основании решения территориальной избирательной комиссии </w:t>
      </w:r>
      <w:r w:rsidR="00C5076B" w:rsidRPr="00D37324">
        <w:rPr>
          <w:rFonts w:ascii="Arial" w:hAnsi="Arial" w:cs="Arial"/>
          <w:sz w:val="24"/>
          <w:szCs w:val="24"/>
        </w:rPr>
        <w:t>Макушин</w:t>
      </w:r>
      <w:r w:rsidRPr="00D37324">
        <w:rPr>
          <w:rFonts w:ascii="Arial" w:hAnsi="Arial" w:cs="Arial"/>
          <w:sz w:val="24"/>
          <w:szCs w:val="24"/>
        </w:rPr>
        <w:t xml:space="preserve">ского </w:t>
      </w:r>
      <w:r w:rsidR="00E901BA">
        <w:rPr>
          <w:rFonts w:ascii="Arial" w:hAnsi="Arial" w:cs="Arial"/>
          <w:sz w:val="24"/>
          <w:szCs w:val="24"/>
        </w:rPr>
        <w:t>района</w:t>
      </w:r>
      <w:r w:rsidRPr="00D37324">
        <w:rPr>
          <w:rFonts w:ascii="Arial" w:hAnsi="Arial" w:cs="Arial"/>
          <w:sz w:val="24"/>
          <w:szCs w:val="24"/>
        </w:rPr>
        <w:t xml:space="preserve"> от </w:t>
      </w:r>
      <w:r w:rsidR="00C5076B" w:rsidRPr="00D37324">
        <w:rPr>
          <w:rFonts w:ascii="Arial" w:hAnsi="Arial" w:cs="Arial"/>
          <w:sz w:val="24"/>
          <w:szCs w:val="24"/>
        </w:rPr>
        <w:t>18</w:t>
      </w:r>
      <w:r w:rsidRPr="00D37324">
        <w:rPr>
          <w:rFonts w:ascii="Arial" w:hAnsi="Arial" w:cs="Arial"/>
          <w:sz w:val="24"/>
          <w:szCs w:val="24"/>
        </w:rPr>
        <w:t xml:space="preserve"> октября 20</w:t>
      </w:r>
      <w:r w:rsidR="00C5076B" w:rsidRPr="00D37324">
        <w:rPr>
          <w:rFonts w:ascii="Arial" w:hAnsi="Arial" w:cs="Arial"/>
          <w:sz w:val="24"/>
          <w:szCs w:val="24"/>
        </w:rPr>
        <w:t>20</w:t>
      </w:r>
      <w:r w:rsidRPr="00D37324">
        <w:rPr>
          <w:rFonts w:ascii="Arial" w:hAnsi="Arial" w:cs="Arial"/>
          <w:sz w:val="24"/>
          <w:szCs w:val="24"/>
        </w:rPr>
        <w:t xml:space="preserve"> года № </w:t>
      </w:r>
      <w:r w:rsidR="00E901BA">
        <w:rPr>
          <w:rFonts w:ascii="Arial" w:hAnsi="Arial" w:cs="Arial"/>
          <w:sz w:val="24"/>
          <w:szCs w:val="24"/>
        </w:rPr>
        <w:t>124/634-4 «Об определении общих результатов выб</w:t>
      </w:r>
      <w:r w:rsidR="00E901BA">
        <w:rPr>
          <w:rFonts w:ascii="Arial" w:hAnsi="Arial" w:cs="Arial"/>
          <w:sz w:val="24"/>
          <w:szCs w:val="24"/>
        </w:rPr>
        <w:t>о</w:t>
      </w:r>
      <w:r w:rsidR="00E901BA">
        <w:rPr>
          <w:rFonts w:ascii="Arial" w:hAnsi="Arial" w:cs="Arial"/>
          <w:sz w:val="24"/>
          <w:szCs w:val="24"/>
        </w:rPr>
        <w:t>ров депутатов Думы Макушинского муниципального округа Курганской области первого созыва»</w:t>
      </w:r>
      <w:r w:rsidR="00D37324" w:rsidRPr="00D37324">
        <w:rPr>
          <w:rFonts w:ascii="Arial" w:hAnsi="Arial" w:cs="Arial"/>
          <w:sz w:val="24"/>
          <w:szCs w:val="24"/>
        </w:rPr>
        <w:t xml:space="preserve"> </w:t>
      </w:r>
      <w:r w:rsidRPr="00D37324">
        <w:rPr>
          <w:rFonts w:ascii="Arial" w:hAnsi="Arial" w:cs="Arial"/>
          <w:b/>
          <w:sz w:val="24"/>
          <w:szCs w:val="24"/>
        </w:rPr>
        <w:t xml:space="preserve">Дума </w:t>
      </w:r>
      <w:r w:rsidR="00C5076B" w:rsidRPr="00D37324">
        <w:rPr>
          <w:rFonts w:ascii="Arial" w:hAnsi="Arial" w:cs="Arial"/>
          <w:b/>
          <w:sz w:val="24"/>
          <w:szCs w:val="24"/>
        </w:rPr>
        <w:t>Макушин</w:t>
      </w:r>
      <w:r w:rsidRPr="00D37324">
        <w:rPr>
          <w:rFonts w:ascii="Arial" w:hAnsi="Arial" w:cs="Arial"/>
          <w:b/>
          <w:sz w:val="24"/>
          <w:szCs w:val="24"/>
        </w:rPr>
        <w:t>ского муниципального о</w:t>
      </w:r>
      <w:r w:rsidRPr="00D37324">
        <w:rPr>
          <w:rFonts w:ascii="Arial" w:hAnsi="Arial" w:cs="Arial"/>
          <w:b/>
          <w:sz w:val="24"/>
          <w:szCs w:val="24"/>
        </w:rPr>
        <w:t>к</w:t>
      </w:r>
      <w:r w:rsidRPr="00D37324">
        <w:rPr>
          <w:rFonts w:ascii="Arial" w:hAnsi="Arial" w:cs="Arial"/>
          <w:b/>
          <w:sz w:val="24"/>
          <w:szCs w:val="24"/>
        </w:rPr>
        <w:t>руга РЕШ</w:t>
      </w:r>
      <w:r w:rsidR="00C5076B" w:rsidRPr="00D37324">
        <w:rPr>
          <w:rFonts w:ascii="Arial" w:hAnsi="Arial" w:cs="Arial"/>
          <w:b/>
          <w:sz w:val="24"/>
          <w:szCs w:val="24"/>
        </w:rPr>
        <w:t>ИЛА</w:t>
      </w:r>
      <w:r w:rsidRPr="00D37324">
        <w:rPr>
          <w:rFonts w:ascii="Arial" w:hAnsi="Arial" w:cs="Arial"/>
          <w:b/>
          <w:sz w:val="24"/>
          <w:szCs w:val="24"/>
        </w:rPr>
        <w:t>:</w:t>
      </w:r>
    </w:p>
    <w:p w:rsidR="00B02768" w:rsidRDefault="00B02768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B02768">
        <w:rPr>
          <w:rFonts w:ascii="Arial" w:hAnsi="Arial" w:cs="Arial"/>
        </w:rPr>
        <w:t xml:space="preserve">1. Признать полномочия депутатов Думы </w:t>
      </w:r>
      <w:r w:rsidR="00C5076B">
        <w:rPr>
          <w:rFonts w:ascii="Arial" w:hAnsi="Arial" w:cs="Arial"/>
        </w:rPr>
        <w:t>Макушин</w:t>
      </w:r>
      <w:r w:rsidRPr="00B02768">
        <w:rPr>
          <w:rFonts w:ascii="Arial" w:hAnsi="Arial" w:cs="Arial"/>
        </w:rPr>
        <w:t xml:space="preserve">ского муниципального округа первого созыва по </w:t>
      </w:r>
      <w:r w:rsidR="00C5076B">
        <w:rPr>
          <w:rFonts w:ascii="Arial" w:hAnsi="Arial" w:cs="Arial"/>
        </w:rPr>
        <w:t>тре</w:t>
      </w:r>
      <w:r w:rsidRPr="00B02768">
        <w:rPr>
          <w:rFonts w:ascii="Arial" w:hAnsi="Arial" w:cs="Arial"/>
        </w:rPr>
        <w:t>м</w:t>
      </w:r>
      <w:r w:rsidR="00C5076B">
        <w:rPr>
          <w:rFonts w:ascii="Arial" w:hAnsi="Arial" w:cs="Arial"/>
        </w:rPr>
        <w:t xml:space="preserve"> пятимандатным</w:t>
      </w:r>
      <w:r w:rsidRPr="00B02768">
        <w:rPr>
          <w:rFonts w:ascii="Arial" w:hAnsi="Arial" w:cs="Arial"/>
        </w:rPr>
        <w:t xml:space="preserve"> избирательным округам: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Аушева Николая Александровича;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Ганиев</w:t>
      </w:r>
      <w:r w:rsidR="00BC747A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Зульфи</w:t>
      </w:r>
      <w:r w:rsidR="00F96B7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Равиловн</w:t>
      </w:r>
      <w:r w:rsidR="00F96B7C">
        <w:rPr>
          <w:rFonts w:ascii="Arial" w:hAnsi="Arial" w:cs="Arial"/>
        </w:rPr>
        <w:t>ы</w:t>
      </w:r>
      <w:r>
        <w:rPr>
          <w:rFonts w:ascii="Arial" w:hAnsi="Arial" w:cs="Arial"/>
        </w:rPr>
        <w:t>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Григорьева Владимира Анатольевича;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Дрюченко Олега Борисовича;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Евсеева Александра Владимировича;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Зяблова Алексея Николаевича;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Зяблова Владимира Калиновича;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Касаткин</w:t>
      </w:r>
      <w:r w:rsidR="00F96B7C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Ирин</w:t>
      </w:r>
      <w:r w:rsidR="00F96B7C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Петровн</w:t>
      </w:r>
      <w:r w:rsidR="00F96B7C">
        <w:rPr>
          <w:rFonts w:ascii="Arial" w:hAnsi="Arial" w:cs="Arial"/>
        </w:rPr>
        <w:t>ы</w:t>
      </w:r>
      <w:r>
        <w:rPr>
          <w:rFonts w:ascii="Arial" w:hAnsi="Arial" w:cs="Arial"/>
        </w:rPr>
        <w:t>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Корниенко Наталь</w:t>
      </w:r>
      <w:r w:rsidR="00F96B7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Владимировн</w:t>
      </w:r>
      <w:r w:rsidR="00F96B7C">
        <w:rPr>
          <w:rFonts w:ascii="Arial" w:hAnsi="Arial" w:cs="Arial"/>
        </w:rPr>
        <w:t>ы</w:t>
      </w:r>
      <w:r>
        <w:rPr>
          <w:rFonts w:ascii="Arial" w:hAnsi="Arial" w:cs="Arial"/>
        </w:rPr>
        <w:t>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Недвиг</w:t>
      </w:r>
      <w:r w:rsidR="00F96B7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Евгения Викторовича;</w:t>
      </w:r>
    </w:p>
    <w:p w:rsidR="00E901BA" w:rsidRDefault="00E901B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747A">
        <w:rPr>
          <w:rFonts w:ascii="Arial" w:hAnsi="Arial" w:cs="Arial"/>
        </w:rPr>
        <w:t>Сафронова Владимира Александровича;</w:t>
      </w:r>
    </w:p>
    <w:p w:rsidR="00BC747A" w:rsidRDefault="00BC747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Ситникова Аркадия Анатольевича;</w:t>
      </w:r>
    </w:p>
    <w:p w:rsidR="00BC747A" w:rsidRDefault="00BC747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Тарасов</w:t>
      </w:r>
      <w:r w:rsidR="00F96B7C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Ален</w:t>
      </w:r>
      <w:r w:rsidR="00F96B7C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Олеговн</w:t>
      </w:r>
      <w:r w:rsidR="00F96B7C">
        <w:rPr>
          <w:rFonts w:ascii="Arial" w:hAnsi="Arial" w:cs="Arial"/>
        </w:rPr>
        <w:t>ы</w:t>
      </w:r>
      <w:r>
        <w:rPr>
          <w:rFonts w:ascii="Arial" w:hAnsi="Arial" w:cs="Arial"/>
        </w:rPr>
        <w:t>;</w:t>
      </w:r>
    </w:p>
    <w:p w:rsidR="00BC747A" w:rsidRDefault="00BC747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Уралова Мухты Науановича;</w:t>
      </w:r>
    </w:p>
    <w:p w:rsidR="00BC747A" w:rsidRPr="00B02768" w:rsidRDefault="00BC747A" w:rsidP="00C5076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- Фатеева Николая Дмитриевича.</w:t>
      </w:r>
    </w:p>
    <w:p w:rsidR="00C5076B" w:rsidRDefault="00C5076B" w:rsidP="00C5076B">
      <w:pPr>
        <w:tabs>
          <w:tab w:val="num" w:pos="0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C5076B">
        <w:rPr>
          <w:rFonts w:ascii="Arial" w:hAnsi="Arial" w:cs="Arial"/>
        </w:rPr>
        <w:t>2. Н</w:t>
      </w:r>
      <w:r>
        <w:rPr>
          <w:rFonts w:ascii="Arial" w:hAnsi="Arial" w:cs="Arial"/>
        </w:rPr>
        <w:t>астоящее решение разместить на официальном сайте Администрации Мак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шинского </w:t>
      </w:r>
      <w:r w:rsidR="00434FE5">
        <w:rPr>
          <w:rFonts w:ascii="Arial" w:hAnsi="Arial" w:cs="Arial"/>
        </w:rPr>
        <w:t>района информационно-коммуникационной сети «Интернет»</w:t>
      </w:r>
      <w:r>
        <w:rPr>
          <w:rFonts w:ascii="Arial" w:hAnsi="Arial" w:cs="Arial"/>
        </w:rPr>
        <w:t>.</w:t>
      </w:r>
    </w:p>
    <w:p w:rsidR="00C5076B" w:rsidRPr="00C5076B" w:rsidRDefault="00C5076B" w:rsidP="00C5076B">
      <w:pPr>
        <w:tabs>
          <w:tab w:val="num" w:pos="0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вступает в силу со дня его</w:t>
      </w:r>
      <w:r w:rsidR="00500DE0">
        <w:rPr>
          <w:rFonts w:ascii="Arial" w:hAnsi="Arial" w:cs="Arial"/>
        </w:rPr>
        <w:t xml:space="preserve"> </w:t>
      </w:r>
      <w:r w:rsidR="00434FE5">
        <w:rPr>
          <w:rFonts w:ascii="Arial" w:hAnsi="Arial" w:cs="Arial"/>
        </w:rPr>
        <w:t>подписан</w:t>
      </w:r>
      <w:r w:rsidR="00500DE0">
        <w:rPr>
          <w:rFonts w:ascii="Arial" w:hAnsi="Arial" w:cs="Arial"/>
        </w:rPr>
        <w:t>ия.</w:t>
      </w:r>
    </w:p>
    <w:p w:rsidR="004B40FD" w:rsidRPr="00CE5F43" w:rsidRDefault="004B40FD" w:rsidP="00C5076B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0"/>
          <w:szCs w:val="20"/>
        </w:rPr>
      </w:pPr>
    </w:p>
    <w:p w:rsidR="003C232E" w:rsidRPr="00CE5F43" w:rsidRDefault="003C232E" w:rsidP="00C5076B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0"/>
          <w:szCs w:val="20"/>
        </w:rPr>
      </w:pPr>
    </w:p>
    <w:p w:rsidR="004C4731" w:rsidRPr="005F173B" w:rsidRDefault="004C4731" w:rsidP="00C5076B">
      <w:pPr>
        <w:pStyle w:val="32"/>
        <w:shd w:val="clear" w:color="auto" w:fill="auto"/>
        <w:spacing w:line="240" w:lineRule="auto"/>
        <w:rPr>
          <w:rFonts w:cs="Times New Roman"/>
          <w:sz w:val="24"/>
          <w:szCs w:val="24"/>
          <w:u w:val="single"/>
        </w:rPr>
      </w:pPr>
      <w:r w:rsidRPr="00B02768">
        <w:rPr>
          <w:rStyle w:val="11"/>
          <w:color w:val="000000"/>
          <w:sz w:val="24"/>
          <w:szCs w:val="24"/>
        </w:rPr>
        <w:t>Председатель</w:t>
      </w:r>
      <w:r w:rsidR="00500DE0">
        <w:rPr>
          <w:rStyle w:val="11"/>
          <w:color w:val="000000"/>
          <w:sz w:val="24"/>
          <w:szCs w:val="24"/>
        </w:rPr>
        <w:t>ствующий</w:t>
      </w:r>
      <w:r w:rsidR="001E7F20" w:rsidRPr="00B02768">
        <w:rPr>
          <w:rStyle w:val="11"/>
          <w:rFonts w:cs="Times New Roman"/>
          <w:color w:val="000000"/>
          <w:sz w:val="24"/>
          <w:szCs w:val="24"/>
        </w:rPr>
        <w:tab/>
      </w:r>
      <w:r w:rsidR="004B40FD" w:rsidRPr="00B02768">
        <w:rPr>
          <w:rStyle w:val="11"/>
          <w:rFonts w:cs="Times New Roman"/>
          <w:color w:val="000000"/>
          <w:sz w:val="24"/>
          <w:szCs w:val="24"/>
        </w:rPr>
        <w:tab/>
      </w:r>
      <w:r w:rsidR="004B40FD" w:rsidRPr="00B02768">
        <w:rPr>
          <w:rStyle w:val="11"/>
          <w:rFonts w:cs="Times New Roman"/>
          <w:color w:val="000000"/>
          <w:sz w:val="24"/>
          <w:szCs w:val="24"/>
        </w:rPr>
        <w:tab/>
      </w:r>
      <w:r w:rsidR="004B40FD" w:rsidRPr="00B02768">
        <w:rPr>
          <w:rStyle w:val="11"/>
          <w:rFonts w:cs="Times New Roman"/>
          <w:color w:val="000000"/>
          <w:sz w:val="24"/>
          <w:szCs w:val="24"/>
        </w:rPr>
        <w:tab/>
      </w:r>
      <w:r w:rsidR="004B40FD" w:rsidRPr="00B02768">
        <w:rPr>
          <w:rStyle w:val="11"/>
          <w:rFonts w:cs="Times New Roman"/>
          <w:color w:val="000000"/>
          <w:sz w:val="24"/>
          <w:szCs w:val="24"/>
        </w:rPr>
        <w:tab/>
      </w:r>
      <w:r w:rsidR="004B40FD" w:rsidRPr="00B02768">
        <w:rPr>
          <w:rStyle w:val="11"/>
          <w:rFonts w:cs="Times New Roman"/>
          <w:color w:val="000000"/>
          <w:sz w:val="24"/>
          <w:szCs w:val="24"/>
        </w:rPr>
        <w:tab/>
      </w:r>
      <w:r w:rsidR="00500DE0">
        <w:rPr>
          <w:rStyle w:val="11"/>
          <w:rFonts w:cs="Times New Roman"/>
          <w:color w:val="000000"/>
          <w:sz w:val="24"/>
          <w:szCs w:val="24"/>
        </w:rPr>
        <w:tab/>
      </w:r>
      <w:r w:rsidR="005F173B">
        <w:rPr>
          <w:rStyle w:val="11"/>
          <w:rFonts w:cs="Times New Roman"/>
          <w:color w:val="000000"/>
          <w:sz w:val="24"/>
          <w:szCs w:val="24"/>
          <w:u w:val="single"/>
        </w:rPr>
        <w:tab/>
      </w:r>
      <w:r w:rsidR="005F173B">
        <w:rPr>
          <w:rStyle w:val="11"/>
          <w:rFonts w:cs="Times New Roman"/>
          <w:color w:val="000000"/>
          <w:sz w:val="24"/>
          <w:szCs w:val="24"/>
          <w:u w:val="single"/>
        </w:rPr>
        <w:tab/>
      </w:r>
      <w:r w:rsidR="005F173B">
        <w:rPr>
          <w:rStyle w:val="11"/>
          <w:rFonts w:cs="Times New Roman"/>
          <w:color w:val="000000"/>
          <w:sz w:val="24"/>
          <w:szCs w:val="24"/>
          <w:u w:val="single"/>
        </w:rPr>
        <w:tab/>
      </w:r>
      <w:r w:rsidR="005F173B">
        <w:rPr>
          <w:rStyle w:val="11"/>
          <w:rFonts w:cs="Times New Roman"/>
          <w:color w:val="000000"/>
          <w:sz w:val="24"/>
          <w:szCs w:val="24"/>
          <w:u w:val="single"/>
        </w:rPr>
        <w:tab/>
      </w:r>
    </w:p>
    <w:p w:rsidR="004B40FD" w:rsidRDefault="004B40FD" w:rsidP="00C5076B">
      <w:pPr>
        <w:pStyle w:val="a6"/>
        <w:shd w:val="clear" w:color="auto" w:fill="auto"/>
        <w:spacing w:after="0" w:line="240" w:lineRule="auto"/>
        <w:jc w:val="both"/>
        <w:rPr>
          <w:rStyle w:val="11"/>
          <w:rFonts w:cs="Times New Roman"/>
          <w:color w:val="000000"/>
          <w:sz w:val="20"/>
          <w:szCs w:val="20"/>
        </w:rPr>
      </w:pPr>
    </w:p>
    <w:p w:rsidR="00F96B7C" w:rsidRPr="00CE5F43" w:rsidRDefault="00F96B7C" w:rsidP="00C5076B">
      <w:pPr>
        <w:pStyle w:val="a6"/>
        <w:shd w:val="clear" w:color="auto" w:fill="auto"/>
        <w:spacing w:after="0" w:line="240" w:lineRule="auto"/>
        <w:jc w:val="both"/>
        <w:rPr>
          <w:rStyle w:val="11"/>
          <w:rFonts w:cs="Times New Roman"/>
          <w:color w:val="000000"/>
          <w:sz w:val="20"/>
          <w:szCs w:val="20"/>
        </w:rPr>
      </w:pPr>
    </w:p>
    <w:p w:rsidR="00C21BFE" w:rsidRDefault="00C21BFE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 w:rsidRPr="00CE5F43">
        <w:rPr>
          <w:sz w:val="24"/>
          <w:szCs w:val="24"/>
          <w:lang w:eastAsia="en-US"/>
        </w:rPr>
        <w:t>Глав</w:t>
      </w:r>
      <w:r w:rsidR="00D87C55">
        <w:rPr>
          <w:sz w:val="24"/>
          <w:szCs w:val="24"/>
          <w:lang w:eastAsia="en-US"/>
        </w:rPr>
        <w:t>а</w:t>
      </w:r>
      <w:r w:rsidRPr="00CE5F43">
        <w:rPr>
          <w:sz w:val="24"/>
          <w:szCs w:val="24"/>
          <w:lang w:eastAsia="en-US"/>
        </w:rPr>
        <w:t xml:space="preserve"> Макушинского </w:t>
      </w:r>
      <w:r w:rsidR="003C118E">
        <w:rPr>
          <w:sz w:val="24"/>
          <w:szCs w:val="24"/>
          <w:lang w:eastAsia="en-US"/>
        </w:rPr>
        <w:t xml:space="preserve">района                                                        </w:t>
      </w:r>
      <w:r w:rsidR="00721472">
        <w:rPr>
          <w:sz w:val="24"/>
          <w:szCs w:val="24"/>
          <w:lang w:eastAsia="en-US"/>
        </w:rPr>
        <w:t xml:space="preserve">              </w:t>
      </w:r>
      <w:r w:rsidR="003C118E">
        <w:rPr>
          <w:sz w:val="24"/>
          <w:szCs w:val="24"/>
          <w:lang w:eastAsia="en-US"/>
        </w:rPr>
        <w:t>В.Д. Воротынцев</w:t>
      </w:r>
    </w:p>
    <w:p w:rsidR="003C118E" w:rsidRDefault="003C118E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И. о.Главы г. Макушино                                                                              И.В.Хухровская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Золотинского сельсовета                                                                В.П. Наумов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DA788E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И.о.</w:t>
      </w:r>
      <w:r w:rsidR="00721472">
        <w:rPr>
          <w:sz w:val="24"/>
          <w:szCs w:val="24"/>
          <w:lang w:eastAsia="en-US"/>
        </w:rPr>
        <w:t>Глав</w:t>
      </w:r>
      <w:r>
        <w:rPr>
          <w:sz w:val="24"/>
          <w:szCs w:val="24"/>
          <w:lang w:eastAsia="en-US"/>
        </w:rPr>
        <w:t>ы</w:t>
      </w:r>
      <w:r w:rsidR="00721472">
        <w:rPr>
          <w:sz w:val="24"/>
          <w:szCs w:val="24"/>
          <w:lang w:eastAsia="en-US"/>
        </w:rPr>
        <w:t xml:space="preserve"> Казаркинского сельсовета                              </w:t>
      </w:r>
      <w:r>
        <w:rPr>
          <w:sz w:val="24"/>
          <w:szCs w:val="24"/>
          <w:lang w:eastAsia="en-US"/>
        </w:rPr>
        <w:t xml:space="preserve">                         А.В.Липская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Коноваловского сельсовета                                                            И.В.Тарасов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Куреинского сельсовета                                                                  Н.И. Симаков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Моршихинского сельсовета                                                            А.Ю.Колмаков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Моховского сельсовета                                                                   Г.В.Соснова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Обутковского сельсовета                                                                Б.А. Женалимов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Пионерского сельсовета                                                                 А.В.Пушкин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Садоводского сельсовета                                                               М.Я.Чертова</w:t>
      </w:r>
    </w:p>
    <w:p w:rsidR="00721472" w:rsidRDefault="00721472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721472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Саратовского сельсовета                                                               Ю.В.Столбовских</w:t>
      </w: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Сетовнинского сельсовета                                                             О.С. Елесеева</w:t>
      </w: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Степновского сельсовета                                                               П.А. Кузьмин</w:t>
      </w: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Требушинненского сельсовета                                                      И.</w:t>
      </w:r>
      <w:r w:rsidR="00125AF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. Вершинина</w:t>
      </w: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6724D9" w:rsidRPr="00CE5F43" w:rsidRDefault="006724D9" w:rsidP="00C21BFE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Чебаковского сельсовета                                                               Н.А. Данилова</w:t>
      </w:r>
    </w:p>
    <w:sectPr w:rsidR="006724D9" w:rsidRPr="00CE5F43" w:rsidSect="00F96B7C">
      <w:pgSz w:w="11909" w:h="16838"/>
      <w:pgMar w:top="1134" w:right="567" w:bottom="18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4557F"/>
    <w:rsid w:val="000B0C0E"/>
    <w:rsid w:val="000E356D"/>
    <w:rsid w:val="00125AF0"/>
    <w:rsid w:val="001648EE"/>
    <w:rsid w:val="0016622D"/>
    <w:rsid w:val="001A7584"/>
    <w:rsid w:val="001B4813"/>
    <w:rsid w:val="001E7F20"/>
    <w:rsid w:val="002A36FE"/>
    <w:rsid w:val="002F474C"/>
    <w:rsid w:val="003975E3"/>
    <w:rsid w:val="003C118E"/>
    <w:rsid w:val="003C232E"/>
    <w:rsid w:val="00434FE5"/>
    <w:rsid w:val="00490E72"/>
    <w:rsid w:val="004B40FD"/>
    <w:rsid w:val="004C2943"/>
    <w:rsid w:val="004C4731"/>
    <w:rsid w:val="00500DE0"/>
    <w:rsid w:val="00501C62"/>
    <w:rsid w:val="00516CFF"/>
    <w:rsid w:val="005B7190"/>
    <w:rsid w:val="005F173B"/>
    <w:rsid w:val="00613A31"/>
    <w:rsid w:val="00631676"/>
    <w:rsid w:val="0063587C"/>
    <w:rsid w:val="00637321"/>
    <w:rsid w:val="006724D9"/>
    <w:rsid w:val="006A08A9"/>
    <w:rsid w:val="006B6233"/>
    <w:rsid w:val="006C57E6"/>
    <w:rsid w:val="006D65F8"/>
    <w:rsid w:val="00701381"/>
    <w:rsid w:val="00721472"/>
    <w:rsid w:val="00722817"/>
    <w:rsid w:val="00783AD1"/>
    <w:rsid w:val="008673F2"/>
    <w:rsid w:val="008C1111"/>
    <w:rsid w:val="008C70D7"/>
    <w:rsid w:val="00976A6A"/>
    <w:rsid w:val="009917C7"/>
    <w:rsid w:val="009E1046"/>
    <w:rsid w:val="00A30CED"/>
    <w:rsid w:val="00A50F8B"/>
    <w:rsid w:val="00AB3F01"/>
    <w:rsid w:val="00B02768"/>
    <w:rsid w:val="00B15183"/>
    <w:rsid w:val="00B30BAB"/>
    <w:rsid w:val="00B54904"/>
    <w:rsid w:val="00B80410"/>
    <w:rsid w:val="00B87A10"/>
    <w:rsid w:val="00B9212C"/>
    <w:rsid w:val="00BB16D1"/>
    <w:rsid w:val="00BC747A"/>
    <w:rsid w:val="00C1557D"/>
    <w:rsid w:val="00C17A90"/>
    <w:rsid w:val="00C21BFE"/>
    <w:rsid w:val="00C505AF"/>
    <w:rsid w:val="00C5076B"/>
    <w:rsid w:val="00CB7751"/>
    <w:rsid w:val="00CE5F43"/>
    <w:rsid w:val="00D13E2F"/>
    <w:rsid w:val="00D37324"/>
    <w:rsid w:val="00D56330"/>
    <w:rsid w:val="00D87C55"/>
    <w:rsid w:val="00DA788E"/>
    <w:rsid w:val="00DF1A80"/>
    <w:rsid w:val="00E31F2D"/>
    <w:rsid w:val="00E901BA"/>
    <w:rsid w:val="00E92528"/>
    <w:rsid w:val="00EB5CBF"/>
    <w:rsid w:val="00EE58D3"/>
    <w:rsid w:val="00F37F44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DDE74-A304-49C1-AD5F-8C7E3D3D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eastAsia="Times New Roman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5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5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5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5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2020-11-05T05:01:00Z</cp:lastPrinted>
  <dcterms:created xsi:type="dcterms:W3CDTF">2023-04-14T10:04:00Z</dcterms:created>
  <dcterms:modified xsi:type="dcterms:W3CDTF">2023-04-14T10:04:00Z</dcterms:modified>
</cp:coreProperties>
</file>