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C62" w:rsidRDefault="004E464C" w:rsidP="00C5076B">
      <w:pPr>
        <w:pStyle w:val="1"/>
        <w:tabs>
          <w:tab w:val="left" w:pos="0"/>
        </w:tabs>
        <w:spacing w:before="0" w:after="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914400" cy="9575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1C62" w:rsidRDefault="00501C62" w:rsidP="00C5076B">
      <w:pPr>
        <w:pStyle w:val="1"/>
        <w:tabs>
          <w:tab w:val="left" w:pos="0"/>
        </w:tabs>
        <w:spacing w:before="0" w:after="0"/>
        <w:jc w:val="center"/>
      </w:pPr>
    </w:p>
    <w:p w:rsidR="00501C62" w:rsidRDefault="00501C62" w:rsidP="00C5076B">
      <w:pPr>
        <w:pStyle w:val="1"/>
        <w:tabs>
          <w:tab w:val="left" w:pos="0"/>
        </w:tabs>
        <w:spacing w:before="0" w:after="0"/>
        <w:jc w:val="center"/>
      </w:pPr>
    </w:p>
    <w:p w:rsidR="00501C62" w:rsidRDefault="00501C62" w:rsidP="00C5076B">
      <w:pPr>
        <w:pStyle w:val="1"/>
        <w:tabs>
          <w:tab w:val="left" w:pos="0"/>
        </w:tabs>
        <w:spacing w:before="0" w:after="0"/>
        <w:jc w:val="center"/>
      </w:pPr>
    </w:p>
    <w:p w:rsidR="00501C62" w:rsidRPr="001648EE" w:rsidRDefault="00501C62" w:rsidP="00C5076B">
      <w:pPr>
        <w:jc w:val="center"/>
      </w:pPr>
    </w:p>
    <w:p w:rsidR="007D2AF1" w:rsidRPr="006D65F8" w:rsidRDefault="007D2AF1" w:rsidP="007D2AF1">
      <w:pPr>
        <w:pStyle w:val="1"/>
        <w:tabs>
          <w:tab w:val="left" w:pos="0"/>
        </w:tabs>
        <w:spacing w:before="0" w:after="0"/>
        <w:jc w:val="center"/>
      </w:pPr>
      <w:r w:rsidRPr="006D65F8">
        <w:t>Российская Федерация</w:t>
      </w:r>
    </w:p>
    <w:p w:rsidR="007D2AF1" w:rsidRPr="006C57E6" w:rsidRDefault="007D2AF1" w:rsidP="007D2AF1">
      <w:pPr>
        <w:pStyle w:val="1"/>
        <w:tabs>
          <w:tab w:val="left" w:pos="0"/>
        </w:tabs>
        <w:spacing w:before="0" w:after="0"/>
        <w:jc w:val="center"/>
        <w:rPr>
          <w:sz w:val="28"/>
          <w:szCs w:val="28"/>
        </w:rPr>
      </w:pPr>
      <w:r w:rsidRPr="006C57E6">
        <w:rPr>
          <w:sz w:val="28"/>
          <w:szCs w:val="28"/>
        </w:rPr>
        <w:t>Курганская область</w:t>
      </w:r>
    </w:p>
    <w:p w:rsidR="007D2AF1" w:rsidRDefault="007D2AF1" w:rsidP="007D2AF1">
      <w:pPr>
        <w:pStyle w:val="1"/>
        <w:tabs>
          <w:tab w:val="left" w:pos="0"/>
        </w:tabs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Макушинский муниципальный округ</w:t>
      </w:r>
    </w:p>
    <w:p w:rsidR="007D2AF1" w:rsidRPr="006D65F8" w:rsidRDefault="007D2AF1" w:rsidP="007D2AF1">
      <w:pPr>
        <w:pStyle w:val="1"/>
        <w:tabs>
          <w:tab w:val="left" w:pos="0"/>
        </w:tabs>
        <w:spacing w:before="0" w:after="0"/>
        <w:jc w:val="center"/>
      </w:pPr>
      <w:r w:rsidRPr="006D65F8">
        <w:t>Дума Макушинск</w:t>
      </w:r>
      <w:r>
        <w:t>ого муниципального округа</w:t>
      </w:r>
      <w:r w:rsidRPr="006D65F8">
        <w:t xml:space="preserve"> </w:t>
      </w:r>
    </w:p>
    <w:p w:rsidR="00501C62" w:rsidRDefault="00501C62" w:rsidP="00C5076B"/>
    <w:p w:rsidR="00501C62" w:rsidRPr="006D65F8" w:rsidRDefault="00501C62" w:rsidP="00C5076B">
      <w:pPr>
        <w:jc w:val="center"/>
        <w:rPr>
          <w:rFonts w:ascii="Arial" w:hAnsi="Arial" w:cs="Arial"/>
          <w:b/>
          <w:sz w:val="72"/>
          <w:szCs w:val="72"/>
        </w:rPr>
      </w:pPr>
      <w:r w:rsidRPr="006D65F8">
        <w:rPr>
          <w:rFonts w:ascii="Arial" w:hAnsi="Arial" w:cs="Arial"/>
          <w:b/>
          <w:sz w:val="72"/>
          <w:szCs w:val="72"/>
        </w:rPr>
        <w:t>Решение</w:t>
      </w:r>
    </w:p>
    <w:p w:rsidR="003975E3" w:rsidRPr="00B02768" w:rsidRDefault="003975E3" w:rsidP="00C5076B">
      <w:pPr>
        <w:rPr>
          <w:rFonts w:ascii="Arial" w:hAnsi="Arial" w:cs="Arial"/>
        </w:rPr>
      </w:pPr>
    </w:p>
    <w:p w:rsidR="003975E3" w:rsidRPr="00B34EF6" w:rsidRDefault="003975E3" w:rsidP="00C5076B">
      <w:pPr>
        <w:rPr>
          <w:rFonts w:ascii="Arial" w:hAnsi="Arial" w:cs="Arial"/>
          <w:u w:val="single"/>
        </w:rPr>
      </w:pPr>
      <w:r w:rsidRPr="00B02768">
        <w:rPr>
          <w:rFonts w:ascii="Arial" w:hAnsi="Arial" w:cs="Arial"/>
        </w:rPr>
        <w:t xml:space="preserve">От </w:t>
      </w:r>
      <w:r w:rsidRPr="00B02768">
        <w:rPr>
          <w:rFonts w:ascii="Arial" w:hAnsi="Arial" w:cs="Arial"/>
          <w:u w:val="single"/>
        </w:rPr>
        <w:t xml:space="preserve">  </w:t>
      </w:r>
      <w:r w:rsidR="00B34EF6">
        <w:rPr>
          <w:rFonts w:ascii="Arial" w:hAnsi="Arial" w:cs="Arial"/>
          <w:u w:val="single"/>
        </w:rPr>
        <w:t>06.11.2020 г.</w:t>
      </w:r>
      <w:r w:rsidR="00722817" w:rsidRPr="00B02768">
        <w:rPr>
          <w:rFonts w:ascii="Arial" w:hAnsi="Arial" w:cs="Arial"/>
          <w:u w:val="single"/>
        </w:rPr>
        <w:t xml:space="preserve"> </w:t>
      </w:r>
      <w:r w:rsidR="00722817" w:rsidRPr="00B02768">
        <w:rPr>
          <w:rFonts w:ascii="Arial" w:hAnsi="Arial" w:cs="Arial"/>
        </w:rPr>
        <w:t xml:space="preserve">  </w:t>
      </w:r>
      <w:r w:rsidRPr="00B02768">
        <w:rPr>
          <w:rFonts w:ascii="Arial" w:hAnsi="Arial" w:cs="Arial"/>
        </w:rPr>
        <w:t xml:space="preserve">№ </w:t>
      </w:r>
      <w:r w:rsidR="00B34EF6">
        <w:rPr>
          <w:rFonts w:ascii="Arial" w:hAnsi="Arial" w:cs="Arial"/>
          <w:u w:val="single"/>
        </w:rPr>
        <w:t>7</w:t>
      </w:r>
    </w:p>
    <w:p w:rsidR="003975E3" w:rsidRPr="00B02768" w:rsidRDefault="003975E3" w:rsidP="00C5076B">
      <w:pPr>
        <w:rPr>
          <w:rFonts w:ascii="Arial" w:hAnsi="Arial" w:cs="Arial"/>
        </w:rPr>
      </w:pPr>
      <w:r w:rsidRPr="00B02768">
        <w:rPr>
          <w:rFonts w:ascii="Arial" w:hAnsi="Arial" w:cs="Arial"/>
        </w:rPr>
        <w:t>г. Макушино</w:t>
      </w:r>
    </w:p>
    <w:p w:rsidR="003975E3" w:rsidRPr="008C5996" w:rsidRDefault="003975E3" w:rsidP="00C5076B">
      <w:pPr>
        <w:rPr>
          <w:rFonts w:ascii="Arial" w:hAnsi="Arial" w:cs="Arial"/>
        </w:rPr>
      </w:pPr>
    </w:p>
    <w:p w:rsidR="003975E3" w:rsidRPr="008C5996" w:rsidRDefault="003975E3" w:rsidP="00C5076B">
      <w:pPr>
        <w:rPr>
          <w:rFonts w:ascii="Arial" w:hAnsi="Arial" w:cs="Arial"/>
        </w:rPr>
      </w:pPr>
    </w:p>
    <w:p w:rsidR="00501C62" w:rsidRPr="008C5996" w:rsidRDefault="00501C62" w:rsidP="00C5076B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8C5996" w:rsidRPr="008C5996" w:rsidTr="00EA3201">
        <w:tc>
          <w:tcPr>
            <w:tcW w:w="9854" w:type="dxa"/>
          </w:tcPr>
          <w:p w:rsidR="00B97F6D" w:rsidRDefault="008C5996" w:rsidP="008C5996">
            <w:pPr>
              <w:jc w:val="both"/>
              <w:rPr>
                <w:rFonts w:ascii="Arial" w:hAnsi="Arial" w:cs="Arial"/>
                <w:b/>
              </w:rPr>
            </w:pPr>
            <w:r w:rsidRPr="008C5996">
              <w:rPr>
                <w:rFonts w:ascii="Arial" w:hAnsi="Arial" w:cs="Arial"/>
                <w:b/>
              </w:rPr>
              <w:t xml:space="preserve">Об </w:t>
            </w:r>
            <w:r w:rsidR="00B97F6D">
              <w:rPr>
                <w:rFonts w:ascii="Arial" w:hAnsi="Arial" w:cs="Arial"/>
                <w:b/>
              </w:rPr>
              <w:t>утве</w:t>
            </w:r>
            <w:r w:rsidRPr="008C5996">
              <w:rPr>
                <w:rFonts w:ascii="Arial" w:hAnsi="Arial" w:cs="Arial"/>
                <w:b/>
              </w:rPr>
              <w:t>р</w:t>
            </w:r>
            <w:r w:rsidR="00B97F6D">
              <w:rPr>
                <w:rFonts w:ascii="Arial" w:hAnsi="Arial" w:cs="Arial"/>
                <w:b/>
              </w:rPr>
              <w:t>жде</w:t>
            </w:r>
            <w:r w:rsidRPr="008C5996">
              <w:rPr>
                <w:rFonts w:ascii="Arial" w:hAnsi="Arial" w:cs="Arial"/>
                <w:b/>
              </w:rPr>
              <w:t xml:space="preserve">нии </w:t>
            </w:r>
            <w:r w:rsidR="00B97F6D">
              <w:rPr>
                <w:rFonts w:ascii="Arial" w:hAnsi="Arial" w:cs="Arial"/>
                <w:b/>
              </w:rPr>
              <w:t>Регламента</w:t>
            </w:r>
            <w:r w:rsidRPr="008C5996">
              <w:rPr>
                <w:rFonts w:ascii="Arial" w:hAnsi="Arial" w:cs="Arial"/>
                <w:b/>
              </w:rPr>
              <w:t xml:space="preserve"> Думы </w:t>
            </w:r>
          </w:p>
          <w:p w:rsidR="008C5996" w:rsidRDefault="008C5996" w:rsidP="008C599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Макушинс</w:t>
            </w:r>
            <w:r w:rsidRPr="008C5996">
              <w:rPr>
                <w:rFonts w:ascii="Arial" w:hAnsi="Arial" w:cs="Arial"/>
                <w:b/>
              </w:rPr>
              <w:t xml:space="preserve">кого муниципального </w:t>
            </w:r>
          </w:p>
          <w:p w:rsidR="008C5996" w:rsidRPr="008C5996" w:rsidRDefault="008C5996" w:rsidP="008C5996">
            <w:pPr>
              <w:jc w:val="both"/>
              <w:rPr>
                <w:rFonts w:ascii="Arial" w:hAnsi="Arial" w:cs="Arial"/>
                <w:b/>
              </w:rPr>
            </w:pPr>
            <w:r w:rsidRPr="008C5996">
              <w:rPr>
                <w:rFonts w:ascii="Arial" w:hAnsi="Arial" w:cs="Arial"/>
                <w:b/>
              </w:rPr>
              <w:t xml:space="preserve">округа </w:t>
            </w:r>
          </w:p>
        </w:tc>
      </w:tr>
    </w:tbl>
    <w:p w:rsidR="008C5996" w:rsidRDefault="008C5996" w:rsidP="008C5996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8C5996" w:rsidRPr="00B97F6D" w:rsidRDefault="008C5996" w:rsidP="00B97F6D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97F6D" w:rsidRPr="00B97F6D" w:rsidRDefault="00B97F6D" w:rsidP="00B97F6D">
      <w:pPr>
        <w:pStyle w:val="ad"/>
        <w:ind w:firstLine="697"/>
        <w:jc w:val="both"/>
        <w:rPr>
          <w:rFonts w:ascii="Arial" w:hAnsi="Arial" w:cs="Arial"/>
          <w:b/>
          <w:sz w:val="24"/>
          <w:szCs w:val="24"/>
        </w:rPr>
      </w:pPr>
      <w:r w:rsidRPr="00B97F6D">
        <w:rPr>
          <w:rFonts w:ascii="Arial" w:hAnsi="Arial" w:cs="Arial"/>
          <w:sz w:val="24"/>
          <w:szCs w:val="24"/>
          <w:lang w:eastAsia="en-US"/>
        </w:rPr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Федерации» </w:t>
      </w:r>
      <w:r w:rsidRPr="00B97F6D">
        <w:rPr>
          <w:rFonts w:ascii="Arial" w:hAnsi="Arial" w:cs="Arial"/>
          <w:b/>
          <w:sz w:val="24"/>
          <w:szCs w:val="24"/>
        </w:rPr>
        <w:t>Дума М</w:t>
      </w:r>
      <w:r w:rsidRPr="00B97F6D">
        <w:rPr>
          <w:rFonts w:ascii="Arial" w:hAnsi="Arial" w:cs="Arial"/>
          <w:b/>
          <w:sz w:val="24"/>
          <w:szCs w:val="24"/>
        </w:rPr>
        <w:t>а</w:t>
      </w:r>
      <w:r w:rsidRPr="00B97F6D">
        <w:rPr>
          <w:rFonts w:ascii="Arial" w:hAnsi="Arial" w:cs="Arial"/>
          <w:b/>
          <w:sz w:val="24"/>
          <w:szCs w:val="24"/>
        </w:rPr>
        <w:t>кушинского муниц</w:t>
      </w:r>
      <w:r w:rsidRPr="00B97F6D">
        <w:rPr>
          <w:rFonts w:ascii="Arial" w:hAnsi="Arial" w:cs="Arial"/>
          <w:b/>
          <w:sz w:val="24"/>
          <w:szCs w:val="24"/>
        </w:rPr>
        <w:t>и</w:t>
      </w:r>
      <w:r w:rsidRPr="00B97F6D">
        <w:rPr>
          <w:rFonts w:ascii="Arial" w:hAnsi="Arial" w:cs="Arial"/>
          <w:b/>
          <w:sz w:val="24"/>
          <w:szCs w:val="24"/>
        </w:rPr>
        <w:t>пального округа РЕШИЛА:</w:t>
      </w:r>
    </w:p>
    <w:p w:rsidR="00B97F6D" w:rsidRPr="00B97F6D" w:rsidRDefault="00B97F6D" w:rsidP="00B97F6D">
      <w:pPr>
        <w:tabs>
          <w:tab w:val="left" w:pos="9355"/>
        </w:tabs>
        <w:ind w:firstLine="709"/>
        <w:jc w:val="both"/>
        <w:rPr>
          <w:rFonts w:ascii="Arial" w:hAnsi="Arial" w:cs="Arial"/>
        </w:rPr>
      </w:pPr>
      <w:bookmarkStart w:id="1" w:name="P19"/>
      <w:bookmarkEnd w:id="1"/>
      <w:r w:rsidRPr="00B97F6D">
        <w:rPr>
          <w:rFonts w:ascii="Arial" w:hAnsi="Arial" w:cs="Arial"/>
        </w:rPr>
        <w:t xml:space="preserve">1. Утвердить Регламент Думы </w:t>
      </w:r>
      <w:r w:rsidR="004E2691">
        <w:rPr>
          <w:rFonts w:ascii="Arial" w:hAnsi="Arial" w:cs="Arial"/>
        </w:rPr>
        <w:t>Макушин</w:t>
      </w:r>
      <w:r w:rsidRPr="00B97F6D">
        <w:rPr>
          <w:rFonts w:ascii="Arial" w:hAnsi="Arial" w:cs="Arial"/>
        </w:rPr>
        <w:t>ского муниципального округа (</w:t>
      </w:r>
      <w:r w:rsidR="004E2691">
        <w:rPr>
          <w:rFonts w:ascii="Arial" w:hAnsi="Arial" w:cs="Arial"/>
        </w:rPr>
        <w:t xml:space="preserve">согласно </w:t>
      </w:r>
      <w:r w:rsidRPr="00B97F6D">
        <w:rPr>
          <w:rFonts w:ascii="Arial" w:hAnsi="Arial" w:cs="Arial"/>
        </w:rPr>
        <w:t>пр</w:t>
      </w:r>
      <w:r w:rsidRPr="00B97F6D">
        <w:rPr>
          <w:rFonts w:ascii="Arial" w:hAnsi="Arial" w:cs="Arial"/>
        </w:rPr>
        <w:t>и</w:t>
      </w:r>
      <w:r w:rsidRPr="00B97F6D">
        <w:rPr>
          <w:rFonts w:ascii="Arial" w:hAnsi="Arial" w:cs="Arial"/>
        </w:rPr>
        <w:t>л</w:t>
      </w:r>
      <w:r w:rsidR="004E2691">
        <w:rPr>
          <w:rFonts w:ascii="Arial" w:hAnsi="Arial" w:cs="Arial"/>
        </w:rPr>
        <w:t>ожению</w:t>
      </w:r>
      <w:r w:rsidRPr="00B97F6D">
        <w:rPr>
          <w:rFonts w:ascii="Arial" w:hAnsi="Arial" w:cs="Arial"/>
        </w:rPr>
        <w:t>).</w:t>
      </w:r>
    </w:p>
    <w:p w:rsidR="00FF3FD0" w:rsidRDefault="00B97F6D" w:rsidP="00B97F6D">
      <w:pPr>
        <w:tabs>
          <w:tab w:val="left" w:pos="9355"/>
        </w:tabs>
        <w:ind w:firstLine="709"/>
        <w:jc w:val="both"/>
        <w:rPr>
          <w:rFonts w:ascii="Arial" w:hAnsi="Arial" w:cs="Arial"/>
        </w:rPr>
      </w:pPr>
      <w:r w:rsidRPr="00B97F6D">
        <w:rPr>
          <w:rFonts w:ascii="Arial" w:hAnsi="Arial" w:cs="Arial"/>
        </w:rPr>
        <w:t>2. Признать утратившими силу решения</w:t>
      </w:r>
      <w:r w:rsidR="00FF3FD0">
        <w:rPr>
          <w:rFonts w:ascii="Arial" w:hAnsi="Arial" w:cs="Arial"/>
        </w:rPr>
        <w:t>:</w:t>
      </w:r>
    </w:p>
    <w:p w:rsidR="00B97F6D" w:rsidRDefault="00FF3FD0" w:rsidP="00B97F6D">
      <w:pPr>
        <w:tabs>
          <w:tab w:val="left" w:pos="93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B97F6D" w:rsidRPr="00B97F6D">
        <w:rPr>
          <w:rFonts w:ascii="Arial" w:hAnsi="Arial" w:cs="Arial"/>
        </w:rPr>
        <w:t xml:space="preserve"> </w:t>
      </w:r>
      <w:r w:rsidR="004E2691">
        <w:rPr>
          <w:rFonts w:ascii="Arial" w:hAnsi="Arial" w:cs="Arial"/>
        </w:rPr>
        <w:t>Макушинской районной Думы</w:t>
      </w:r>
      <w:r>
        <w:rPr>
          <w:rFonts w:ascii="Arial" w:hAnsi="Arial" w:cs="Arial"/>
        </w:rPr>
        <w:t xml:space="preserve"> </w:t>
      </w:r>
      <w:r w:rsidR="00B97F6D" w:rsidRPr="00B97F6D">
        <w:rPr>
          <w:rFonts w:ascii="Arial" w:hAnsi="Arial" w:cs="Arial"/>
        </w:rPr>
        <w:t>от 2</w:t>
      </w:r>
      <w:r w:rsidR="00F8652D">
        <w:rPr>
          <w:rFonts w:ascii="Arial" w:hAnsi="Arial" w:cs="Arial"/>
        </w:rPr>
        <w:t>8</w:t>
      </w:r>
      <w:r w:rsidR="00B97F6D" w:rsidRPr="00B97F6D">
        <w:rPr>
          <w:rFonts w:ascii="Arial" w:hAnsi="Arial" w:cs="Arial"/>
        </w:rPr>
        <w:t xml:space="preserve"> </w:t>
      </w:r>
      <w:r w:rsidR="00F8652D">
        <w:rPr>
          <w:rFonts w:ascii="Arial" w:hAnsi="Arial" w:cs="Arial"/>
        </w:rPr>
        <w:t>м</w:t>
      </w:r>
      <w:r w:rsidR="00B97F6D" w:rsidRPr="00B97F6D">
        <w:rPr>
          <w:rFonts w:ascii="Arial" w:hAnsi="Arial" w:cs="Arial"/>
        </w:rPr>
        <w:t>ая 20</w:t>
      </w:r>
      <w:r w:rsidR="00F8652D">
        <w:rPr>
          <w:rFonts w:ascii="Arial" w:hAnsi="Arial" w:cs="Arial"/>
        </w:rPr>
        <w:t>10</w:t>
      </w:r>
      <w:r w:rsidR="00B97F6D" w:rsidRPr="00B97F6D">
        <w:rPr>
          <w:rFonts w:ascii="Arial" w:hAnsi="Arial" w:cs="Arial"/>
        </w:rPr>
        <w:t xml:space="preserve"> г</w:t>
      </w:r>
      <w:r w:rsidR="00F8652D">
        <w:rPr>
          <w:rFonts w:ascii="Arial" w:hAnsi="Arial" w:cs="Arial"/>
        </w:rPr>
        <w:t>ода</w:t>
      </w:r>
      <w:r w:rsidR="00B97F6D" w:rsidRPr="00B97F6D">
        <w:rPr>
          <w:rFonts w:ascii="Arial" w:hAnsi="Arial" w:cs="Arial"/>
        </w:rPr>
        <w:t xml:space="preserve"> № 10 «О Регламент</w:t>
      </w:r>
      <w:r w:rsidR="00F8652D">
        <w:rPr>
          <w:rFonts w:ascii="Arial" w:hAnsi="Arial" w:cs="Arial"/>
        </w:rPr>
        <w:t>е</w:t>
      </w:r>
      <w:r w:rsidR="00B97F6D" w:rsidRPr="00B97F6D">
        <w:rPr>
          <w:rFonts w:ascii="Arial" w:hAnsi="Arial" w:cs="Arial"/>
        </w:rPr>
        <w:t xml:space="preserve"> </w:t>
      </w:r>
      <w:r w:rsidR="00F8652D">
        <w:rPr>
          <w:rFonts w:ascii="Arial" w:hAnsi="Arial" w:cs="Arial"/>
        </w:rPr>
        <w:t>Макуши</w:t>
      </w:r>
      <w:r w:rsidR="00F8652D">
        <w:rPr>
          <w:rFonts w:ascii="Arial" w:hAnsi="Arial" w:cs="Arial"/>
        </w:rPr>
        <w:t>н</w:t>
      </w:r>
      <w:r w:rsidR="00F8652D">
        <w:rPr>
          <w:rFonts w:ascii="Arial" w:hAnsi="Arial" w:cs="Arial"/>
        </w:rPr>
        <w:t>ской районной Думы</w:t>
      </w:r>
      <w:r w:rsidR="00B97F6D" w:rsidRPr="00B97F6D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</w:p>
    <w:p w:rsidR="00FF3FD0" w:rsidRPr="00D97BA9" w:rsidRDefault="00FF3FD0" w:rsidP="00FF3FD0">
      <w:pPr>
        <w:tabs>
          <w:tab w:val="left" w:pos="9355"/>
        </w:tabs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- Макушинской городской Думы </w:t>
      </w:r>
      <w:r w:rsidR="00D97BA9" w:rsidRPr="00D97BA9">
        <w:rPr>
          <w:rFonts w:ascii="Arial" w:hAnsi="Arial" w:cs="Arial"/>
          <w:color w:val="auto"/>
        </w:rPr>
        <w:t>от 5 ноября</w:t>
      </w:r>
      <w:r w:rsidRPr="00D97BA9">
        <w:rPr>
          <w:rFonts w:ascii="Arial" w:hAnsi="Arial" w:cs="Arial"/>
          <w:color w:val="auto"/>
        </w:rPr>
        <w:t xml:space="preserve"> 200</w:t>
      </w:r>
      <w:r w:rsidR="00D97BA9" w:rsidRPr="00D97BA9">
        <w:rPr>
          <w:rFonts w:ascii="Arial" w:hAnsi="Arial" w:cs="Arial"/>
          <w:color w:val="auto"/>
        </w:rPr>
        <w:t>9</w:t>
      </w:r>
      <w:r w:rsidRPr="00D97BA9">
        <w:rPr>
          <w:rFonts w:ascii="Arial" w:hAnsi="Arial" w:cs="Arial"/>
          <w:color w:val="auto"/>
        </w:rPr>
        <w:t xml:space="preserve"> года № </w:t>
      </w:r>
      <w:r w:rsidR="00D97BA9" w:rsidRPr="00D97BA9">
        <w:rPr>
          <w:rFonts w:ascii="Arial" w:hAnsi="Arial" w:cs="Arial"/>
          <w:color w:val="auto"/>
        </w:rPr>
        <w:t>235</w:t>
      </w:r>
      <w:r w:rsidRPr="00D97BA9">
        <w:rPr>
          <w:rFonts w:ascii="Arial" w:hAnsi="Arial" w:cs="Arial"/>
          <w:color w:val="auto"/>
        </w:rPr>
        <w:t xml:space="preserve"> «О </w:t>
      </w:r>
      <w:r w:rsidR="00D97BA9" w:rsidRPr="00D97BA9">
        <w:rPr>
          <w:rFonts w:ascii="Arial" w:hAnsi="Arial" w:cs="Arial"/>
          <w:color w:val="auto"/>
        </w:rPr>
        <w:t>р</w:t>
      </w:r>
      <w:r w:rsidRPr="00D97BA9">
        <w:rPr>
          <w:rFonts w:ascii="Arial" w:hAnsi="Arial" w:cs="Arial"/>
          <w:color w:val="auto"/>
        </w:rPr>
        <w:t>егламенте Мак</w:t>
      </w:r>
      <w:r w:rsidRPr="00D97BA9">
        <w:rPr>
          <w:rFonts w:ascii="Arial" w:hAnsi="Arial" w:cs="Arial"/>
          <w:color w:val="auto"/>
        </w:rPr>
        <w:t>у</w:t>
      </w:r>
      <w:r w:rsidRPr="00D97BA9">
        <w:rPr>
          <w:rFonts w:ascii="Arial" w:hAnsi="Arial" w:cs="Arial"/>
          <w:color w:val="auto"/>
        </w:rPr>
        <w:t xml:space="preserve">шинской </w:t>
      </w:r>
      <w:r w:rsidR="00D97BA9" w:rsidRPr="00D97BA9">
        <w:rPr>
          <w:rFonts w:ascii="Arial" w:hAnsi="Arial" w:cs="Arial"/>
          <w:color w:val="auto"/>
        </w:rPr>
        <w:t>городской</w:t>
      </w:r>
      <w:r w:rsidRPr="00D97BA9">
        <w:rPr>
          <w:rFonts w:ascii="Arial" w:hAnsi="Arial" w:cs="Arial"/>
          <w:color w:val="auto"/>
        </w:rPr>
        <w:t xml:space="preserve"> Думы»;</w:t>
      </w:r>
    </w:p>
    <w:p w:rsidR="00FF3FD0" w:rsidRPr="00FF3FD0" w:rsidRDefault="00FF3FD0" w:rsidP="00FF3FD0">
      <w:pPr>
        <w:tabs>
          <w:tab w:val="left" w:pos="9355"/>
        </w:tabs>
        <w:ind w:firstLine="709"/>
        <w:jc w:val="both"/>
        <w:rPr>
          <w:rFonts w:ascii="Arial" w:hAnsi="Arial" w:cs="Arial"/>
          <w:color w:val="auto"/>
        </w:rPr>
      </w:pPr>
      <w:r w:rsidRPr="00FF3FD0">
        <w:rPr>
          <w:rFonts w:ascii="Arial" w:hAnsi="Arial" w:cs="Arial"/>
          <w:color w:val="auto"/>
        </w:rPr>
        <w:t>- Золотинской сельской Думы от 30 сентября 2019 года №3 «О Регламенте Зол</w:t>
      </w:r>
      <w:r w:rsidRPr="00FF3FD0">
        <w:rPr>
          <w:rFonts w:ascii="Arial" w:hAnsi="Arial" w:cs="Arial"/>
          <w:color w:val="auto"/>
        </w:rPr>
        <w:t>о</w:t>
      </w:r>
      <w:r w:rsidRPr="00FF3FD0">
        <w:rPr>
          <w:rFonts w:ascii="Arial" w:hAnsi="Arial" w:cs="Arial"/>
          <w:color w:val="auto"/>
        </w:rPr>
        <w:t>тинской сельской Думы»;</w:t>
      </w:r>
    </w:p>
    <w:p w:rsidR="00FF3FD0" w:rsidRDefault="00FF3FD0" w:rsidP="00FF3FD0">
      <w:pPr>
        <w:tabs>
          <w:tab w:val="left" w:pos="9355"/>
        </w:tabs>
        <w:ind w:firstLine="709"/>
        <w:jc w:val="both"/>
        <w:rPr>
          <w:rFonts w:ascii="Arial" w:hAnsi="Arial" w:cs="Arial"/>
          <w:color w:val="auto"/>
        </w:rPr>
      </w:pPr>
      <w:r w:rsidRPr="00FF3FD0">
        <w:rPr>
          <w:rFonts w:ascii="Arial" w:hAnsi="Arial" w:cs="Arial"/>
          <w:color w:val="auto"/>
        </w:rPr>
        <w:t>- Казаркинской сельской Думы от 31 октября 2018 года №03 «Об утверждении  Ре</w:t>
      </w:r>
      <w:r w:rsidRPr="00FF3FD0">
        <w:rPr>
          <w:rFonts w:ascii="Arial" w:hAnsi="Arial" w:cs="Arial"/>
          <w:color w:val="auto"/>
        </w:rPr>
        <w:t>г</w:t>
      </w:r>
      <w:r w:rsidR="002C1816">
        <w:rPr>
          <w:rFonts w:ascii="Arial" w:hAnsi="Arial" w:cs="Arial"/>
          <w:color w:val="auto"/>
        </w:rPr>
        <w:t>ламента</w:t>
      </w:r>
      <w:r w:rsidRPr="00FF3FD0">
        <w:rPr>
          <w:rFonts w:ascii="Arial" w:hAnsi="Arial" w:cs="Arial"/>
          <w:color w:val="auto"/>
        </w:rPr>
        <w:t xml:space="preserve"> Казаркинской сельской Думы»;</w:t>
      </w:r>
    </w:p>
    <w:p w:rsidR="00FF3FD0" w:rsidRDefault="00FF3FD0" w:rsidP="00FF3FD0">
      <w:pPr>
        <w:tabs>
          <w:tab w:val="left" w:pos="9355"/>
        </w:tabs>
        <w:ind w:firstLine="709"/>
        <w:jc w:val="both"/>
        <w:rPr>
          <w:rFonts w:ascii="Arial" w:hAnsi="Arial" w:cs="Arial"/>
          <w:color w:val="auto"/>
        </w:rPr>
      </w:pPr>
      <w:r w:rsidRPr="00FF3FD0">
        <w:rPr>
          <w:rFonts w:ascii="Arial" w:hAnsi="Arial" w:cs="Arial"/>
          <w:color w:val="auto"/>
        </w:rPr>
        <w:t xml:space="preserve">- </w:t>
      </w:r>
      <w:r>
        <w:rPr>
          <w:rFonts w:ascii="Arial" w:hAnsi="Arial" w:cs="Arial"/>
          <w:color w:val="auto"/>
        </w:rPr>
        <w:t xml:space="preserve">Коноваловской </w:t>
      </w:r>
      <w:r w:rsidRPr="00FF3FD0">
        <w:rPr>
          <w:rFonts w:ascii="Arial" w:hAnsi="Arial" w:cs="Arial"/>
          <w:color w:val="auto"/>
        </w:rPr>
        <w:t xml:space="preserve">сельской Думы от </w:t>
      </w:r>
      <w:r>
        <w:rPr>
          <w:rFonts w:ascii="Arial" w:hAnsi="Arial" w:cs="Arial"/>
          <w:color w:val="auto"/>
        </w:rPr>
        <w:t>14 марта</w:t>
      </w:r>
      <w:r w:rsidRPr="00FF3FD0">
        <w:rPr>
          <w:rFonts w:ascii="Arial" w:hAnsi="Arial" w:cs="Arial"/>
          <w:color w:val="auto"/>
        </w:rPr>
        <w:t xml:space="preserve"> 20</w:t>
      </w:r>
      <w:r>
        <w:rPr>
          <w:rFonts w:ascii="Arial" w:hAnsi="Arial" w:cs="Arial"/>
          <w:color w:val="auto"/>
        </w:rPr>
        <w:t>05</w:t>
      </w:r>
      <w:r w:rsidRPr="00FF3FD0">
        <w:rPr>
          <w:rFonts w:ascii="Arial" w:hAnsi="Arial" w:cs="Arial"/>
          <w:color w:val="auto"/>
        </w:rPr>
        <w:t xml:space="preserve"> года №</w:t>
      </w:r>
      <w:r>
        <w:rPr>
          <w:rFonts w:ascii="Arial" w:hAnsi="Arial" w:cs="Arial"/>
          <w:color w:val="auto"/>
        </w:rPr>
        <w:t>1</w:t>
      </w:r>
      <w:r w:rsidRPr="00FF3FD0">
        <w:rPr>
          <w:rFonts w:ascii="Arial" w:hAnsi="Arial" w:cs="Arial"/>
          <w:color w:val="auto"/>
        </w:rPr>
        <w:t xml:space="preserve"> «О </w:t>
      </w:r>
      <w:r>
        <w:rPr>
          <w:rFonts w:ascii="Arial" w:hAnsi="Arial" w:cs="Arial"/>
          <w:color w:val="auto"/>
        </w:rPr>
        <w:t>р</w:t>
      </w:r>
      <w:r w:rsidRPr="00FF3FD0">
        <w:rPr>
          <w:rFonts w:ascii="Arial" w:hAnsi="Arial" w:cs="Arial"/>
          <w:color w:val="auto"/>
        </w:rPr>
        <w:t>егламенте</w:t>
      </w:r>
      <w:r>
        <w:rPr>
          <w:rFonts w:ascii="Arial" w:hAnsi="Arial" w:cs="Arial"/>
          <w:color w:val="auto"/>
        </w:rPr>
        <w:t xml:space="preserve"> работы Коноваловской</w:t>
      </w:r>
      <w:r w:rsidRPr="00FF3FD0">
        <w:rPr>
          <w:rFonts w:ascii="Arial" w:hAnsi="Arial" w:cs="Arial"/>
          <w:color w:val="auto"/>
        </w:rPr>
        <w:t xml:space="preserve"> сельской Думы»;</w:t>
      </w:r>
    </w:p>
    <w:p w:rsidR="00FF3FD0" w:rsidRDefault="00FF3FD0" w:rsidP="00FF3FD0">
      <w:pPr>
        <w:tabs>
          <w:tab w:val="left" w:pos="9355"/>
        </w:tabs>
        <w:ind w:firstLine="709"/>
        <w:jc w:val="both"/>
        <w:rPr>
          <w:rFonts w:ascii="Arial" w:hAnsi="Arial" w:cs="Arial"/>
          <w:color w:val="auto"/>
        </w:rPr>
      </w:pPr>
      <w:r w:rsidRPr="00FF3FD0">
        <w:rPr>
          <w:rFonts w:ascii="Arial" w:hAnsi="Arial" w:cs="Arial"/>
          <w:color w:val="auto"/>
        </w:rPr>
        <w:t xml:space="preserve">- </w:t>
      </w:r>
      <w:r w:rsidR="000767E1">
        <w:rPr>
          <w:rFonts w:ascii="Arial" w:hAnsi="Arial" w:cs="Arial"/>
          <w:color w:val="auto"/>
        </w:rPr>
        <w:t xml:space="preserve">Моршихинской </w:t>
      </w:r>
      <w:r w:rsidRPr="00FF3FD0">
        <w:rPr>
          <w:rFonts w:ascii="Arial" w:hAnsi="Arial" w:cs="Arial"/>
          <w:color w:val="auto"/>
        </w:rPr>
        <w:t xml:space="preserve">сельской Думы от </w:t>
      </w:r>
      <w:r>
        <w:rPr>
          <w:rFonts w:ascii="Arial" w:hAnsi="Arial" w:cs="Arial"/>
          <w:color w:val="auto"/>
        </w:rPr>
        <w:t>1</w:t>
      </w:r>
      <w:r w:rsidR="000767E1">
        <w:rPr>
          <w:rFonts w:ascii="Arial" w:hAnsi="Arial" w:cs="Arial"/>
          <w:color w:val="auto"/>
        </w:rPr>
        <w:t>8</w:t>
      </w:r>
      <w:r>
        <w:rPr>
          <w:rFonts w:ascii="Arial" w:hAnsi="Arial" w:cs="Arial"/>
          <w:color w:val="auto"/>
        </w:rPr>
        <w:t xml:space="preserve"> </w:t>
      </w:r>
      <w:r w:rsidR="000767E1">
        <w:rPr>
          <w:rFonts w:ascii="Arial" w:hAnsi="Arial" w:cs="Arial"/>
          <w:color w:val="auto"/>
        </w:rPr>
        <w:t>сентября</w:t>
      </w:r>
      <w:r w:rsidRPr="00FF3FD0">
        <w:rPr>
          <w:rFonts w:ascii="Arial" w:hAnsi="Arial" w:cs="Arial"/>
          <w:color w:val="auto"/>
        </w:rPr>
        <w:t xml:space="preserve"> 20</w:t>
      </w:r>
      <w:r w:rsidR="000767E1">
        <w:rPr>
          <w:rFonts w:ascii="Arial" w:hAnsi="Arial" w:cs="Arial"/>
          <w:color w:val="auto"/>
        </w:rPr>
        <w:t>19</w:t>
      </w:r>
      <w:r w:rsidRPr="00FF3FD0">
        <w:rPr>
          <w:rFonts w:ascii="Arial" w:hAnsi="Arial" w:cs="Arial"/>
          <w:color w:val="auto"/>
        </w:rPr>
        <w:t xml:space="preserve"> года №</w:t>
      </w:r>
      <w:r w:rsidR="000767E1">
        <w:rPr>
          <w:rFonts w:ascii="Arial" w:hAnsi="Arial" w:cs="Arial"/>
          <w:color w:val="auto"/>
        </w:rPr>
        <w:t>3</w:t>
      </w:r>
      <w:r w:rsidRPr="00FF3FD0">
        <w:rPr>
          <w:rFonts w:ascii="Arial" w:hAnsi="Arial" w:cs="Arial"/>
          <w:color w:val="auto"/>
        </w:rPr>
        <w:t xml:space="preserve"> «О</w:t>
      </w:r>
      <w:r w:rsidR="000767E1">
        <w:rPr>
          <w:rFonts w:ascii="Arial" w:hAnsi="Arial" w:cs="Arial"/>
          <w:color w:val="auto"/>
        </w:rPr>
        <w:t xml:space="preserve">б утверждении </w:t>
      </w:r>
      <w:r w:rsidRPr="00FF3FD0">
        <w:rPr>
          <w:rFonts w:ascii="Arial" w:hAnsi="Arial" w:cs="Arial"/>
          <w:color w:val="auto"/>
        </w:rPr>
        <w:t xml:space="preserve"> </w:t>
      </w:r>
      <w:r w:rsidR="000767E1">
        <w:rPr>
          <w:rFonts w:ascii="Arial" w:hAnsi="Arial" w:cs="Arial"/>
          <w:color w:val="auto"/>
        </w:rPr>
        <w:t>Р</w:t>
      </w:r>
      <w:r w:rsidRPr="00FF3FD0">
        <w:rPr>
          <w:rFonts w:ascii="Arial" w:hAnsi="Arial" w:cs="Arial"/>
          <w:color w:val="auto"/>
        </w:rPr>
        <w:t>егламент</w:t>
      </w:r>
      <w:r w:rsidR="000767E1">
        <w:rPr>
          <w:rFonts w:ascii="Arial" w:hAnsi="Arial" w:cs="Arial"/>
          <w:color w:val="auto"/>
        </w:rPr>
        <w:t>а Думы</w:t>
      </w:r>
      <w:r>
        <w:rPr>
          <w:rFonts w:ascii="Arial" w:hAnsi="Arial" w:cs="Arial"/>
          <w:color w:val="auto"/>
        </w:rPr>
        <w:t xml:space="preserve"> </w:t>
      </w:r>
      <w:r w:rsidR="000767E1">
        <w:rPr>
          <w:rFonts w:ascii="Arial" w:hAnsi="Arial" w:cs="Arial"/>
          <w:color w:val="auto"/>
        </w:rPr>
        <w:t>Моршихинского</w:t>
      </w:r>
      <w:r w:rsidRPr="00FF3FD0">
        <w:rPr>
          <w:rFonts w:ascii="Arial" w:hAnsi="Arial" w:cs="Arial"/>
          <w:color w:val="auto"/>
        </w:rPr>
        <w:t xml:space="preserve"> сельс</w:t>
      </w:r>
      <w:r w:rsidR="000767E1">
        <w:rPr>
          <w:rFonts w:ascii="Arial" w:hAnsi="Arial" w:cs="Arial"/>
          <w:color w:val="auto"/>
        </w:rPr>
        <w:t>овета</w:t>
      </w:r>
      <w:r w:rsidRPr="00FF3FD0">
        <w:rPr>
          <w:rFonts w:ascii="Arial" w:hAnsi="Arial" w:cs="Arial"/>
          <w:color w:val="auto"/>
        </w:rPr>
        <w:t>»;</w:t>
      </w:r>
    </w:p>
    <w:p w:rsidR="000767E1" w:rsidRDefault="000767E1" w:rsidP="000767E1">
      <w:pPr>
        <w:tabs>
          <w:tab w:val="left" w:pos="9355"/>
        </w:tabs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Моховской </w:t>
      </w:r>
      <w:r w:rsidRPr="00FF3FD0">
        <w:rPr>
          <w:rFonts w:ascii="Arial" w:hAnsi="Arial" w:cs="Arial"/>
          <w:color w:val="auto"/>
        </w:rPr>
        <w:t xml:space="preserve">сельской Думы от </w:t>
      </w:r>
      <w:r>
        <w:rPr>
          <w:rFonts w:ascii="Arial" w:hAnsi="Arial" w:cs="Arial"/>
          <w:color w:val="auto"/>
        </w:rPr>
        <w:t>27 сентября</w:t>
      </w:r>
      <w:r w:rsidRPr="00FF3FD0">
        <w:rPr>
          <w:rFonts w:ascii="Arial" w:hAnsi="Arial" w:cs="Arial"/>
          <w:color w:val="auto"/>
        </w:rPr>
        <w:t xml:space="preserve"> 20</w:t>
      </w:r>
      <w:r>
        <w:rPr>
          <w:rFonts w:ascii="Arial" w:hAnsi="Arial" w:cs="Arial"/>
          <w:color w:val="auto"/>
        </w:rPr>
        <w:t>19</w:t>
      </w:r>
      <w:r w:rsidRPr="00FF3FD0">
        <w:rPr>
          <w:rFonts w:ascii="Arial" w:hAnsi="Arial" w:cs="Arial"/>
          <w:color w:val="auto"/>
        </w:rPr>
        <w:t xml:space="preserve"> года №</w:t>
      </w:r>
      <w:r>
        <w:rPr>
          <w:rFonts w:ascii="Arial" w:hAnsi="Arial" w:cs="Arial"/>
          <w:color w:val="auto"/>
        </w:rPr>
        <w:t>03</w:t>
      </w:r>
      <w:r w:rsidRPr="00FF3FD0">
        <w:rPr>
          <w:rFonts w:ascii="Arial" w:hAnsi="Arial" w:cs="Arial"/>
          <w:color w:val="auto"/>
        </w:rPr>
        <w:t xml:space="preserve"> «О</w:t>
      </w:r>
      <w:r w:rsidR="008B60F0">
        <w:rPr>
          <w:rFonts w:ascii="Arial" w:hAnsi="Arial" w:cs="Arial"/>
          <w:color w:val="auto"/>
        </w:rPr>
        <w:t>б</w:t>
      </w:r>
      <w:r w:rsidRPr="00FF3FD0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утверждении р</w:t>
      </w:r>
      <w:r w:rsidRPr="00FF3FD0">
        <w:rPr>
          <w:rFonts w:ascii="Arial" w:hAnsi="Arial" w:cs="Arial"/>
          <w:color w:val="auto"/>
        </w:rPr>
        <w:t>е</w:t>
      </w:r>
      <w:r w:rsidRPr="00FF3FD0">
        <w:rPr>
          <w:rFonts w:ascii="Arial" w:hAnsi="Arial" w:cs="Arial"/>
          <w:color w:val="auto"/>
        </w:rPr>
        <w:t>г</w:t>
      </w:r>
      <w:r w:rsidRPr="00FF3FD0">
        <w:rPr>
          <w:rFonts w:ascii="Arial" w:hAnsi="Arial" w:cs="Arial"/>
          <w:color w:val="auto"/>
        </w:rPr>
        <w:t>ламент</w:t>
      </w:r>
      <w:r w:rsidR="008B60F0">
        <w:rPr>
          <w:rFonts w:ascii="Arial" w:hAnsi="Arial" w:cs="Arial"/>
          <w:color w:val="auto"/>
        </w:rPr>
        <w:t>а</w:t>
      </w:r>
      <w:r>
        <w:rPr>
          <w:rFonts w:ascii="Arial" w:hAnsi="Arial" w:cs="Arial"/>
          <w:color w:val="auto"/>
        </w:rPr>
        <w:t xml:space="preserve"> Моховской</w:t>
      </w:r>
      <w:r w:rsidRPr="00FF3FD0">
        <w:rPr>
          <w:rFonts w:ascii="Arial" w:hAnsi="Arial" w:cs="Arial"/>
          <w:color w:val="auto"/>
        </w:rPr>
        <w:t xml:space="preserve"> сельской Думы»;</w:t>
      </w:r>
    </w:p>
    <w:p w:rsidR="000767E1" w:rsidRDefault="000767E1" w:rsidP="000767E1">
      <w:pPr>
        <w:tabs>
          <w:tab w:val="left" w:pos="9355"/>
        </w:tabs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</w:t>
      </w:r>
      <w:r w:rsidR="008B60F0">
        <w:rPr>
          <w:rFonts w:ascii="Arial" w:hAnsi="Arial" w:cs="Arial"/>
          <w:color w:val="auto"/>
        </w:rPr>
        <w:t xml:space="preserve"> Обутковской</w:t>
      </w:r>
      <w:r>
        <w:rPr>
          <w:rFonts w:ascii="Arial" w:hAnsi="Arial" w:cs="Arial"/>
          <w:color w:val="auto"/>
        </w:rPr>
        <w:t xml:space="preserve"> </w:t>
      </w:r>
      <w:r w:rsidRPr="00FF3FD0">
        <w:rPr>
          <w:rFonts w:ascii="Arial" w:hAnsi="Arial" w:cs="Arial"/>
          <w:color w:val="auto"/>
        </w:rPr>
        <w:t xml:space="preserve">сельской Думы от </w:t>
      </w:r>
      <w:r w:rsidR="008B60F0">
        <w:rPr>
          <w:rFonts w:ascii="Arial" w:hAnsi="Arial" w:cs="Arial"/>
          <w:color w:val="auto"/>
        </w:rPr>
        <w:t>2 октября</w:t>
      </w:r>
      <w:r w:rsidRPr="00FF3FD0">
        <w:rPr>
          <w:rFonts w:ascii="Arial" w:hAnsi="Arial" w:cs="Arial"/>
          <w:color w:val="auto"/>
        </w:rPr>
        <w:t xml:space="preserve"> 20</w:t>
      </w:r>
      <w:r w:rsidR="008B60F0">
        <w:rPr>
          <w:rFonts w:ascii="Arial" w:hAnsi="Arial" w:cs="Arial"/>
          <w:color w:val="auto"/>
        </w:rPr>
        <w:t>19</w:t>
      </w:r>
      <w:r w:rsidRPr="00FF3FD0">
        <w:rPr>
          <w:rFonts w:ascii="Arial" w:hAnsi="Arial" w:cs="Arial"/>
          <w:color w:val="auto"/>
        </w:rPr>
        <w:t xml:space="preserve"> года №</w:t>
      </w:r>
      <w:r>
        <w:rPr>
          <w:rFonts w:ascii="Arial" w:hAnsi="Arial" w:cs="Arial"/>
          <w:color w:val="auto"/>
        </w:rPr>
        <w:t>1</w:t>
      </w:r>
      <w:r w:rsidRPr="00FF3FD0">
        <w:rPr>
          <w:rFonts w:ascii="Arial" w:hAnsi="Arial" w:cs="Arial"/>
          <w:color w:val="auto"/>
        </w:rPr>
        <w:t xml:space="preserve"> «О</w:t>
      </w:r>
      <w:r w:rsidR="008B60F0">
        <w:rPr>
          <w:rFonts w:ascii="Arial" w:hAnsi="Arial" w:cs="Arial"/>
          <w:color w:val="auto"/>
        </w:rPr>
        <w:t>б утверждении</w:t>
      </w:r>
      <w:r w:rsidRPr="00FF3FD0">
        <w:rPr>
          <w:rFonts w:ascii="Arial" w:hAnsi="Arial" w:cs="Arial"/>
          <w:color w:val="auto"/>
        </w:rPr>
        <w:t xml:space="preserve"> </w:t>
      </w:r>
      <w:r w:rsidR="008B60F0">
        <w:rPr>
          <w:rFonts w:ascii="Arial" w:hAnsi="Arial" w:cs="Arial"/>
          <w:color w:val="auto"/>
        </w:rPr>
        <w:t>Р</w:t>
      </w:r>
      <w:r w:rsidRPr="00FF3FD0">
        <w:rPr>
          <w:rFonts w:ascii="Arial" w:hAnsi="Arial" w:cs="Arial"/>
          <w:color w:val="auto"/>
        </w:rPr>
        <w:t>егл</w:t>
      </w:r>
      <w:r w:rsidRPr="00FF3FD0">
        <w:rPr>
          <w:rFonts w:ascii="Arial" w:hAnsi="Arial" w:cs="Arial"/>
          <w:color w:val="auto"/>
        </w:rPr>
        <w:t>а</w:t>
      </w:r>
      <w:r w:rsidRPr="00FF3FD0">
        <w:rPr>
          <w:rFonts w:ascii="Arial" w:hAnsi="Arial" w:cs="Arial"/>
          <w:color w:val="auto"/>
        </w:rPr>
        <w:t>мент</w:t>
      </w:r>
      <w:r w:rsidR="008B60F0">
        <w:rPr>
          <w:rFonts w:ascii="Arial" w:hAnsi="Arial" w:cs="Arial"/>
          <w:color w:val="auto"/>
        </w:rPr>
        <w:t>а</w:t>
      </w:r>
      <w:r>
        <w:rPr>
          <w:rFonts w:ascii="Arial" w:hAnsi="Arial" w:cs="Arial"/>
          <w:color w:val="auto"/>
        </w:rPr>
        <w:t xml:space="preserve"> </w:t>
      </w:r>
      <w:r w:rsidR="008B60F0">
        <w:rPr>
          <w:rFonts w:ascii="Arial" w:hAnsi="Arial" w:cs="Arial"/>
          <w:color w:val="auto"/>
        </w:rPr>
        <w:t>Обутковской</w:t>
      </w:r>
      <w:r w:rsidRPr="00FF3FD0">
        <w:rPr>
          <w:rFonts w:ascii="Arial" w:hAnsi="Arial" w:cs="Arial"/>
          <w:color w:val="auto"/>
        </w:rPr>
        <w:t xml:space="preserve"> сельской Думы»;</w:t>
      </w:r>
    </w:p>
    <w:p w:rsidR="008B60F0" w:rsidRDefault="008B60F0" w:rsidP="008B60F0">
      <w:pPr>
        <w:tabs>
          <w:tab w:val="left" w:pos="9355"/>
        </w:tabs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Пионерской </w:t>
      </w:r>
      <w:r w:rsidRPr="00FF3FD0">
        <w:rPr>
          <w:rFonts w:ascii="Arial" w:hAnsi="Arial" w:cs="Arial"/>
          <w:color w:val="auto"/>
        </w:rPr>
        <w:t xml:space="preserve">сельской Думы от </w:t>
      </w:r>
      <w:r>
        <w:rPr>
          <w:rFonts w:ascii="Arial" w:hAnsi="Arial" w:cs="Arial"/>
          <w:color w:val="auto"/>
        </w:rPr>
        <w:t>24 сентября</w:t>
      </w:r>
      <w:r w:rsidRPr="00FF3FD0">
        <w:rPr>
          <w:rFonts w:ascii="Arial" w:hAnsi="Arial" w:cs="Arial"/>
          <w:color w:val="auto"/>
        </w:rPr>
        <w:t xml:space="preserve"> 20</w:t>
      </w:r>
      <w:r>
        <w:rPr>
          <w:rFonts w:ascii="Arial" w:hAnsi="Arial" w:cs="Arial"/>
          <w:color w:val="auto"/>
        </w:rPr>
        <w:t>19</w:t>
      </w:r>
      <w:r w:rsidRPr="00FF3FD0">
        <w:rPr>
          <w:rFonts w:ascii="Arial" w:hAnsi="Arial" w:cs="Arial"/>
          <w:color w:val="auto"/>
        </w:rPr>
        <w:t xml:space="preserve"> года №</w:t>
      </w:r>
      <w:r>
        <w:rPr>
          <w:rFonts w:ascii="Arial" w:hAnsi="Arial" w:cs="Arial"/>
          <w:color w:val="auto"/>
        </w:rPr>
        <w:t>03</w:t>
      </w:r>
      <w:r w:rsidRPr="00FF3FD0">
        <w:rPr>
          <w:rFonts w:ascii="Arial" w:hAnsi="Arial" w:cs="Arial"/>
          <w:color w:val="auto"/>
        </w:rPr>
        <w:t xml:space="preserve"> «О</w:t>
      </w:r>
      <w:r>
        <w:rPr>
          <w:rFonts w:ascii="Arial" w:hAnsi="Arial" w:cs="Arial"/>
          <w:color w:val="auto"/>
        </w:rPr>
        <w:t>б установлении</w:t>
      </w:r>
      <w:r w:rsidRPr="00FF3FD0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Р</w:t>
      </w:r>
      <w:r w:rsidRPr="00FF3FD0">
        <w:rPr>
          <w:rFonts w:ascii="Arial" w:hAnsi="Arial" w:cs="Arial"/>
          <w:color w:val="auto"/>
        </w:rPr>
        <w:t>е</w:t>
      </w:r>
      <w:r w:rsidRPr="00FF3FD0">
        <w:rPr>
          <w:rFonts w:ascii="Arial" w:hAnsi="Arial" w:cs="Arial"/>
          <w:color w:val="auto"/>
        </w:rPr>
        <w:t>г</w:t>
      </w:r>
      <w:r w:rsidRPr="00FF3FD0">
        <w:rPr>
          <w:rFonts w:ascii="Arial" w:hAnsi="Arial" w:cs="Arial"/>
          <w:color w:val="auto"/>
        </w:rPr>
        <w:t>ламент</w:t>
      </w:r>
      <w:r>
        <w:rPr>
          <w:rFonts w:ascii="Arial" w:hAnsi="Arial" w:cs="Arial"/>
          <w:color w:val="auto"/>
        </w:rPr>
        <w:t>а Пионерской</w:t>
      </w:r>
      <w:r w:rsidRPr="00FF3FD0">
        <w:rPr>
          <w:rFonts w:ascii="Arial" w:hAnsi="Arial" w:cs="Arial"/>
          <w:color w:val="auto"/>
        </w:rPr>
        <w:t xml:space="preserve"> сельской Думы»;</w:t>
      </w:r>
    </w:p>
    <w:p w:rsidR="008B60F0" w:rsidRDefault="008B60F0" w:rsidP="008B60F0">
      <w:pPr>
        <w:tabs>
          <w:tab w:val="left" w:pos="9355"/>
        </w:tabs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Садоводской </w:t>
      </w:r>
      <w:r w:rsidRPr="00FF3FD0">
        <w:rPr>
          <w:rFonts w:ascii="Arial" w:hAnsi="Arial" w:cs="Arial"/>
          <w:color w:val="auto"/>
        </w:rPr>
        <w:t xml:space="preserve">сельской Думы от </w:t>
      </w:r>
      <w:r>
        <w:rPr>
          <w:rFonts w:ascii="Arial" w:hAnsi="Arial" w:cs="Arial"/>
          <w:color w:val="auto"/>
        </w:rPr>
        <w:t>30 сентября</w:t>
      </w:r>
      <w:r w:rsidRPr="00FF3FD0">
        <w:rPr>
          <w:rFonts w:ascii="Arial" w:hAnsi="Arial" w:cs="Arial"/>
          <w:color w:val="auto"/>
        </w:rPr>
        <w:t xml:space="preserve"> 20</w:t>
      </w:r>
      <w:r>
        <w:rPr>
          <w:rFonts w:ascii="Arial" w:hAnsi="Arial" w:cs="Arial"/>
          <w:color w:val="auto"/>
        </w:rPr>
        <w:t>19</w:t>
      </w:r>
      <w:r w:rsidRPr="00FF3FD0">
        <w:rPr>
          <w:rFonts w:ascii="Arial" w:hAnsi="Arial" w:cs="Arial"/>
          <w:color w:val="auto"/>
        </w:rPr>
        <w:t xml:space="preserve"> года №</w:t>
      </w:r>
      <w:r>
        <w:rPr>
          <w:rFonts w:ascii="Arial" w:hAnsi="Arial" w:cs="Arial"/>
          <w:color w:val="auto"/>
        </w:rPr>
        <w:t>03</w:t>
      </w:r>
      <w:r w:rsidRPr="00FF3FD0">
        <w:rPr>
          <w:rFonts w:ascii="Arial" w:hAnsi="Arial" w:cs="Arial"/>
          <w:color w:val="auto"/>
        </w:rPr>
        <w:t xml:space="preserve"> «О</w:t>
      </w:r>
      <w:r>
        <w:rPr>
          <w:rFonts w:ascii="Arial" w:hAnsi="Arial" w:cs="Arial"/>
          <w:color w:val="auto"/>
        </w:rPr>
        <w:t>б утверждении</w:t>
      </w:r>
      <w:r w:rsidRPr="00FF3FD0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р</w:t>
      </w:r>
      <w:r w:rsidRPr="00FF3FD0">
        <w:rPr>
          <w:rFonts w:ascii="Arial" w:hAnsi="Arial" w:cs="Arial"/>
          <w:color w:val="auto"/>
        </w:rPr>
        <w:t>е</w:t>
      </w:r>
      <w:r w:rsidRPr="00FF3FD0">
        <w:rPr>
          <w:rFonts w:ascii="Arial" w:hAnsi="Arial" w:cs="Arial"/>
          <w:color w:val="auto"/>
        </w:rPr>
        <w:t>г</w:t>
      </w:r>
      <w:r w:rsidRPr="00FF3FD0">
        <w:rPr>
          <w:rFonts w:ascii="Arial" w:hAnsi="Arial" w:cs="Arial"/>
          <w:color w:val="auto"/>
        </w:rPr>
        <w:t>ламен</w:t>
      </w:r>
      <w:r>
        <w:rPr>
          <w:rFonts w:ascii="Arial" w:hAnsi="Arial" w:cs="Arial"/>
          <w:color w:val="auto"/>
        </w:rPr>
        <w:t>та Ду</w:t>
      </w:r>
      <w:r w:rsidRPr="00FF3FD0">
        <w:rPr>
          <w:rFonts w:ascii="Arial" w:hAnsi="Arial" w:cs="Arial"/>
          <w:color w:val="auto"/>
        </w:rPr>
        <w:t>мы</w:t>
      </w:r>
      <w:r>
        <w:rPr>
          <w:rFonts w:ascii="Arial" w:hAnsi="Arial" w:cs="Arial"/>
          <w:color w:val="auto"/>
        </w:rPr>
        <w:t xml:space="preserve"> Садоводского сельсовета</w:t>
      </w:r>
      <w:r w:rsidRPr="00FF3FD0">
        <w:rPr>
          <w:rFonts w:ascii="Arial" w:hAnsi="Arial" w:cs="Arial"/>
          <w:color w:val="auto"/>
        </w:rPr>
        <w:t>»;</w:t>
      </w:r>
    </w:p>
    <w:p w:rsidR="008B60F0" w:rsidRDefault="008B60F0" w:rsidP="008B60F0">
      <w:pPr>
        <w:tabs>
          <w:tab w:val="left" w:pos="9355"/>
        </w:tabs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Саратовской </w:t>
      </w:r>
      <w:r w:rsidRPr="00FF3FD0">
        <w:rPr>
          <w:rFonts w:ascii="Arial" w:hAnsi="Arial" w:cs="Arial"/>
          <w:color w:val="auto"/>
        </w:rPr>
        <w:t xml:space="preserve">сельской Думы от </w:t>
      </w:r>
      <w:r>
        <w:rPr>
          <w:rFonts w:ascii="Arial" w:hAnsi="Arial" w:cs="Arial"/>
          <w:color w:val="auto"/>
        </w:rPr>
        <w:t>3 октября</w:t>
      </w:r>
      <w:r w:rsidRPr="00FF3FD0">
        <w:rPr>
          <w:rFonts w:ascii="Arial" w:hAnsi="Arial" w:cs="Arial"/>
          <w:color w:val="auto"/>
        </w:rPr>
        <w:t xml:space="preserve"> 20</w:t>
      </w:r>
      <w:r>
        <w:rPr>
          <w:rFonts w:ascii="Arial" w:hAnsi="Arial" w:cs="Arial"/>
          <w:color w:val="auto"/>
        </w:rPr>
        <w:t>19</w:t>
      </w:r>
      <w:r w:rsidRPr="00FF3FD0">
        <w:rPr>
          <w:rFonts w:ascii="Arial" w:hAnsi="Arial" w:cs="Arial"/>
          <w:color w:val="auto"/>
        </w:rPr>
        <w:t xml:space="preserve"> года №</w:t>
      </w:r>
      <w:r>
        <w:rPr>
          <w:rFonts w:ascii="Arial" w:hAnsi="Arial" w:cs="Arial"/>
          <w:color w:val="auto"/>
        </w:rPr>
        <w:t>02</w:t>
      </w:r>
      <w:r w:rsidRPr="00FF3FD0">
        <w:rPr>
          <w:rFonts w:ascii="Arial" w:hAnsi="Arial" w:cs="Arial"/>
          <w:color w:val="auto"/>
        </w:rPr>
        <w:t xml:space="preserve"> «О</w:t>
      </w:r>
      <w:r>
        <w:rPr>
          <w:rFonts w:ascii="Arial" w:hAnsi="Arial" w:cs="Arial"/>
          <w:color w:val="auto"/>
        </w:rPr>
        <w:t>б утверждении</w:t>
      </w:r>
      <w:r w:rsidRPr="00FF3FD0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р</w:t>
      </w:r>
      <w:r w:rsidRPr="00FF3FD0">
        <w:rPr>
          <w:rFonts w:ascii="Arial" w:hAnsi="Arial" w:cs="Arial"/>
          <w:color w:val="auto"/>
        </w:rPr>
        <w:t>егл</w:t>
      </w:r>
      <w:r w:rsidRPr="00FF3FD0">
        <w:rPr>
          <w:rFonts w:ascii="Arial" w:hAnsi="Arial" w:cs="Arial"/>
          <w:color w:val="auto"/>
        </w:rPr>
        <w:t>а</w:t>
      </w:r>
      <w:r w:rsidRPr="00FF3FD0">
        <w:rPr>
          <w:rFonts w:ascii="Arial" w:hAnsi="Arial" w:cs="Arial"/>
          <w:color w:val="auto"/>
        </w:rPr>
        <w:t>мент</w:t>
      </w:r>
      <w:r>
        <w:rPr>
          <w:rFonts w:ascii="Arial" w:hAnsi="Arial" w:cs="Arial"/>
          <w:color w:val="auto"/>
        </w:rPr>
        <w:t>а Саратовской</w:t>
      </w:r>
      <w:r w:rsidRPr="00FF3FD0">
        <w:rPr>
          <w:rFonts w:ascii="Arial" w:hAnsi="Arial" w:cs="Arial"/>
          <w:color w:val="auto"/>
        </w:rPr>
        <w:t xml:space="preserve"> сельской Думы»;</w:t>
      </w:r>
    </w:p>
    <w:p w:rsidR="002C1816" w:rsidRPr="00A26B59" w:rsidRDefault="002C1816" w:rsidP="002C1816">
      <w:pPr>
        <w:tabs>
          <w:tab w:val="left" w:pos="9355"/>
        </w:tabs>
        <w:ind w:firstLine="709"/>
        <w:jc w:val="both"/>
        <w:rPr>
          <w:rFonts w:ascii="Arial" w:hAnsi="Arial" w:cs="Arial"/>
          <w:color w:val="auto"/>
        </w:rPr>
      </w:pPr>
      <w:r w:rsidRPr="00A26B59">
        <w:rPr>
          <w:rFonts w:ascii="Arial" w:hAnsi="Arial" w:cs="Arial"/>
          <w:color w:val="auto"/>
        </w:rPr>
        <w:lastRenderedPageBreak/>
        <w:t xml:space="preserve">- Сетовнинской сельской Думы от </w:t>
      </w:r>
      <w:r w:rsidR="00A26B59" w:rsidRPr="00A26B59">
        <w:rPr>
          <w:rFonts w:ascii="Arial" w:hAnsi="Arial" w:cs="Arial"/>
          <w:color w:val="auto"/>
        </w:rPr>
        <w:t>1</w:t>
      </w:r>
      <w:r w:rsidRPr="00A26B59">
        <w:rPr>
          <w:rFonts w:ascii="Arial" w:hAnsi="Arial" w:cs="Arial"/>
          <w:color w:val="auto"/>
        </w:rPr>
        <w:t xml:space="preserve"> октября 2019 года №0</w:t>
      </w:r>
      <w:r w:rsidR="00A26B59" w:rsidRPr="00A26B59">
        <w:rPr>
          <w:rFonts w:ascii="Arial" w:hAnsi="Arial" w:cs="Arial"/>
          <w:color w:val="auto"/>
        </w:rPr>
        <w:t>3</w:t>
      </w:r>
      <w:r w:rsidRPr="00A26B59">
        <w:rPr>
          <w:rFonts w:ascii="Arial" w:hAnsi="Arial" w:cs="Arial"/>
          <w:color w:val="auto"/>
        </w:rPr>
        <w:t xml:space="preserve"> «Об утверждении ре</w:t>
      </w:r>
      <w:r w:rsidRPr="00A26B59">
        <w:rPr>
          <w:rFonts w:ascii="Arial" w:hAnsi="Arial" w:cs="Arial"/>
          <w:color w:val="auto"/>
        </w:rPr>
        <w:t>г</w:t>
      </w:r>
      <w:r w:rsidRPr="00A26B59">
        <w:rPr>
          <w:rFonts w:ascii="Arial" w:hAnsi="Arial" w:cs="Arial"/>
          <w:color w:val="auto"/>
        </w:rPr>
        <w:t>ламента Сетовнинской  сельской Думы»;</w:t>
      </w:r>
    </w:p>
    <w:p w:rsidR="002C1816" w:rsidRDefault="002C1816" w:rsidP="002C1816">
      <w:pPr>
        <w:tabs>
          <w:tab w:val="left" w:pos="9355"/>
        </w:tabs>
        <w:ind w:firstLine="709"/>
        <w:jc w:val="both"/>
        <w:rPr>
          <w:rFonts w:ascii="Arial" w:hAnsi="Arial" w:cs="Arial"/>
          <w:color w:val="auto"/>
        </w:rPr>
      </w:pPr>
      <w:r w:rsidRPr="002C1816">
        <w:rPr>
          <w:rFonts w:ascii="Arial" w:hAnsi="Arial" w:cs="Arial"/>
          <w:color w:val="auto"/>
        </w:rPr>
        <w:t>- Требушинненской</w:t>
      </w:r>
      <w:r>
        <w:rPr>
          <w:rFonts w:ascii="Arial" w:hAnsi="Arial" w:cs="Arial"/>
          <w:color w:val="auto"/>
        </w:rPr>
        <w:t xml:space="preserve"> </w:t>
      </w:r>
      <w:r w:rsidRPr="00FF3FD0">
        <w:rPr>
          <w:rFonts w:ascii="Arial" w:hAnsi="Arial" w:cs="Arial"/>
          <w:color w:val="auto"/>
        </w:rPr>
        <w:t xml:space="preserve">сельской Думы от </w:t>
      </w:r>
      <w:r>
        <w:rPr>
          <w:rFonts w:ascii="Arial" w:hAnsi="Arial" w:cs="Arial"/>
          <w:color w:val="auto"/>
        </w:rPr>
        <w:t>19 сентября</w:t>
      </w:r>
      <w:r w:rsidRPr="00FF3FD0">
        <w:rPr>
          <w:rFonts w:ascii="Arial" w:hAnsi="Arial" w:cs="Arial"/>
          <w:color w:val="auto"/>
        </w:rPr>
        <w:t xml:space="preserve"> 20</w:t>
      </w:r>
      <w:r>
        <w:rPr>
          <w:rFonts w:ascii="Arial" w:hAnsi="Arial" w:cs="Arial"/>
          <w:color w:val="auto"/>
        </w:rPr>
        <w:t>19</w:t>
      </w:r>
      <w:r w:rsidRPr="00FF3FD0">
        <w:rPr>
          <w:rFonts w:ascii="Arial" w:hAnsi="Arial" w:cs="Arial"/>
          <w:color w:val="auto"/>
        </w:rPr>
        <w:t xml:space="preserve"> года №</w:t>
      </w:r>
      <w:r>
        <w:rPr>
          <w:rFonts w:ascii="Arial" w:hAnsi="Arial" w:cs="Arial"/>
          <w:color w:val="auto"/>
        </w:rPr>
        <w:t>03</w:t>
      </w:r>
      <w:r w:rsidRPr="00FF3FD0">
        <w:rPr>
          <w:rFonts w:ascii="Arial" w:hAnsi="Arial" w:cs="Arial"/>
          <w:color w:val="auto"/>
        </w:rPr>
        <w:t xml:space="preserve"> «О</w:t>
      </w:r>
      <w:r>
        <w:rPr>
          <w:rFonts w:ascii="Arial" w:hAnsi="Arial" w:cs="Arial"/>
          <w:color w:val="auto"/>
        </w:rPr>
        <w:t>б утверждении</w:t>
      </w:r>
      <w:r w:rsidRPr="00FF3FD0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р</w:t>
      </w:r>
      <w:r w:rsidRPr="00FF3FD0">
        <w:rPr>
          <w:rFonts w:ascii="Arial" w:hAnsi="Arial" w:cs="Arial"/>
          <w:color w:val="auto"/>
        </w:rPr>
        <w:t>егламент</w:t>
      </w:r>
      <w:r>
        <w:rPr>
          <w:rFonts w:ascii="Arial" w:hAnsi="Arial" w:cs="Arial"/>
          <w:color w:val="auto"/>
        </w:rPr>
        <w:t>а Думы Требушинненского сельсовета»</w:t>
      </w:r>
      <w:r w:rsidRPr="00FF3FD0">
        <w:rPr>
          <w:rFonts w:ascii="Arial" w:hAnsi="Arial" w:cs="Arial"/>
          <w:color w:val="auto"/>
        </w:rPr>
        <w:t>;</w:t>
      </w:r>
    </w:p>
    <w:p w:rsidR="002C1816" w:rsidRPr="00271C2A" w:rsidRDefault="002C1816" w:rsidP="002C1816">
      <w:pPr>
        <w:pStyle w:val="ae"/>
        <w:ind w:left="0" w:hanging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- Чебаковской сельской Думы от 30 октября 2018 года № 03 «</w:t>
      </w:r>
      <w:r w:rsidRPr="004D5605">
        <w:rPr>
          <w:rFonts w:ascii="Arial" w:hAnsi="Arial" w:cs="Arial"/>
          <w:sz w:val="24"/>
          <w:szCs w:val="24"/>
        </w:rPr>
        <w:t xml:space="preserve">Об утверждении </w:t>
      </w:r>
      <w:r w:rsidR="0076690D">
        <w:rPr>
          <w:rFonts w:ascii="Arial" w:hAnsi="Arial" w:cs="Arial"/>
          <w:sz w:val="24"/>
          <w:szCs w:val="24"/>
        </w:rPr>
        <w:t>рег-л</w:t>
      </w:r>
      <w:r w:rsidRPr="004D5605">
        <w:rPr>
          <w:rFonts w:ascii="Arial" w:hAnsi="Arial" w:cs="Arial"/>
          <w:sz w:val="24"/>
          <w:szCs w:val="24"/>
        </w:rPr>
        <w:t>а</w:t>
      </w:r>
      <w:r w:rsidRPr="004D5605">
        <w:rPr>
          <w:rFonts w:ascii="Arial" w:hAnsi="Arial" w:cs="Arial"/>
          <w:sz w:val="24"/>
          <w:szCs w:val="24"/>
        </w:rPr>
        <w:t xml:space="preserve">мента </w:t>
      </w:r>
      <w:r>
        <w:rPr>
          <w:rFonts w:ascii="Arial" w:hAnsi="Arial" w:cs="Arial"/>
          <w:sz w:val="24"/>
          <w:szCs w:val="24"/>
        </w:rPr>
        <w:t xml:space="preserve">Чебаковской сельской </w:t>
      </w:r>
      <w:r w:rsidRPr="004D5605">
        <w:rPr>
          <w:rFonts w:ascii="Arial" w:hAnsi="Arial" w:cs="Arial"/>
          <w:sz w:val="24"/>
          <w:szCs w:val="24"/>
        </w:rPr>
        <w:t>Думы</w:t>
      </w:r>
      <w:r>
        <w:rPr>
          <w:rFonts w:ascii="Arial" w:hAnsi="Arial" w:cs="Arial"/>
          <w:sz w:val="24"/>
          <w:szCs w:val="24"/>
        </w:rPr>
        <w:t>»</w:t>
      </w:r>
      <w:r w:rsidRPr="004D5605">
        <w:rPr>
          <w:rFonts w:ascii="Arial" w:hAnsi="Arial" w:cs="Arial"/>
          <w:sz w:val="24"/>
          <w:szCs w:val="24"/>
        </w:rPr>
        <w:t>.</w:t>
      </w:r>
      <w:r w:rsidRPr="00D34840">
        <w:rPr>
          <w:rFonts w:ascii="Arial" w:hAnsi="Arial" w:cs="Arial"/>
          <w:sz w:val="24"/>
          <w:szCs w:val="24"/>
        </w:rPr>
        <w:t xml:space="preserve"> </w:t>
      </w:r>
    </w:p>
    <w:p w:rsidR="008C5996" w:rsidRPr="00B97F6D" w:rsidRDefault="00B97F6D" w:rsidP="008C5996">
      <w:pPr>
        <w:pStyle w:val="ac"/>
        <w:rPr>
          <w:rFonts w:ascii="Arial" w:hAnsi="Arial" w:cs="Arial"/>
          <w:sz w:val="24"/>
        </w:rPr>
      </w:pPr>
      <w:r w:rsidRPr="00B97F6D">
        <w:rPr>
          <w:rFonts w:ascii="Arial" w:hAnsi="Arial" w:cs="Arial"/>
          <w:sz w:val="24"/>
        </w:rPr>
        <w:t xml:space="preserve">3. </w:t>
      </w:r>
      <w:r w:rsidR="008C5996" w:rsidRPr="00B97F6D">
        <w:rPr>
          <w:rFonts w:ascii="Arial" w:hAnsi="Arial" w:cs="Arial"/>
          <w:sz w:val="24"/>
        </w:rPr>
        <w:t xml:space="preserve">Настоящее решение вступает в силу со дня его </w:t>
      </w:r>
      <w:r w:rsidR="00F8652D">
        <w:rPr>
          <w:rFonts w:ascii="Arial" w:hAnsi="Arial" w:cs="Arial"/>
          <w:sz w:val="24"/>
        </w:rPr>
        <w:t>подпис</w:t>
      </w:r>
      <w:r w:rsidR="00F8652D">
        <w:rPr>
          <w:rFonts w:ascii="Arial" w:hAnsi="Arial" w:cs="Arial"/>
          <w:sz w:val="24"/>
        </w:rPr>
        <w:t>а</w:t>
      </w:r>
      <w:r w:rsidR="00F8652D">
        <w:rPr>
          <w:rFonts w:ascii="Arial" w:hAnsi="Arial" w:cs="Arial"/>
          <w:sz w:val="24"/>
        </w:rPr>
        <w:t>ния</w:t>
      </w:r>
      <w:r w:rsidR="008C5996" w:rsidRPr="00B97F6D">
        <w:rPr>
          <w:rFonts w:ascii="Arial" w:hAnsi="Arial" w:cs="Arial"/>
          <w:sz w:val="24"/>
        </w:rPr>
        <w:t>.</w:t>
      </w:r>
    </w:p>
    <w:p w:rsidR="004B40FD" w:rsidRPr="0076690D" w:rsidRDefault="004B40FD" w:rsidP="00C5076B">
      <w:pPr>
        <w:pStyle w:val="32"/>
        <w:shd w:val="clear" w:color="auto" w:fill="auto"/>
        <w:spacing w:line="240" w:lineRule="auto"/>
        <w:jc w:val="both"/>
        <w:rPr>
          <w:rStyle w:val="21"/>
          <w:rFonts w:ascii="Arial" w:hAnsi="Arial" w:cs="Times New Roman"/>
          <w:b w:val="0"/>
          <w:bCs w:val="0"/>
          <w:noProof w:val="0"/>
          <w:color w:val="000000"/>
          <w:spacing w:val="3"/>
          <w:sz w:val="24"/>
          <w:szCs w:val="24"/>
        </w:rPr>
      </w:pPr>
    </w:p>
    <w:p w:rsidR="00B97F6D" w:rsidRPr="0076690D" w:rsidRDefault="00B97F6D" w:rsidP="00C5076B">
      <w:pPr>
        <w:pStyle w:val="32"/>
        <w:shd w:val="clear" w:color="auto" w:fill="auto"/>
        <w:spacing w:line="240" w:lineRule="auto"/>
        <w:rPr>
          <w:rStyle w:val="21"/>
          <w:rFonts w:ascii="Arial" w:hAnsi="Arial" w:cs="Times New Roman"/>
          <w:b w:val="0"/>
          <w:bCs w:val="0"/>
          <w:noProof w:val="0"/>
          <w:color w:val="000000"/>
          <w:spacing w:val="3"/>
          <w:sz w:val="24"/>
          <w:szCs w:val="24"/>
        </w:rPr>
      </w:pPr>
    </w:p>
    <w:p w:rsidR="00204453" w:rsidRDefault="004C4731" w:rsidP="00C5076B">
      <w:pPr>
        <w:pStyle w:val="32"/>
        <w:shd w:val="clear" w:color="auto" w:fill="auto"/>
        <w:spacing w:line="240" w:lineRule="auto"/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4"/>
          <w:szCs w:val="24"/>
        </w:rPr>
      </w:pPr>
      <w:r w:rsidRPr="00B02768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4"/>
          <w:szCs w:val="24"/>
        </w:rPr>
        <w:t>Председатель</w:t>
      </w:r>
      <w:r w:rsidR="00204453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4"/>
          <w:szCs w:val="24"/>
        </w:rPr>
        <w:t xml:space="preserve"> Думы</w:t>
      </w:r>
    </w:p>
    <w:p w:rsidR="004C4731" w:rsidRPr="00B02768" w:rsidRDefault="00204453" w:rsidP="00C5076B">
      <w:pPr>
        <w:pStyle w:val="32"/>
        <w:shd w:val="clear" w:color="auto" w:fill="auto"/>
        <w:spacing w:line="240" w:lineRule="auto"/>
        <w:rPr>
          <w:rFonts w:cs="Times New Roman"/>
          <w:sz w:val="24"/>
          <w:szCs w:val="24"/>
        </w:rPr>
      </w:pPr>
      <w:r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4"/>
          <w:szCs w:val="24"/>
        </w:rPr>
        <w:t>Макушинского муниципального округа</w:t>
      </w:r>
      <w:r w:rsidR="001E7F20" w:rsidRPr="00B02768">
        <w:rPr>
          <w:rStyle w:val="21"/>
          <w:rFonts w:ascii="Arial" w:hAnsi="Arial" w:cs="Times New Roman"/>
          <w:b w:val="0"/>
          <w:bCs w:val="0"/>
          <w:noProof w:val="0"/>
          <w:color w:val="000000"/>
          <w:spacing w:val="3"/>
          <w:sz w:val="24"/>
          <w:szCs w:val="24"/>
        </w:rPr>
        <w:tab/>
      </w:r>
      <w:r w:rsidR="004B40FD" w:rsidRPr="00B02768">
        <w:rPr>
          <w:rStyle w:val="21"/>
          <w:rFonts w:ascii="Arial" w:hAnsi="Arial" w:cs="Times New Roman"/>
          <w:b w:val="0"/>
          <w:bCs w:val="0"/>
          <w:noProof w:val="0"/>
          <w:color w:val="000000"/>
          <w:spacing w:val="3"/>
          <w:sz w:val="24"/>
          <w:szCs w:val="24"/>
        </w:rPr>
        <w:tab/>
      </w:r>
      <w:r w:rsidR="004B40FD" w:rsidRPr="00B02768">
        <w:rPr>
          <w:rStyle w:val="21"/>
          <w:rFonts w:ascii="Arial" w:hAnsi="Arial" w:cs="Times New Roman"/>
          <w:b w:val="0"/>
          <w:bCs w:val="0"/>
          <w:noProof w:val="0"/>
          <w:color w:val="000000"/>
          <w:spacing w:val="3"/>
          <w:sz w:val="24"/>
          <w:szCs w:val="24"/>
        </w:rPr>
        <w:tab/>
      </w:r>
      <w:r w:rsidR="004B40FD" w:rsidRPr="00B02768">
        <w:rPr>
          <w:rStyle w:val="21"/>
          <w:rFonts w:ascii="Arial" w:hAnsi="Arial" w:cs="Times New Roman"/>
          <w:b w:val="0"/>
          <w:bCs w:val="0"/>
          <w:noProof w:val="0"/>
          <w:color w:val="000000"/>
          <w:spacing w:val="3"/>
          <w:sz w:val="24"/>
          <w:szCs w:val="24"/>
        </w:rPr>
        <w:tab/>
      </w:r>
      <w:r w:rsidR="004B40FD" w:rsidRPr="00204453">
        <w:rPr>
          <w:rStyle w:val="21"/>
          <w:rFonts w:ascii="Arial" w:hAnsi="Arial" w:cs="Times New Roman"/>
          <w:b w:val="0"/>
          <w:bCs w:val="0"/>
          <w:noProof w:val="0"/>
          <w:color w:val="000000"/>
          <w:spacing w:val="3"/>
          <w:sz w:val="24"/>
          <w:szCs w:val="24"/>
          <w:u w:val="single"/>
        </w:rPr>
        <w:tab/>
      </w:r>
      <w:r w:rsidR="004B40FD" w:rsidRPr="00204453">
        <w:rPr>
          <w:rStyle w:val="21"/>
          <w:rFonts w:ascii="Arial" w:hAnsi="Arial" w:cs="Times New Roman"/>
          <w:b w:val="0"/>
          <w:bCs w:val="0"/>
          <w:noProof w:val="0"/>
          <w:color w:val="000000"/>
          <w:spacing w:val="3"/>
          <w:sz w:val="24"/>
          <w:szCs w:val="24"/>
          <w:u w:val="single"/>
        </w:rPr>
        <w:tab/>
      </w:r>
      <w:r w:rsidR="00500DE0" w:rsidRPr="00204453">
        <w:rPr>
          <w:rStyle w:val="21"/>
          <w:rFonts w:ascii="Arial" w:hAnsi="Arial" w:cs="Times New Roman"/>
          <w:b w:val="0"/>
          <w:bCs w:val="0"/>
          <w:noProof w:val="0"/>
          <w:color w:val="000000"/>
          <w:spacing w:val="3"/>
          <w:sz w:val="24"/>
          <w:szCs w:val="24"/>
          <w:u w:val="single"/>
        </w:rPr>
        <w:tab/>
      </w:r>
      <w:r>
        <w:rPr>
          <w:rStyle w:val="21"/>
          <w:rFonts w:ascii="Arial" w:hAnsi="Arial" w:cs="Times New Roman"/>
          <w:b w:val="0"/>
          <w:bCs w:val="0"/>
          <w:noProof w:val="0"/>
          <w:color w:val="000000"/>
          <w:spacing w:val="3"/>
          <w:sz w:val="24"/>
          <w:szCs w:val="24"/>
          <w:u w:val="single"/>
        </w:rPr>
        <w:tab/>
      </w:r>
    </w:p>
    <w:p w:rsidR="001E7F20" w:rsidRDefault="001E7F20" w:rsidP="00C5076B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Times New Roman"/>
          <w:b w:val="0"/>
          <w:bCs w:val="0"/>
          <w:noProof w:val="0"/>
          <w:color w:val="000000"/>
          <w:sz w:val="20"/>
          <w:szCs w:val="20"/>
        </w:rPr>
      </w:pPr>
    </w:p>
    <w:p w:rsidR="003C1600" w:rsidRPr="00CE5F43" w:rsidRDefault="003C1600" w:rsidP="00C5076B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Times New Roman"/>
          <w:b w:val="0"/>
          <w:bCs w:val="0"/>
          <w:noProof w:val="0"/>
          <w:color w:val="000000"/>
          <w:sz w:val="20"/>
          <w:szCs w:val="20"/>
        </w:rPr>
      </w:pPr>
    </w:p>
    <w:p w:rsidR="004B40FD" w:rsidRPr="00CE5F43" w:rsidRDefault="004B40FD" w:rsidP="00C5076B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Times New Roman"/>
          <w:b w:val="0"/>
          <w:bCs w:val="0"/>
          <w:noProof w:val="0"/>
          <w:color w:val="000000"/>
          <w:sz w:val="20"/>
          <w:szCs w:val="20"/>
        </w:rPr>
      </w:pPr>
    </w:p>
    <w:p w:rsidR="00A26B59" w:rsidRPr="00892170" w:rsidRDefault="00A26B59" w:rsidP="00A26B59">
      <w:pPr>
        <w:pStyle w:val="a7"/>
        <w:spacing w:after="0" w:line="240" w:lineRule="auto"/>
        <w:rPr>
          <w:sz w:val="24"/>
          <w:szCs w:val="24"/>
          <w:lang w:eastAsia="en-US"/>
        </w:rPr>
      </w:pPr>
      <w:r w:rsidRPr="00892170">
        <w:rPr>
          <w:sz w:val="24"/>
          <w:szCs w:val="24"/>
          <w:lang w:eastAsia="en-US"/>
        </w:rPr>
        <w:t xml:space="preserve">Глава Макушинского района                                     </w:t>
      </w:r>
      <w:r>
        <w:rPr>
          <w:sz w:val="24"/>
          <w:szCs w:val="24"/>
          <w:lang w:eastAsia="en-US"/>
        </w:rPr>
        <w:t xml:space="preserve">                            </w:t>
      </w:r>
      <w:r w:rsidRPr="00892170">
        <w:rPr>
          <w:sz w:val="24"/>
          <w:szCs w:val="24"/>
          <w:lang w:eastAsia="en-US"/>
        </w:rPr>
        <w:t xml:space="preserve"> В.Д. Воротынцев</w:t>
      </w:r>
    </w:p>
    <w:p w:rsidR="00A26B59" w:rsidRPr="0076690D" w:rsidRDefault="00A26B59" w:rsidP="00A26B59">
      <w:pPr>
        <w:pStyle w:val="a7"/>
        <w:spacing w:after="0" w:line="240" w:lineRule="auto"/>
        <w:rPr>
          <w:sz w:val="20"/>
          <w:szCs w:val="20"/>
          <w:lang w:eastAsia="en-US"/>
        </w:rPr>
      </w:pPr>
    </w:p>
    <w:p w:rsidR="00A26B59" w:rsidRPr="0076690D" w:rsidRDefault="00A26B59" w:rsidP="00A26B59">
      <w:pPr>
        <w:pStyle w:val="a7"/>
        <w:spacing w:after="0" w:line="240" w:lineRule="auto"/>
        <w:rPr>
          <w:sz w:val="20"/>
          <w:szCs w:val="20"/>
          <w:lang w:eastAsia="en-US"/>
        </w:rPr>
      </w:pPr>
    </w:p>
    <w:p w:rsidR="00A26B59" w:rsidRPr="00892170" w:rsidRDefault="00A26B59" w:rsidP="00A26B59">
      <w:pPr>
        <w:pStyle w:val="a7"/>
        <w:spacing w:after="0" w:line="240" w:lineRule="auto"/>
        <w:rPr>
          <w:sz w:val="24"/>
          <w:szCs w:val="24"/>
          <w:lang w:eastAsia="en-US"/>
        </w:rPr>
      </w:pPr>
      <w:r w:rsidRPr="00892170">
        <w:rPr>
          <w:sz w:val="24"/>
          <w:szCs w:val="24"/>
          <w:lang w:eastAsia="en-US"/>
        </w:rPr>
        <w:t xml:space="preserve">И. о.Главы г. Макушино                                              </w:t>
      </w:r>
      <w:r>
        <w:rPr>
          <w:sz w:val="24"/>
          <w:szCs w:val="24"/>
          <w:lang w:eastAsia="en-US"/>
        </w:rPr>
        <w:t xml:space="preserve">                            </w:t>
      </w:r>
      <w:r w:rsidRPr="00892170">
        <w:rPr>
          <w:sz w:val="24"/>
          <w:szCs w:val="24"/>
          <w:lang w:eastAsia="en-US"/>
        </w:rPr>
        <w:t>И.В.Хухровская</w:t>
      </w:r>
    </w:p>
    <w:p w:rsidR="00A26B59" w:rsidRPr="0076690D" w:rsidRDefault="00A26B59" w:rsidP="00A26B59">
      <w:pPr>
        <w:pStyle w:val="a7"/>
        <w:spacing w:after="0" w:line="240" w:lineRule="auto"/>
        <w:rPr>
          <w:sz w:val="20"/>
          <w:szCs w:val="20"/>
          <w:lang w:eastAsia="en-US"/>
        </w:rPr>
      </w:pPr>
    </w:p>
    <w:p w:rsidR="00A26B59" w:rsidRPr="0076690D" w:rsidRDefault="00A26B59" w:rsidP="00A26B59">
      <w:pPr>
        <w:pStyle w:val="a7"/>
        <w:spacing w:after="0" w:line="240" w:lineRule="auto"/>
        <w:rPr>
          <w:sz w:val="20"/>
          <w:szCs w:val="20"/>
          <w:lang w:eastAsia="en-US"/>
        </w:rPr>
      </w:pPr>
    </w:p>
    <w:p w:rsidR="00A26B59" w:rsidRPr="00892170" w:rsidRDefault="00A26B59" w:rsidP="00A26B59">
      <w:pPr>
        <w:pStyle w:val="a7"/>
        <w:spacing w:after="0" w:line="240" w:lineRule="auto"/>
        <w:rPr>
          <w:sz w:val="24"/>
          <w:szCs w:val="24"/>
          <w:lang w:eastAsia="en-US"/>
        </w:rPr>
      </w:pPr>
      <w:r w:rsidRPr="00892170">
        <w:rPr>
          <w:sz w:val="24"/>
          <w:szCs w:val="24"/>
          <w:lang w:eastAsia="en-US"/>
        </w:rPr>
        <w:t xml:space="preserve">Глава Золотинского сельсовета                                </w:t>
      </w:r>
      <w:r>
        <w:rPr>
          <w:sz w:val="24"/>
          <w:szCs w:val="24"/>
          <w:lang w:eastAsia="en-US"/>
        </w:rPr>
        <w:t xml:space="preserve">                            </w:t>
      </w:r>
      <w:r w:rsidRPr="00892170">
        <w:rPr>
          <w:sz w:val="24"/>
          <w:szCs w:val="24"/>
          <w:lang w:eastAsia="en-US"/>
        </w:rPr>
        <w:t>В.П. Наумов</w:t>
      </w:r>
    </w:p>
    <w:p w:rsidR="00A26B59" w:rsidRPr="0076690D" w:rsidRDefault="00A26B59" w:rsidP="00A26B59">
      <w:pPr>
        <w:pStyle w:val="a7"/>
        <w:spacing w:after="0" w:line="240" w:lineRule="auto"/>
        <w:rPr>
          <w:sz w:val="20"/>
          <w:szCs w:val="20"/>
          <w:lang w:eastAsia="en-US"/>
        </w:rPr>
      </w:pPr>
    </w:p>
    <w:p w:rsidR="00A26B59" w:rsidRPr="0076690D" w:rsidRDefault="00A26B59" w:rsidP="00A26B59">
      <w:pPr>
        <w:pStyle w:val="a7"/>
        <w:spacing w:after="0" w:line="240" w:lineRule="auto"/>
        <w:rPr>
          <w:sz w:val="20"/>
          <w:szCs w:val="20"/>
          <w:lang w:eastAsia="en-US"/>
        </w:rPr>
      </w:pPr>
    </w:p>
    <w:p w:rsidR="00A26B59" w:rsidRPr="00892170" w:rsidRDefault="00A26B59" w:rsidP="00A26B59">
      <w:pPr>
        <w:pStyle w:val="a7"/>
        <w:spacing w:after="0" w:line="240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И.о. </w:t>
      </w:r>
      <w:r w:rsidRPr="00892170">
        <w:rPr>
          <w:sz w:val="24"/>
          <w:szCs w:val="24"/>
          <w:lang w:eastAsia="en-US"/>
        </w:rPr>
        <w:t>Глав</w:t>
      </w:r>
      <w:r>
        <w:rPr>
          <w:sz w:val="24"/>
          <w:szCs w:val="24"/>
          <w:lang w:eastAsia="en-US"/>
        </w:rPr>
        <w:t>ы</w:t>
      </w:r>
      <w:r w:rsidRPr="00892170">
        <w:rPr>
          <w:sz w:val="24"/>
          <w:szCs w:val="24"/>
          <w:lang w:eastAsia="en-US"/>
        </w:rPr>
        <w:t xml:space="preserve"> Казаркинского сельсовета                               </w:t>
      </w:r>
      <w:r>
        <w:rPr>
          <w:sz w:val="24"/>
          <w:szCs w:val="24"/>
          <w:lang w:eastAsia="en-US"/>
        </w:rPr>
        <w:t xml:space="preserve">                   </w:t>
      </w:r>
      <w:r w:rsidRPr="00892170">
        <w:rPr>
          <w:sz w:val="24"/>
          <w:szCs w:val="24"/>
          <w:lang w:eastAsia="en-US"/>
        </w:rPr>
        <w:t>А.</w:t>
      </w:r>
      <w:r>
        <w:rPr>
          <w:sz w:val="24"/>
          <w:szCs w:val="24"/>
          <w:lang w:eastAsia="en-US"/>
        </w:rPr>
        <w:t>В</w:t>
      </w:r>
      <w:r w:rsidRPr="00892170"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  <w:lang w:eastAsia="en-US"/>
        </w:rPr>
        <w:t>Липская</w:t>
      </w:r>
    </w:p>
    <w:p w:rsidR="00A26B59" w:rsidRPr="0076690D" w:rsidRDefault="00A26B59" w:rsidP="00A26B59">
      <w:pPr>
        <w:pStyle w:val="a7"/>
        <w:spacing w:after="0" w:line="240" w:lineRule="auto"/>
        <w:rPr>
          <w:sz w:val="20"/>
          <w:szCs w:val="20"/>
          <w:lang w:eastAsia="en-US"/>
        </w:rPr>
      </w:pPr>
    </w:p>
    <w:p w:rsidR="00A26B59" w:rsidRPr="0076690D" w:rsidRDefault="00A26B59" w:rsidP="00A26B59">
      <w:pPr>
        <w:pStyle w:val="a7"/>
        <w:spacing w:after="0" w:line="240" w:lineRule="auto"/>
        <w:rPr>
          <w:sz w:val="20"/>
          <w:szCs w:val="20"/>
          <w:lang w:eastAsia="en-US"/>
        </w:rPr>
      </w:pPr>
    </w:p>
    <w:p w:rsidR="00A26B59" w:rsidRPr="00892170" w:rsidRDefault="00A26B59" w:rsidP="00A26B59">
      <w:pPr>
        <w:pStyle w:val="a7"/>
        <w:spacing w:after="0" w:line="240" w:lineRule="auto"/>
        <w:rPr>
          <w:sz w:val="24"/>
          <w:szCs w:val="24"/>
          <w:lang w:eastAsia="en-US"/>
        </w:rPr>
      </w:pPr>
      <w:r w:rsidRPr="00892170">
        <w:rPr>
          <w:sz w:val="24"/>
          <w:szCs w:val="24"/>
          <w:lang w:eastAsia="en-US"/>
        </w:rPr>
        <w:t xml:space="preserve">Глава Коноваловского сельсовета                           </w:t>
      </w:r>
      <w:r>
        <w:rPr>
          <w:sz w:val="24"/>
          <w:szCs w:val="24"/>
          <w:lang w:eastAsia="en-US"/>
        </w:rPr>
        <w:t xml:space="preserve">                            </w:t>
      </w:r>
      <w:r w:rsidRPr="00892170">
        <w:rPr>
          <w:sz w:val="24"/>
          <w:szCs w:val="24"/>
          <w:lang w:eastAsia="en-US"/>
        </w:rPr>
        <w:t xml:space="preserve"> И.В.Тарасов</w:t>
      </w:r>
    </w:p>
    <w:p w:rsidR="00A26B59" w:rsidRPr="0076690D" w:rsidRDefault="00A26B59" w:rsidP="00A26B59">
      <w:pPr>
        <w:pStyle w:val="a7"/>
        <w:spacing w:after="0" w:line="240" w:lineRule="auto"/>
        <w:rPr>
          <w:sz w:val="20"/>
          <w:szCs w:val="20"/>
          <w:lang w:eastAsia="en-US"/>
        </w:rPr>
      </w:pPr>
    </w:p>
    <w:p w:rsidR="00A26B59" w:rsidRPr="0076690D" w:rsidRDefault="00A26B59" w:rsidP="00A26B59">
      <w:pPr>
        <w:pStyle w:val="a7"/>
        <w:spacing w:after="0" w:line="240" w:lineRule="auto"/>
        <w:rPr>
          <w:sz w:val="20"/>
          <w:szCs w:val="20"/>
          <w:lang w:eastAsia="en-US"/>
        </w:rPr>
      </w:pPr>
    </w:p>
    <w:p w:rsidR="00A26B59" w:rsidRPr="00892170" w:rsidRDefault="00A26B59" w:rsidP="00A26B59">
      <w:pPr>
        <w:pStyle w:val="a7"/>
        <w:spacing w:after="0" w:line="240" w:lineRule="auto"/>
        <w:rPr>
          <w:sz w:val="24"/>
          <w:szCs w:val="24"/>
          <w:lang w:eastAsia="en-US"/>
        </w:rPr>
      </w:pPr>
      <w:r w:rsidRPr="00892170">
        <w:rPr>
          <w:sz w:val="24"/>
          <w:szCs w:val="24"/>
          <w:lang w:eastAsia="en-US"/>
        </w:rPr>
        <w:t xml:space="preserve">Глава Куреинского сельсовета                                  </w:t>
      </w:r>
      <w:r>
        <w:rPr>
          <w:sz w:val="24"/>
          <w:szCs w:val="24"/>
          <w:lang w:eastAsia="en-US"/>
        </w:rPr>
        <w:t xml:space="preserve">                            </w:t>
      </w:r>
      <w:r w:rsidRPr="00892170">
        <w:rPr>
          <w:sz w:val="24"/>
          <w:szCs w:val="24"/>
          <w:lang w:eastAsia="en-US"/>
        </w:rPr>
        <w:t>Н.И. Симаков</w:t>
      </w:r>
    </w:p>
    <w:p w:rsidR="00A26B59" w:rsidRPr="0076690D" w:rsidRDefault="00A26B59" w:rsidP="00A26B59">
      <w:pPr>
        <w:pStyle w:val="a7"/>
        <w:spacing w:after="0" w:line="240" w:lineRule="auto"/>
        <w:rPr>
          <w:sz w:val="20"/>
          <w:szCs w:val="20"/>
          <w:lang w:eastAsia="en-US"/>
        </w:rPr>
      </w:pPr>
    </w:p>
    <w:p w:rsidR="00A26B59" w:rsidRPr="0076690D" w:rsidRDefault="00A26B59" w:rsidP="00A26B59">
      <w:pPr>
        <w:pStyle w:val="a7"/>
        <w:spacing w:after="0" w:line="240" w:lineRule="auto"/>
        <w:rPr>
          <w:sz w:val="20"/>
          <w:szCs w:val="20"/>
          <w:lang w:eastAsia="en-US"/>
        </w:rPr>
      </w:pPr>
    </w:p>
    <w:p w:rsidR="00A26B59" w:rsidRPr="00892170" w:rsidRDefault="00A26B59" w:rsidP="00A26B59">
      <w:pPr>
        <w:pStyle w:val="a7"/>
        <w:spacing w:after="0" w:line="240" w:lineRule="auto"/>
        <w:rPr>
          <w:sz w:val="24"/>
          <w:szCs w:val="24"/>
          <w:lang w:eastAsia="en-US"/>
        </w:rPr>
      </w:pPr>
      <w:r w:rsidRPr="00892170">
        <w:rPr>
          <w:sz w:val="24"/>
          <w:szCs w:val="24"/>
          <w:lang w:eastAsia="en-US"/>
        </w:rPr>
        <w:t xml:space="preserve">Глава Моршихинского сельсовета                            </w:t>
      </w:r>
      <w:r>
        <w:rPr>
          <w:sz w:val="24"/>
          <w:szCs w:val="24"/>
          <w:lang w:eastAsia="en-US"/>
        </w:rPr>
        <w:t xml:space="preserve">                             </w:t>
      </w:r>
      <w:r w:rsidRPr="00892170">
        <w:rPr>
          <w:sz w:val="24"/>
          <w:szCs w:val="24"/>
          <w:lang w:eastAsia="en-US"/>
        </w:rPr>
        <w:t>А.Ю.Колмаков</w:t>
      </w:r>
    </w:p>
    <w:p w:rsidR="00A26B59" w:rsidRPr="0076690D" w:rsidRDefault="00A26B59" w:rsidP="00A26B59">
      <w:pPr>
        <w:pStyle w:val="a7"/>
        <w:spacing w:after="0" w:line="240" w:lineRule="auto"/>
        <w:rPr>
          <w:sz w:val="20"/>
          <w:szCs w:val="20"/>
          <w:lang w:eastAsia="en-US"/>
        </w:rPr>
      </w:pPr>
    </w:p>
    <w:p w:rsidR="00A26B59" w:rsidRPr="0076690D" w:rsidRDefault="00A26B59" w:rsidP="00A26B59">
      <w:pPr>
        <w:pStyle w:val="a7"/>
        <w:spacing w:after="0" w:line="240" w:lineRule="auto"/>
        <w:rPr>
          <w:sz w:val="20"/>
          <w:szCs w:val="20"/>
          <w:lang w:eastAsia="en-US"/>
        </w:rPr>
      </w:pPr>
    </w:p>
    <w:p w:rsidR="00A26B59" w:rsidRPr="00892170" w:rsidRDefault="00A26B59" w:rsidP="00A26B59">
      <w:pPr>
        <w:pStyle w:val="a7"/>
        <w:spacing w:after="0" w:line="240" w:lineRule="auto"/>
        <w:rPr>
          <w:sz w:val="24"/>
          <w:szCs w:val="24"/>
          <w:lang w:eastAsia="en-US"/>
        </w:rPr>
      </w:pPr>
      <w:r w:rsidRPr="00892170">
        <w:rPr>
          <w:sz w:val="24"/>
          <w:szCs w:val="24"/>
          <w:lang w:eastAsia="en-US"/>
        </w:rPr>
        <w:t xml:space="preserve">Глава Моховского сельсовета                                   </w:t>
      </w:r>
      <w:r>
        <w:rPr>
          <w:sz w:val="24"/>
          <w:szCs w:val="24"/>
          <w:lang w:eastAsia="en-US"/>
        </w:rPr>
        <w:t xml:space="preserve">                             </w:t>
      </w:r>
      <w:r w:rsidRPr="00892170">
        <w:rPr>
          <w:sz w:val="24"/>
          <w:szCs w:val="24"/>
          <w:lang w:eastAsia="en-US"/>
        </w:rPr>
        <w:t>Г.В.Соснова</w:t>
      </w:r>
    </w:p>
    <w:p w:rsidR="00A26B59" w:rsidRPr="0076690D" w:rsidRDefault="00A26B59" w:rsidP="00A26B59">
      <w:pPr>
        <w:pStyle w:val="a7"/>
        <w:spacing w:after="0" w:line="240" w:lineRule="auto"/>
        <w:rPr>
          <w:sz w:val="20"/>
          <w:szCs w:val="20"/>
          <w:lang w:eastAsia="en-US"/>
        </w:rPr>
      </w:pPr>
    </w:p>
    <w:p w:rsidR="00A26B59" w:rsidRPr="0076690D" w:rsidRDefault="00A26B59" w:rsidP="00A26B59">
      <w:pPr>
        <w:pStyle w:val="a7"/>
        <w:spacing w:after="0" w:line="240" w:lineRule="auto"/>
        <w:rPr>
          <w:sz w:val="20"/>
          <w:szCs w:val="20"/>
          <w:lang w:eastAsia="en-US"/>
        </w:rPr>
      </w:pPr>
    </w:p>
    <w:p w:rsidR="00A26B59" w:rsidRPr="00892170" w:rsidRDefault="00A26B59" w:rsidP="00A26B59">
      <w:pPr>
        <w:pStyle w:val="a7"/>
        <w:spacing w:after="0" w:line="240" w:lineRule="auto"/>
        <w:rPr>
          <w:sz w:val="24"/>
          <w:szCs w:val="24"/>
          <w:lang w:eastAsia="en-US"/>
        </w:rPr>
      </w:pPr>
      <w:r w:rsidRPr="00892170">
        <w:rPr>
          <w:sz w:val="24"/>
          <w:szCs w:val="24"/>
          <w:lang w:eastAsia="en-US"/>
        </w:rPr>
        <w:t xml:space="preserve">Глава Обутковского сельсовета                                </w:t>
      </w:r>
      <w:r>
        <w:rPr>
          <w:sz w:val="24"/>
          <w:szCs w:val="24"/>
          <w:lang w:eastAsia="en-US"/>
        </w:rPr>
        <w:t xml:space="preserve">                             </w:t>
      </w:r>
      <w:r w:rsidRPr="00892170">
        <w:rPr>
          <w:sz w:val="24"/>
          <w:szCs w:val="24"/>
          <w:lang w:eastAsia="en-US"/>
        </w:rPr>
        <w:t>Б.А. Женалимов</w:t>
      </w:r>
    </w:p>
    <w:p w:rsidR="00A26B59" w:rsidRPr="0076690D" w:rsidRDefault="00A26B59" w:rsidP="00A26B59">
      <w:pPr>
        <w:pStyle w:val="a7"/>
        <w:spacing w:after="0" w:line="240" w:lineRule="auto"/>
        <w:rPr>
          <w:sz w:val="20"/>
          <w:szCs w:val="20"/>
          <w:lang w:eastAsia="en-US"/>
        </w:rPr>
      </w:pPr>
    </w:p>
    <w:p w:rsidR="00A26B59" w:rsidRPr="0076690D" w:rsidRDefault="00A26B59" w:rsidP="00A26B59">
      <w:pPr>
        <w:pStyle w:val="a7"/>
        <w:spacing w:after="0" w:line="240" w:lineRule="auto"/>
        <w:rPr>
          <w:sz w:val="20"/>
          <w:szCs w:val="20"/>
          <w:lang w:eastAsia="en-US"/>
        </w:rPr>
      </w:pPr>
    </w:p>
    <w:p w:rsidR="00A26B59" w:rsidRPr="00892170" w:rsidRDefault="00A26B59" w:rsidP="00A26B59">
      <w:pPr>
        <w:pStyle w:val="a7"/>
        <w:spacing w:after="0" w:line="240" w:lineRule="auto"/>
        <w:rPr>
          <w:sz w:val="24"/>
          <w:szCs w:val="24"/>
          <w:lang w:eastAsia="en-US"/>
        </w:rPr>
      </w:pPr>
      <w:r w:rsidRPr="00892170">
        <w:rPr>
          <w:sz w:val="24"/>
          <w:szCs w:val="24"/>
          <w:lang w:eastAsia="en-US"/>
        </w:rPr>
        <w:t xml:space="preserve">Глава Пионерского сельсовета                                 </w:t>
      </w:r>
      <w:r>
        <w:rPr>
          <w:sz w:val="24"/>
          <w:szCs w:val="24"/>
          <w:lang w:eastAsia="en-US"/>
        </w:rPr>
        <w:t xml:space="preserve">                             </w:t>
      </w:r>
      <w:r w:rsidRPr="00892170">
        <w:rPr>
          <w:sz w:val="24"/>
          <w:szCs w:val="24"/>
          <w:lang w:eastAsia="en-US"/>
        </w:rPr>
        <w:t>А.В.Пушкин</w:t>
      </w:r>
    </w:p>
    <w:p w:rsidR="00A26B59" w:rsidRPr="0076690D" w:rsidRDefault="00A26B59" w:rsidP="00A26B59">
      <w:pPr>
        <w:pStyle w:val="a7"/>
        <w:spacing w:after="0" w:line="240" w:lineRule="auto"/>
        <w:rPr>
          <w:sz w:val="20"/>
          <w:szCs w:val="20"/>
          <w:lang w:eastAsia="en-US"/>
        </w:rPr>
      </w:pPr>
    </w:p>
    <w:p w:rsidR="00A26B59" w:rsidRPr="0076690D" w:rsidRDefault="00A26B59" w:rsidP="00A26B59">
      <w:pPr>
        <w:pStyle w:val="a7"/>
        <w:spacing w:after="0" w:line="240" w:lineRule="auto"/>
        <w:rPr>
          <w:sz w:val="20"/>
          <w:szCs w:val="20"/>
          <w:lang w:eastAsia="en-US"/>
        </w:rPr>
      </w:pPr>
    </w:p>
    <w:p w:rsidR="00A26B59" w:rsidRPr="00892170" w:rsidRDefault="00A26B59" w:rsidP="00A26B59">
      <w:pPr>
        <w:pStyle w:val="a7"/>
        <w:spacing w:after="0" w:line="240" w:lineRule="auto"/>
        <w:rPr>
          <w:sz w:val="24"/>
          <w:szCs w:val="24"/>
          <w:lang w:eastAsia="en-US"/>
        </w:rPr>
      </w:pPr>
      <w:r w:rsidRPr="00892170">
        <w:rPr>
          <w:sz w:val="24"/>
          <w:szCs w:val="24"/>
          <w:lang w:eastAsia="en-US"/>
        </w:rPr>
        <w:t xml:space="preserve">Глава Садоводского сельсовета                                           </w:t>
      </w:r>
      <w:r>
        <w:rPr>
          <w:sz w:val="24"/>
          <w:szCs w:val="24"/>
          <w:lang w:eastAsia="en-US"/>
        </w:rPr>
        <w:t xml:space="preserve">                </w:t>
      </w:r>
      <w:r w:rsidRPr="00892170">
        <w:rPr>
          <w:sz w:val="24"/>
          <w:szCs w:val="24"/>
          <w:lang w:eastAsia="en-US"/>
        </w:rPr>
        <w:t>М.Я.Чертова</w:t>
      </w:r>
    </w:p>
    <w:p w:rsidR="00A26B59" w:rsidRPr="0076690D" w:rsidRDefault="00A26B59" w:rsidP="00A26B59">
      <w:pPr>
        <w:pStyle w:val="a7"/>
        <w:spacing w:after="0" w:line="240" w:lineRule="auto"/>
        <w:rPr>
          <w:sz w:val="20"/>
          <w:szCs w:val="20"/>
          <w:lang w:eastAsia="en-US"/>
        </w:rPr>
      </w:pPr>
    </w:p>
    <w:p w:rsidR="00A26B59" w:rsidRPr="0076690D" w:rsidRDefault="00A26B59" w:rsidP="00A26B59">
      <w:pPr>
        <w:pStyle w:val="a7"/>
        <w:spacing w:after="0" w:line="240" w:lineRule="auto"/>
        <w:rPr>
          <w:sz w:val="20"/>
          <w:szCs w:val="20"/>
          <w:lang w:eastAsia="en-US"/>
        </w:rPr>
      </w:pPr>
    </w:p>
    <w:p w:rsidR="00A26B59" w:rsidRPr="00892170" w:rsidRDefault="00A26B59" w:rsidP="00A26B59">
      <w:pPr>
        <w:pStyle w:val="a7"/>
        <w:spacing w:after="0" w:line="240" w:lineRule="auto"/>
        <w:rPr>
          <w:sz w:val="24"/>
          <w:szCs w:val="24"/>
          <w:lang w:eastAsia="en-US"/>
        </w:rPr>
      </w:pPr>
      <w:r w:rsidRPr="00892170">
        <w:rPr>
          <w:sz w:val="24"/>
          <w:szCs w:val="24"/>
          <w:lang w:eastAsia="en-US"/>
        </w:rPr>
        <w:t xml:space="preserve">Глава Саратовского сельсовета                               </w:t>
      </w:r>
      <w:r>
        <w:rPr>
          <w:sz w:val="24"/>
          <w:szCs w:val="24"/>
          <w:lang w:eastAsia="en-US"/>
        </w:rPr>
        <w:t xml:space="preserve">                            </w:t>
      </w:r>
      <w:r w:rsidRPr="00892170">
        <w:rPr>
          <w:sz w:val="24"/>
          <w:szCs w:val="24"/>
          <w:lang w:eastAsia="en-US"/>
        </w:rPr>
        <w:t>Ю.В.Столбовских</w:t>
      </w:r>
    </w:p>
    <w:p w:rsidR="00A26B59" w:rsidRPr="0076690D" w:rsidRDefault="00A26B59" w:rsidP="00A26B59">
      <w:pPr>
        <w:pStyle w:val="a7"/>
        <w:spacing w:after="0" w:line="240" w:lineRule="auto"/>
        <w:rPr>
          <w:sz w:val="20"/>
          <w:szCs w:val="20"/>
          <w:lang w:eastAsia="en-US"/>
        </w:rPr>
      </w:pPr>
    </w:p>
    <w:p w:rsidR="00A26B59" w:rsidRPr="0076690D" w:rsidRDefault="00A26B59" w:rsidP="00A26B59">
      <w:pPr>
        <w:pStyle w:val="a7"/>
        <w:spacing w:after="0" w:line="240" w:lineRule="auto"/>
        <w:rPr>
          <w:sz w:val="20"/>
          <w:szCs w:val="20"/>
          <w:lang w:eastAsia="en-US"/>
        </w:rPr>
      </w:pPr>
    </w:p>
    <w:p w:rsidR="00A26B59" w:rsidRPr="00892170" w:rsidRDefault="00A26B59" w:rsidP="00A26B59">
      <w:pPr>
        <w:pStyle w:val="a7"/>
        <w:spacing w:after="0" w:line="240" w:lineRule="auto"/>
        <w:rPr>
          <w:sz w:val="24"/>
          <w:szCs w:val="24"/>
          <w:lang w:eastAsia="en-US"/>
        </w:rPr>
      </w:pPr>
      <w:r w:rsidRPr="00892170">
        <w:rPr>
          <w:sz w:val="24"/>
          <w:szCs w:val="24"/>
          <w:lang w:eastAsia="en-US"/>
        </w:rPr>
        <w:t xml:space="preserve">Глава Сетовнинского сельсовета                             </w:t>
      </w:r>
      <w:r>
        <w:rPr>
          <w:sz w:val="24"/>
          <w:szCs w:val="24"/>
          <w:lang w:eastAsia="en-US"/>
        </w:rPr>
        <w:t xml:space="preserve">                             </w:t>
      </w:r>
      <w:r w:rsidRPr="00892170">
        <w:rPr>
          <w:sz w:val="24"/>
          <w:szCs w:val="24"/>
          <w:lang w:eastAsia="en-US"/>
        </w:rPr>
        <w:t>О.С. Елесеева</w:t>
      </w:r>
    </w:p>
    <w:p w:rsidR="00A26B59" w:rsidRPr="0076690D" w:rsidRDefault="00A26B59" w:rsidP="00A26B59">
      <w:pPr>
        <w:pStyle w:val="a7"/>
        <w:spacing w:after="0" w:line="240" w:lineRule="auto"/>
        <w:rPr>
          <w:sz w:val="20"/>
          <w:szCs w:val="20"/>
          <w:lang w:eastAsia="en-US"/>
        </w:rPr>
      </w:pPr>
    </w:p>
    <w:p w:rsidR="00A26B59" w:rsidRPr="0076690D" w:rsidRDefault="00A26B59" w:rsidP="00A26B59">
      <w:pPr>
        <w:pStyle w:val="a7"/>
        <w:spacing w:after="0" w:line="240" w:lineRule="auto"/>
        <w:rPr>
          <w:sz w:val="20"/>
          <w:szCs w:val="20"/>
          <w:lang w:eastAsia="en-US"/>
        </w:rPr>
      </w:pPr>
    </w:p>
    <w:p w:rsidR="00A26B59" w:rsidRPr="00892170" w:rsidRDefault="00A26B59" w:rsidP="00A26B59">
      <w:pPr>
        <w:pStyle w:val="a7"/>
        <w:spacing w:after="0" w:line="240" w:lineRule="auto"/>
        <w:rPr>
          <w:sz w:val="24"/>
          <w:szCs w:val="24"/>
          <w:lang w:eastAsia="en-US"/>
        </w:rPr>
      </w:pPr>
      <w:r w:rsidRPr="00892170">
        <w:rPr>
          <w:sz w:val="24"/>
          <w:szCs w:val="24"/>
          <w:lang w:eastAsia="en-US"/>
        </w:rPr>
        <w:t xml:space="preserve">Глава Степновского сельсовета                               </w:t>
      </w:r>
      <w:r>
        <w:rPr>
          <w:sz w:val="24"/>
          <w:szCs w:val="24"/>
          <w:lang w:eastAsia="en-US"/>
        </w:rPr>
        <w:t xml:space="preserve">                             </w:t>
      </w:r>
      <w:r w:rsidRPr="00892170">
        <w:rPr>
          <w:sz w:val="24"/>
          <w:szCs w:val="24"/>
          <w:lang w:eastAsia="en-US"/>
        </w:rPr>
        <w:t>П.А. Кузьмин</w:t>
      </w:r>
    </w:p>
    <w:p w:rsidR="00A26B59" w:rsidRPr="0076690D" w:rsidRDefault="00A26B59" w:rsidP="00A26B59">
      <w:pPr>
        <w:pStyle w:val="a7"/>
        <w:spacing w:after="0" w:line="240" w:lineRule="auto"/>
        <w:rPr>
          <w:sz w:val="20"/>
          <w:szCs w:val="20"/>
          <w:lang w:eastAsia="en-US"/>
        </w:rPr>
      </w:pPr>
    </w:p>
    <w:p w:rsidR="00A26B59" w:rsidRPr="0076690D" w:rsidRDefault="00A26B59" w:rsidP="00A26B59">
      <w:pPr>
        <w:pStyle w:val="a7"/>
        <w:spacing w:after="0" w:line="240" w:lineRule="auto"/>
        <w:rPr>
          <w:sz w:val="20"/>
          <w:szCs w:val="20"/>
          <w:lang w:eastAsia="en-US"/>
        </w:rPr>
      </w:pPr>
    </w:p>
    <w:p w:rsidR="00A26B59" w:rsidRPr="00892170" w:rsidRDefault="00A26B59" w:rsidP="00A26B59">
      <w:pPr>
        <w:pStyle w:val="a7"/>
        <w:spacing w:after="0" w:line="240" w:lineRule="auto"/>
        <w:rPr>
          <w:sz w:val="24"/>
          <w:szCs w:val="24"/>
          <w:lang w:eastAsia="en-US"/>
        </w:rPr>
      </w:pPr>
      <w:r w:rsidRPr="00892170">
        <w:rPr>
          <w:sz w:val="24"/>
          <w:szCs w:val="24"/>
          <w:lang w:eastAsia="en-US"/>
        </w:rPr>
        <w:t xml:space="preserve">Глава Требушинненского сельсовета                      </w:t>
      </w:r>
      <w:r>
        <w:rPr>
          <w:sz w:val="24"/>
          <w:szCs w:val="24"/>
          <w:lang w:eastAsia="en-US"/>
        </w:rPr>
        <w:t xml:space="preserve">                             </w:t>
      </w:r>
      <w:r w:rsidRPr="00892170">
        <w:rPr>
          <w:sz w:val="24"/>
          <w:szCs w:val="24"/>
          <w:lang w:eastAsia="en-US"/>
        </w:rPr>
        <w:t>И.</w:t>
      </w:r>
      <w:r w:rsidR="000D00F5">
        <w:rPr>
          <w:sz w:val="24"/>
          <w:szCs w:val="24"/>
          <w:lang w:eastAsia="en-US"/>
        </w:rPr>
        <w:t>И</w:t>
      </w:r>
      <w:r w:rsidRPr="00892170">
        <w:rPr>
          <w:sz w:val="24"/>
          <w:szCs w:val="24"/>
          <w:lang w:eastAsia="en-US"/>
        </w:rPr>
        <w:t>. Вершинина</w:t>
      </w:r>
    </w:p>
    <w:p w:rsidR="00A26B59" w:rsidRPr="0076690D" w:rsidRDefault="00A26B59" w:rsidP="00A26B59">
      <w:pPr>
        <w:pStyle w:val="a7"/>
        <w:spacing w:after="0" w:line="240" w:lineRule="auto"/>
        <w:rPr>
          <w:sz w:val="20"/>
          <w:szCs w:val="20"/>
          <w:lang w:eastAsia="en-US"/>
        </w:rPr>
      </w:pPr>
    </w:p>
    <w:p w:rsidR="00A26B59" w:rsidRPr="0076690D" w:rsidRDefault="00A26B59" w:rsidP="00A26B59">
      <w:pPr>
        <w:pStyle w:val="a7"/>
        <w:spacing w:after="0" w:line="240" w:lineRule="auto"/>
        <w:rPr>
          <w:sz w:val="20"/>
          <w:szCs w:val="20"/>
          <w:lang w:eastAsia="en-US"/>
        </w:rPr>
      </w:pPr>
    </w:p>
    <w:p w:rsidR="0042134E" w:rsidRPr="0076690D" w:rsidRDefault="00A26B59" w:rsidP="0076690D">
      <w:pPr>
        <w:pStyle w:val="a7"/>
        <w:spacing w:after="0" w:line="240" w:lineRule="auto"/>
        <w:rPr>
          <w:sz w:val="24"/>
          <w:szCs w:val="24"/>
          <w:lang w:eastAsia="en-US"/>
        </w:rPr>
      </w:pPr>
      <w:r w:rsidRPr="00892170">
        <w:rPr>
          <w:sz w:val="24"/>
          <w:szCs w:val="24"/>
          <w:lang w:eastAsia="en-US"/>
        </w:rPr>
        <w:t xml:space="preserve">Глава Чебаковского сельсовета                               </w:t>
      </w:r>
      <w:r>
        <w:rPr>
          <w:sz w:val="24"/>
          <w:szCs w:val="24"/>
          <w:lang w:eastAsia="en-US"/>
        </w:rPr>
        <w:t xml:space="preserve">                              </w:t>
      </w:r>
      <w:r w:rsidRPr="00892170">
        <w:rPr>
          <w:sz w:val="24"/>
          <w:szCs w:val="24"/>
          <w:lang w:eastAsia="en-US"/>
        </w:rPr>
        <w:t>Н.А. Данилова</w:t>
      </w:r>
    </w:p>
    <w:p w:rsidR="0042134E" w:rsidRDefault="0042134E" w:rsidP="0042134E">
      <w:pPr>
        <w:pStyle w:val="ConsPlusNormal"/>
        <w:widowControl/>
        <w:ind w:firstLine="5611"/>
        <w:rPr>
          <w:sz w:val="24"/>
          <w:szCs w:val="24"/>
        </w:rPr>
      </w:pPr>
      <w:r w:rsidRPr="00511159">
        <w:rPr>
          <w:sz w:val="24"/>
          <w:szCs w:val="24"/>
        </w:rPr>
        <w:lastRenderedPageBreak/>
        <w:t>Приложение к решению</w:t>
      </w:r>
      <w:r>
        <w:rPr>
          <w:sz w:val="24"/>
          <w:szCs w:val="24"/>
        </w:rPr>
        <w:t xml:space="preserve"> </w:t>
      </w:r>
      <w:r w:rsidRPr="00511159">
        <w:rPr>
          <w:sz w:val="24"/>
          <w:szCs w:val="24"/>
        </w:rPr>
        <w:t>Думы</w:t>
      </w:r>
      <w:r>
        <w:rPr>
          <w:sz w:val="24"/>
          <w:szCs w:val="24"/>
        </w:rPr>
        <w:t xml:space="preserve"> </w:t>
      </w:r>
    </w:p>
    <w:p w:rsidR="0042134E" w:rsidRPr="00511159" w:rsidRDefault="0042134E" w:rsidP="0042134E">
      <w:pPr>
        <w:pStyle w:val="ConsPlusNormal"/>
        <w:widowControl/>
        <w:ind w:firstLine="5611"/>
        <w:rPr>
          <w:sz w:val="24"/>
          <w:szCs w:val="24"/>
        </w:rPr>
      </w:pPr>
      <w:r w:rsidRPr="00511159">
        <w:rPr>
          <w:sz w:val="24"/>
          <w:szCs w:val="24"/>
        </w:rPr>
        <w:t>Макушинско</w:t>
      </w:r>
      <w:r>
        <w:rPr>
          <w:sz w:val="24"/>
          <w:szCs w:val="24"/>
        </w:rPr>
        <w:t>го муниципального о</w:t>
      </w:r>
      <w:r>
        <w:rPr>
          <w:sz w:val="24"/>
          <w:szCs w:val="24"/>
        </w:rPr>
        <w:t>к</w:t>
      </w:r>
      <w:r>
        <w:rPr>
          <w:sz w:val="24"/>
          <w:szCs w:val="24"/>
        </w:rPr>
        <w:t>руга</w:t>
      </w:r>
    </w:p>
    <w:p w:rsidR="0042134E" w:rsidRDefault="0042134E" w:rsidP="0042134E">
      <w:pPr>
        <w:pStyle w:val="ConsPlusNormal"/>
        <w:widowControl/>
        <w:ind w:firstLine="5611"/>
        <w:rPr>
          <w:sz w:val="24"/>
          <w:szCs w:val="24"/>
          <w:u w:val="single"/>
        </w:rPr>
      </w:pPr>
      <w:r w:rsidRPr="00511159">
        <w:rPr>
          <w:sz w:val="24"/>
          <w:szCs w:val="24"/>
        </w:rPr>
        <w:t xml:space="preserve">от </w:t>
      </w:r>
      <w:r w:rsidR="00B34EF6">
        <w:rPr>
          <w:sz w:val="24"/>
          <w:szCs w:val="24"/>
        </w:rPr>
        <w:t xml:space="preserve">    06.11.2020 г.</w:t>
      </w:r>
      <w:r w:rsidRPr="00511159">
        <w:rPr>
          <w:sz w:val="24"/>
          <w:szCs w:val="24"/>
        </w:rPr>
        <w:t xml:space="preserve"> </w:t>
      </w:r>
      <w:r w:rsidR="00B34EF6">
        <w:rPr>
          <w:sz w:val="24"/>
          <w:szCs w:val="24"/>
        </w:rPr>
        <w:t xml:space="preserve">     </w:t>
      </w:r>
      <w:r w:rsidRPr="00511159">
        <w:rPr>
          <w:sz w:val="24"/>
          <w:szCs w:val="24"/>
        </w:rPr>
        <w:t xml:space="preserve">№ </w:t>
      </w:r>
      <w:r w:rsidR="00B34EF6">
        <w:rPr>
          <w:sz w:val="24"/>
          <w:szCs w:val="24"/>
        </w:rPr>
        <w:t>7</w:t>
      </w:r>
    </w:p>
    <w:p w:rsidR="0042134E" w:rsidRPr="0042134E" w:rsidRDefault="0042134E" w:rsidP="0042134E">
      <w:pPr>
        <w:ind w:firstLine="5611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42134E">
        <w:rPr>
          <w:rFonts w:ascii="Arial" w:hAnsi="Arial" w:cs="Arial"/>
        </w:rPr>
        <w:t xml:space="preserve">Об утверждении Регламента Думы </w:t>
      </w:r>
    </w:p>
    <w:p w:rsidR="0042134E" w:rsidRPr="0042134E" w:rsidRDefault="0042134E" w:rsidP="0042134E">
      <w:pPr>
        <w:ind w:firstLine="5611"/>
        <w:jc w:val="both"/>
        <w:rPr>
          <w:rFonts w:ascii="Arial" w:hAnsi="Arial" w:cs="Arial"/>
        </w:rPr>
      </w:pPr>
      <w:r w:rsidRPr="0042134E">
        <w:rPr>
          <w:rFonts w:ascii="Arial" w:hAnsi="Arial" w:cs="Arial"/>
        </w:rPr>
        <w:t xml:space="preserve">Макушинского муниципального </w:t>
      </w:r>
    </w:p>
    <w:p w:rsidR="0042134E" w:rsidRPr="0042134E" w:rsidRDefault="0042134E" w:rsidP="0042134E">
      <w:pPr>
        <w:pStyle w:val="ConsPlusNormal"/>
        <w:widowControl/>
        <w:ind w:firstLine="5611"/>
        <w:rPr>
          <w:sz w:val="24"/>
          <w:szCs w:val="24"/>
        </w:rPr>
      </w:pPr>
      <w:r>
        <w:rPr>
          <w:sz w:val="24"/>
          <w:szCs w:val="24"/>
        </w:rPr>
        <w:t>о</w:t>
      </w:r>
      <w:r w:rsidRPr="0042134E">
        <w:rPr>
          <w:sz w:val="24"/>
          <w:szCs w:val="24"/>
        </w:rPr>
        <w:t>круга</w:t>
      </w:r>
      <w:r>
        <w:rPr>
          <w:sz w:val="24"/>
          <w:szCs w:val="24"/>
        </w:rPr>
        <w:t>»</w:t>
      </w:r>
    </w:p>
    <w:p w:rsidR="0042134E" w:rsidRPr="0042134E" w:rsidRDefault="0042134E" w:rsidP="0042134E">
      <w:pPr>
        <w:pStyle w:val="a7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42134E" w:rsidRDefault="0042134E" w:rsidP="0042134E">
      <w:pPr>
        <w:pStyle w:val="a7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42134E" w:rsidRDefault="0042134E" w:rsidP="0042134E">
      <w:pPr>
        <w:pStyle w:val="a7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42134E" w:rsidRPr="0042134E" w:rsidRDefault="0042134E" w:rsidP="0042134E">
      <w:pPr>
        <w:pStyle w:val="a7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42134E" w:rsidRPr="0042134E" w:rsidRDefault="0042134E" w:rsidP="0042134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2134E">
        <w:rPr>
          <w:rFonts w:ascii="Arial" w:hAnsi="Arial" w:cs="Arial"/>
          <w:sz w:val="24"/>
          <w:szCs w:val="24"/>
        </w:rPr>
        <w:t>Регламент</w:t>
      </w:r>
    </w:p>
    <w:p w:rsidR="0042134E" w:rsidRDefault="0042134E" w:rsidP="0042134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2134E">
        <w:rPr>
          <w:rFonts w:ascii="Arial" w:hAnsi="Arial" w:cs="Arial"/>
          <w:sz w:val="24"/>
          <w:szCs w:val="24"/>
        </w:rPr>
        <w:t xml:space="preserve">Думы </w:t>
      </w:r>
      <w:r>
        <w:rPr>
          <w:rFonts w:ascii="Arial" w:hAnsi="Arial" w:cs="Arial"/>
          <w:sz w:val="24"/>
          <w:szCs w:val="24"/>
        </w:rPr>
        <w:t>Макушин</w:t>
      </w:r>
      <w:r w:rsidRPr="0042134E">
        <w:rPr>
          <w:rFonts w:ascii="Arial" w:hAnsi="Arial" w:cs="Arial"/>
          <w:sz w:val="24"/>
          <w:szCs w:val="24"/>
        </w:rPr>
        <w:t xml:space="preserve">ского муниципального округа </w:t>
      </w:r>
    </w:p>
    <w:p w:rsidR="0042134E" w:rsidRPr="0042134E" w:rsidRDefault="0042134E" w:rsidP="0042134E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42134E" w:rsidRPr="0042134E" w:rsidRDefault="0042134E" w:rsidP="0042134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42134E">
        <w:rPr>
          <w:rFonts w:ascii="Arial" w:hAnsi="Arial" w:cs="Arial"/>
          <w:b/>
          <w:bCs/>
        </w:rPr>
        <w:t>1. Общие положения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 xml:space="preserve">1. Дума </w:t>
      </w:r>
      <w:r>
        <w:rPr>
          <w:rFonts w:ascii="Arial" w:hAnsi="Arial" w:cs="Arial"/>
          <w:bCs/>
        </w:rPr>
        <w:t>Макушин</w:t>
      </w:r>
      <w:r w:rsidRPr="0042134E">
        <w:rPr>
          <w:rFonts w:ascii="Arial" w:hAnsi="Arial" w:cs="Arial"/>
          <w:bCs/>
        </w:rPr>
        <w:t xml:space="preserve">ского муниципального округа (далее - Дума) является постоянно действующим представительным органом </w:t>
      </w:r>
      <w:r>
        <w:rPr>
          <w:rFonts w:ascii="Arial" w:hAnsi="Arial" w:cs="Arial"/>
          <w:bCs/>
        </w:rPr>
        <w:t>Макушин</w:t>
      </w:r>
      <w:r w:rsidRPr="0042134E">
        <w:rPr>
          <w:rFonts w:ascii="Arial" w:hAnsi="Arial" w:cs="Arial"/>
          <w:bCs/>
        </w:rPr>
        <w:t>ского муниципального округа, осущ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 xml:space="preserve">ствляющим свою деятельность в соответствии с </w:t>
      </w:r>
      <w:hyperlink r:id="rId6" w:history="1">
        <w:r w:rsidRPr="0042134E">
          <w:rPr>
            <w:rFonts w:ascii="Arial" w:hAnsi="Arial" w:cs="Arial"/>
            <w:bCs/>
          </w:rPr>
          <w:t>Конституцией</w:t>
        </w:r>
      </w:hyperlink>
      <w:r w:rsidRPr="0042134E">
        <w:rPr>
          <w:rFonts w:ascii="Arial" w:hAnsi="Arial" w:cs="Arial"/>
          <w:bCs/>
        </w:rPr>
        <w:t xml:space="preserve"> Росси</w:t>
      </w:r>
      <w:r w:rsidRPr="0042134E">
        <w:rPr>
          <w:rFonts w:ascii="Arial" w:hAnsi="Arial" w:cs="Arial"/>
          <w:bCs/>
        </w:rPr>
        <w:t>й</w:t>
      </w:r>
      <w:r w:rsidRPr="0042134E">
        <w:rPr>
          <w:rFonts w:ascii="Arial" w:hAnsi="Arial" w:cs="Arial"/>
          <w:bCs/>
        </w:rPr>
        <w:t xml:space="preserve">ской Федерации, законодательством Российской Федерации, </w:t>
      </w:r>
      <w:r w:rsidR="004F3666">
        <w:rPr>
          <w:rFonts w:ascii="Arial" w:hAnsi="Arial" w:cs="Arial"/>
          <w:bCs/>
        </w:rPr>
        <w:t>Курган</w:t>
      </w:r>
      <w:r w:rsidRPr="0042134E">
        <w:rPr>
          <w:rFonts w:ascii="Arial" w:hAnsi="Arial" w:cs="Arial"/>
          <w:bCs/>
        </w:rPr>
        <w:t xml:space="preserve">ской области, Уставом </w:t>
      </w:r>
      <w:r w:rsidR="004F3666">
        <w:rPr>
          <w:rFonts w:ascii="Arial" w:hAnsi="Arial" w:cs="Arial"/>
          <w:bCs/>
        </w:rPr>
        <w:t>Макушин</w:t>
      </w:r>
      <w:r w:rsidRPr="0042134E">
        <w:rPr>
          <w:rFonts w:ascii="Arial" w:hAnsi="Arial" w:cs="Arial"/>
          <w:bCs/>
        </w:rPr>
        <w:t xml:space="preserve">ского муниципального округа (далее - Устав округа), Положением о Думе </w:t>
      </w:r>
      <w:r w:rsidR="004F3666">
        <w:rPr>
          <w:rFonts w:ascii="Arial" w:hAnsi="Arial" w:cs="Arial"/>
          <w:bCs/>
        </w:rPr>
        <w:t>Макушин</w:t>
      </w:r>
      <w:r w:rsidRPr="0042134E">
        <w:rPr>
          <w:rFonts w:ascii="Arial" w:hAnsi="Arial" w:cs="Arial"/>
          <w:bCs/>
        </w:rPr>
        <w:t>ского мун</w:t>
      </w:r>
      <w:r w:rsidRPr="0042134E">
        <w:rPr>
          <w:rFonts w:ascii="Arial" w:hAnsi="Arial" w:cs="Arial"/>
          <w:bCs/>
        </w:rPr>
        <w:t>и</w:t>
      </w:r>
      <w:r w:rsidRPr="0042134E">
        <w:rPr>
          <w:rFonts w:ascii="Arial" w:hAnsi="Arial" w:cs="Arial"/>
          <w:bCs/>
        </w:rPr>
        <w:t>ципального округа и настоящим Регл</w:t>
      </w:r>
      <w:r w:rsidRPr="0042134E">
        <w:rPr>
          <w:rFonts w:ascii="Arial" w:hAnsi="Arial" w:cs="Arial"/>
          <w:bCs/>
        </w:rPr>
        <w:t>а</w:t>
      </w:r>
      <w:r w:rsidRPr="0042134E">
        <w:rPr>
          <w:rFonts w:ascii="Arial" w:hAnsi="Arial" w:cs="Arial"/>
          <w:bCs/>
        </w:rPr>
        <w:t>ментом.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2. Деятельность Думы строится на основе законности, гласности, коллективного обсуждения при принятии решений.</w:t>
      </w:r>
    </w:p>
    <w:p w:rsidR="0042134E" w:rsidRPr="0042134E" w:rsidRDefault="0042134E" w:rsidP="004213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3. Настоящий Регламент определяет порядок подготовки, внесения и рассмотрения вопросов на заседаниях Думы, порядок голосования и другие вопросы организации де</w:t>
      </w:r>
      <w:r w:rsidRPr="0042134E">
        <w:rPr>
          <w:rFonts w:ascii="Arial" w:hAnsi="Arial" w:cs="Arial"/>
          <w:bCs/>
        </w:rPr>
        <w:t>я</w:t>
      </w:r>
      <w:r w:rsidRPr="0042134E">
        <w:rPr>
          <w:rFonts w:ascii="Arial" w:hAnsi="Arial" w:cs="Arial"/>
          <w:bCs/>
        </w:rPr>
        <w:t>тельности Думы.</w:t>
      </w:r>
    </w:p>
    <w:p w:rsidR="0042134E" w:rsidRPr="0042134E" w:rsidRDefault="0042134E" w:rsidP="0042134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42134E">
        <w:rPr>
          <w:rFonts w:ascii="Arial" w:hAnsi="Arial" w:cs="Arial"/>
          <w:b/>
          <w:bCs/>
        </w:rPr>
        <w:t>2. Заседания Думы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1. Основной формой работы Думы является заседание.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Заседание Думы правомочно, если на нем присутствует более</w:t>
      </w:r>
      <w:r w:rsidR="00D32CBA">
        <w:rPr>
          <w:rFonts w:ascii="Arial" w:hAnsi="Arial" w:cs="Arial"/>
          <w:bCs/>
        </w:rPr>
        <w:t xml:space="preserve"> </w:t>
      </w:r>
      <w:r w:rsidRPr="0042134E">
        <w:rPr>
          <w:rFonts w:ascii="Arial" w:hAnsi="Arial" w:cs="Arial"/>
          <w:bCs/>
        </w:rPr>
        <w:t>50 процентов от числа избранных депутатов Думы.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Если на заседании Думы присутствует меньшее число депутатов, то заседание п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реносится на другое время.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2. Во время заседания Думы средства телефонной связи должны быть приведены в беззвучный режим.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3. Дума собирается на первое заседание н</w:t>
      </w:r>
      <w:r w:rsidR="00434D10">
        <w:rPr>
          <w:rFonts w:ascii="Arial" w:hAnsi="Arial" w:cs="Arial"/>
          <w:bCs/>
        </w:rPr>
        <w:t>е позднее</w:t>
      </w:r>
      <w:r w:rsidRPr="0042134E">
        <w:rPr>
          <w:rFonts w:ascii="Arial" w:hAnsi="Arial" w:cs="Arial"/>
          <w:bCs/>
        </w:rPr>
        <w:t xml:space="preserve"> </w:t>
      </w:r>
      <w:r w:rsidR="00434D10">
        <w:rPr>
          <w:rFonts w:ascii="Arial" w:hAnsi="Arial" w:cs="Arial"/>
          <w:bCs/>
        </w:rPr>
        <w:t>30</w:t>
      </w:r>
      <w:r w:rsidRPr="0042134E">
        <w:rPr>
          <w:rFonts w:ascii="Arial" w:hAnsi="Arial" w:cs="Arial"/>
          <w:bCs/>
        </w:rPr>
        <w:t xml:space="preserve"> дн</w:t>
      </w:r>
      <w:r w:rsidR="00434D10">
        <w:rPr>
          <w:rFonts w:ascii="Arial" w:hAnsi="Arial" w:cs="Arial"/>
          <w:bCs/>
        </w:rPr>
        <w:t>ей</w:t>
      </w:r>
      <w:r w:rsidRPr="0042134E">
        <w:rPr>
          <w:rFonts w:ascii="Arial" w:hAnsi="Arial" w:cs="Arial"/>
          <w:bCs/>
        </w:rPr>
        <w:t xml:space="preserve"> со дня избрания Думы в правомочном составе.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Первое заседание Думы нового созыва, как правило, открывается и ведется ст</w:t>
      </w:r>
      <w:r w:rsidRPr="0042134E">
        <w:rPr>
          <w:rFonts w:ascii="Arial" w:hAnsi="Arial" w:cs="Arial"/>
          <w:bCs/>
        </w:rPr>
        <w:t>а</w:t>
      </w:r>
      <w:r w:rsidRPr="0042134E">
        <w:rPr>
          <w:rFonts w:ascii="Arial" w:hAnsi="Arial" w:cs="Arial"/>
          <w:bCs/>
        </w:rPr>
        <w:t>рейшим по возрасту депутатом до избрания председательству</w:t>
      </w:r>
      <w:r w:rsidRPr="0042134E">
        <w:rPr>
          <w:rFonts w:ascii="Arial" w:hAnsi="Arial" w:cs="Arial"/>
          <w:bCs/>
        </w:rPr>
        <w:t>ю</w:t>
      </w:r>
      <w:r w:rsidRPr="0042134E">
        <w:rPr>
          <w:rFonts w:ascii="Arial" w:hAnsi="Arial" w:cs="Arial"/>
          <w:bCs/>
        </w:rPr>
        <w:t>щего.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На первом заседании Думы избирается председатель Думы из числа депутатов тайным голосованием большинством голосов от установленной численности депутатов Думы на весь срок полномочий Думы данного соз</w:t>
      </w:r>
      <w:r w:rsidRPr="0042134E">
        <w:rPr>
          <w:rFonts w:ascii="Arial" w:hAnsi="Arial" w:cs="Arial"/>
          <w:bCs/>
        </w:rPr>
        <w:t>ы</w:t>
      </w:r>
      <w:r w:rsidRPr="0042134E">
        <w:rPr>
          <w:rFonts w:ascii="Arial" w:hAnsi="Arial" w:cs="Arial"/>
          <w:bCs/>
        </w:rPr>
        <w:t>ва.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</w:rPr>
        <w:t>Порядок избрания председателя Думы, заместителя председателя Думы опред</w:t>
      </w:r>
      <w:r w:rsidRPr="0042134E">
        <w:rPr>
          <w:rFonts w:ascii="Arial" w:hAnsi="Arial" w:cs="Arial"/>
        </w:rPr>
        <w:t>е</w:t>
      </w:r>
      <w:r w:rsidRPr="0042134E">
        <w:rPr>
          <w:rFonts w:ascii="Arial" w:hAnsi="Arial" w:cs="Arial"/>
        </w:rPr>
        <w:t>лен в разделе 13 настоящего Регламента и решением Думы «О порядке избрания пре</w:t>
      </w:r>
      <w:r w:rsidRPr="0042134E">
        <w:rPr>
          <w:rFonts w:ascii="Arial" w:hAnsi="Arial" w:cs="Arial"/>
        </w:rPr>
        <w:t>д</w:t>
      </w:r>
      <w:r w:rsidRPr="0042134E">
        <w:rPr>
          <w:rFonts w:ascii="Arial" w:hAnsi="Arial" w:cs="Arial"/>
        </w:rPr>
        <w:t xml:space="preserve">седателя Думы </w:t>
      </w:r>
      <w:r w:rsidR="00113CC4">
        <w:rPr>
          <w:rFonts w:ascii="Arial" w:hAnsi="Arial" w:cs="Arial"/>
        </w:rPr>
        <w:t>Макушин</w:t>
      </w:r>
      <w:r w:rsidRPr="0042134E">
        <w:rPr>
          <w:rFonts w:ascii="Arial" w:hAnsi="Arial" w:cs="Arial"/>
        </w:rPr>
        <w:t>ского муниципального округа».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 xml:space="preserve">4. Очередные заседания Думы проводятся не реже 1 раза в </w:t>
      </w:r>
      <w:r w:rsidR="00193B27">
        <w:rPr>
          <w:rFonts w:ascii="Arial" w:hAnsi="Arial" w:cs="Arial"/>
          <w:bCs/>
        </w:rPr>
        <w:t>квартал</w:t>
      </w:r>
      <w:r w:rsidRPr="0042134E">
        <w:rPr>
          <w:rFonts w:ascii="Arial" w:hAnsi="Arial" w:cs="Arial"/>
          <w:bCs/>
        </w:rPr>
        <w:t>. Очередные заседания проводятся с 10.00 до 1</w:t>
      </w:r>
      <w:r w:rsidR="00193B27">
        <w:rPr>
          <w:rFonts w:ascii="Arial" w:hAnsi="Arial" w:cs="Arial"/>
          <w:bCs/>
        </w:rPr>
        <w:t>7</w:t>
      </w:r>
      <w:r w:rsidRPr="0042134E">
        <w:rPr>
          <w:rFonts w:ascii="Arial" w:hAnsi="Arial" w:cs="Arial"/>
          <w:bCs/>
        </w:rPr>
        <w:t>.00 часов. Через каждые 50 минут объявляется пер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рыв на 10 минут и с перерывом на обед с 1</w:t>
      </w:r>
      <w:r w:rsidR="00193B27">
        <w:rPr>
          <w:rFonts w:ascii="Arial" w:hAnsi="Arial" w:cs="Arial"/>
          <w:bCs/>
        </w:rPr>
        <w:t>2</w:t>
      </w:r>
      <w:r w:rsidRPr="0042134E">
        <w:rPr>
          <w:rFonts w:ascii="Arial" w:hAnsi="Arial" w:cs="Arial"/>
          <w:bCs/>
        </w:rPr>
        <w:t>.00 до 1</w:t>
      </w:r>
      <w:r w:rsidR="00193B27">
        <w:rPr>
          <w:rFonts w:ascii="Arial" w:hAnsi="Arial" w:cs="Arial"/>
          <w:bCs/>
        </w:rPr>
        <w:t>3</w:t>
      </w:r>
      <w:r w:rsidRPr="0042134E">
        <w:rPr>
          <w:rFonts w:ascii="Arial" w:hAnsi="Arial" w:cs="Arial"/>
          <w:bCs/>
        </w:rPr>
        <w:t xml:space="preserve">.00, если заседание длится более </w:t>
      </w:r>
      <w:r w:rsidR="00193B27">
        <w:rPr>
          <w:rFonts w:ascii="Arial" w:hAnsi="Arial" w:cs="Arial"/>
          <w:bCs/>
        </w:rPr>
        <w:t>2</w:t>
      </w:r>
      <w:r w:rsidRPr="0042134E">
        <w:rPr>
          <w:rFonts w:ascii="Arial" w:hAnsi="Arial" w:cs="Arial"/>
          <w:bCs/>
        </w:rPr>
        <w:t xml:space="preserve"> ч</w:t>
      </w:r>
      <w:r w:rsidRPr="0042134E">
        <w:rPr>
          <w:rFonts w:ascii="Arial" w:hAnsi="Arial" w:cs="Arial"/>
          <w:bCs/>
        </w:rPr>
        <w:t>а</w:t>
      </w:r>
      <w:r w:rsidRPr="0042134E">
        <w:rPr>
          <w:rFonts w:ascii="Arial" w:hAnsi="Arial" w:cs="Arial"/>
          <w:bCs/>
        </w:rPr>
        <w:t>сов.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Решением Думы может быть установлено иное время и продолжительность пров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дения заседания.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Время и продолжительность внеочередного заседания Думы устанавливается председателем Думы.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5. Очередные заседания Думы проводятся по графику, утверждаемому решением Думы.</w:t>
      </w:r>
    </w:p>
    <w:p w:rsid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2134E">
        <w:rPr>
          <w:rFonts w:ascii="Arial" w:hAnsi="Arial" w:cs="Arial"/>
        </w:rPr>
        <w:t xml:space="preserve">6. Повестка очередного заседания Думы подлежит опубликованию не позднее чем </w:t>
      </w:r>
      <w:r w:rsidRPr="0042134E">
        <w:rPr>
          <w:rFonts w:ascii="Arial" w:hAnsi="Arial" w:cs="Arial"/>
        </w:rPr>
        <w:lastRenderedPageBreak/>
        <w:t>за 7 календарных дней до заседания Думы, повестка внеочередного заседания - не поз</w:t>
      </w:r>
      <w:r w:rsidRPr="0042134E">
        <w:rPr>
          <w:rFonts w:ascii="Arial" w:hAnsi="Arial" w:cs="Arial"/>
        </w:rPr>
        <w:t>д</w:t>
      </w:r>
      <w:r w:rsidRPr="0042134E">
        <w:rPr>
          <w:rFonts w:ascii="Arial" w:hAnsi="Arial" w:cs="Arial"/>
        </w:rPr>
        <w:t>нее чем за 3 календарных дня до заседания Думы.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42134E" w:rsidRPr="0042134E" w:rsidRDefault="0042134E" w:rsidP="0042134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42134E">
        <w:rPr>
          <w:rFonts w:ascii="Arial" w:hAnsi="Arial" w:cs="Arial"/>
          <w:b/>
          <w:bCs/>
        </w:rPr>
        <w:t>3. Открытые заседания Думы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1. Заседания Думы, за исключением случаев, предусмотренных Уставом округа, настоящим Регламентом, проводятся открыто, гласно и освещаются в средствах масс</w:t>
      </w:r>
      <w:r w:rsidRPr="0042134E">
        <w:rPr>
          <w:rFonts w:ascii="Arial" w:hAnsi="Arial" w:cs="Arial"/>
          <w:bCs/>
        </w:rPr>
        <w:t>о</w:t>
      </w:r>
      <w:r w:rsidRPr="0042134E">
        <w:rPr>
          <w:rFonts w:ascii="Arial" w:hAnsi="Arial" w:cs="Arial"/>
          <w:bCs/>
        </w:rPr>
        <w:t>вой информации.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Открытость и гласность реализуются посредством допуска в зал заседаний пре</w:t>
      </w:r>
      <w:r w:rsidRPr="0042134E">
        <w:rPr>
          <w:rFonts w:ascii="Arial" w:hAnsi="Arial" w:cs="Arial"/>
          <w:bCs/>
        </w:rPr>
        <w:t>д</w:t>
      </w:r>
      <w:r w:rsidRPr="0042134E">
        <w:rPr>
          <w:rFonts w:ascii="Arial" w:hAnsi="Arial" w:cs="Arial"/>
          <w:bCs/>
        </w:rPr>
        <w:t>ставителей средств массовой информации.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2. На заседании Думы в обязательном порядке присутствуют:</w:t>
      </w:r>
    </w:p>
    <w:p w:rsidR="0042134E" w:rsidRPr="0042134E" w:rsidRDefault="004D4080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</w:t>
      </w:r>
      <w:r w:rsidR="0042134E" w:rsidRPr="0042134E">
        <w:rPr>
          <w:rFonts w:ascii="Arial" w:hAnsi="Arial" w:cs="Arial"/>
          <w:bCs/>
        </w:rPr>
        <w:t xml:space="preserve">лава </w:t>
      </w:r>
      <w:r w:rsidR="00973B37">
        <w:rPr>
          <w:rFonts w:ascii="Arial" w:hAnsi="Arial" w:cs="Arial"/>
          <w:bCs/>
        </w:rPr>
        <w:t xml:space="preserve">Макушинского </w:t>
      </w:r>
      <w:r w:rsidR="0042134E" w:rsidRPr="0042134E">
        <w:rPr>
          <w:rFonts w:ascii="Arial" w:hAnsi="Arial" w:cs="Arial"/>
          <w:bCs/>
        </w:rPr>
        <w:t xml:space="preserve">муниципального округа (далее – </w:t>
      </w:r>
      <w:r>
        <w:rPr>
          <w:rFonts w:ascii="Arial" w:hAnsi="Arial" w:cs="Arial"/>
          <w:bCs/>
        </w:rPr>
        <w:t>Г</w:t>
      </w:r>
      <w:r w:rsidR="0042134E" w:rsidRPr="0042134E">
        <w:rPr>
          <w:rFonts w:ascii="Arial" w:hAnsi="Arial" w:cs="Arial"/>
          <w:bCs/>
        </w:rPr>
        <w:t>лава округа) и (или) его по</w:t>
      </w:r>
      <w:r w:rsidR="0042134E" w:rsidRPr="0042134E">
        <w:rPr>
          <w:rFonts w:ascii="Arial" w:hAnsi="Arial" w:cs="Arial"/>
          <w:bCs/>
        </w:rPr>
        <w:t>л</w:t>
      </w:r>
      <w:r w:rsidR="0042134E" w:rsidRPr="0042134E">
        <w:rPr>
          <w:rFonts w:ascii="Arial" w:hAnsi="Arial" w:cs="Arial"/>
          <w:bCs/>
        </w:rPr>
        <w:t>номочные представители,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 xml:space="preserve">лица, обеспечивающие представление позиции </w:t>
      </w:r>
      <w:r w:rsidR="004D4080">
        <w:rPr>
          <w:rFonts w:ascii="Arial" w:hAnsi="Arial" w:cs="Arial"/>
          <w:bCs/>
        </w:rPr>
        <w:t>А</w:t>
      </w:r>
      <w:r w:rsidRPr="0042134E">
        <w:rPr>
          <w:rFonts w:ascii="Arial" w:hAnsi="Arial" w:cs="Arial"/>
          <w:bCs/>
        </w:rPr>
        <w:t xml:space="preserve">дминистрации </w:t>
      </w:r>
      <w:r w:rsidR="004D4080">
        <w:rPr>
          <w:rFonts w:ascii="Arial" w:hAnsi="Arial" w:cs="Arial"/>
          <w:bCs/>
        </w:rPr>
        <w:t>Макушин</w:t>
      </w:r>
      <w:r w:rsidRPr="0042134E">
        <w:rPr>
          <w:rFonts w:ascii="Arial" w:hAnsi="Arial" w:cs="Arial"/>
          <w:bCs/>
        </w:rPr>
        <w:t>ского м</w:t>
      </w:r>
      <w:r w:rsidRPr="0042134E">
        <w:rPr>
          <w:rFonts w:ascii="Arial" w:hAnsi="Arial" w:cs="Arial"/>
          <w:bCs/>
        </w:rPr>
        <w:t>у</w:t>
      </w:r>
      <w:r w:rsidRPr="0042134E">
        <w:rPr>
          <w:rFonts w:ascii="Arial" w:hAnsi="Arial" w:cs="Arial"/>
          <w:bCs/>
        </w:rPr>
        <w:t xml:space="preserve">ниципального округа (далее - </w:t>
      </w:r>
      <w:r w:rsidR="004D4080">
        <w:rPr>
          <w:rFonts w:ascii="Arial" w:hAnsi="Arial" w:cs="Arial"/>
          <w:bCs/>
        </w:rPr>
        <w:t>А</w:t>
      </w:r>
      <w:r w:rsidRPr="0042134E">
        <w:rPr>
          <w:rFonts w:ascii="Arial" w:hAnsi="Arial" w:cs="Arial"/>
          <w:bCs/>
        </w:rPr>
        <w:t>дминистрация о</w:t>
      </w:r>
      <w:r w:rsidRPr="0042134E">
        <w:rPr>
          <w:rFonts w:ascii="Arial" w:hAnsi="Arial" w:cs="Arial"/>
          <w:bCs/>
        </w:rPr>
        <w:t>к</w:t>
      </w:r>
      <w:r w:rsidRPr="0042134E">
        <w:rPr>
          <w:rFonts w:ascii="Arial" w:hAnsi="Arial" w:cs="Arial"/>
          <w:bCs/>
        </w:rPr>
        <w:t>руга),</w:t>
      </w:r>
    </w:p>
    <w:p w:rsidR="0042134E" w:rsidRPr="0042134E" w:rsidRDefault="006605D6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специалист по работе</w:t>
      </w:r>
      <w:r w:rsidR="0042134E" w:rsidRPr="0042134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с </w:t>
      </w:r>
      <w:r w:rsidR="0042134E" w:rsidRPr="0042134E">
        <w:rPr>
          <w:rFonts w:ascii="Arial" w:hAnsi="Arial" w:cs="Arial"/>
          <w:bCs/>
        </w:rPr>
        <w:t>Дум</w:t>
      </w:r>
      <w:r>
        <w:rPr>
          <w:rFonts w:ascii="Arial" w:hAnsi="Arial" w:cs="Arial"/>
          <w:bCs/>
        </w:rPr>
        <w:t>ой</w:t>
      </w:r>
      <w:r w:rsidR="0042134E" w:rsidRPr="0042134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Администрации</w:t>
      </w:r>
      <w:r w:rsidR="00410F33">
        <w:rPr>
          <w:rFonts w:ascii="Arial" w:hAnsi="Arial" w:cs="Arial"/>
          <w:bCs/>
        </w:rPr>
        <w:t xml:space="preserve"> Макушинского</w:t>
      </w:r>
      <w:r>
        <w:rPr>
          <w:rFonts w:ascii="Arial" w:hAnsi="Arial" w:cs="Arial"/>
          <w:bCs/>
        </w:rPr>
        <w:t xml:space="preserve"> муниципального окр</w:t>
      </w:r>
      <w:r>
        <w:rPr>
          <w:rFonts w:ascii="Arial" w:hAnsi="Arial" w:cs="Arial"/>
          <w:bCs/>
        </w:rPr>
        <w:t>у</w:t>
      </w:r>
      <w:r>
        <w:rPr>
          <w:rFonts w:ascii="Arial" w:hAnsi="Arial" w:cs="Arial"/>
          <w:bCs/>
        </w:rPr>
        <w:t>га (далее – специалист по работе с Думой).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3. На заседании Думы вправе присутствовать: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субъекты правотворческой инициативы, проекты правовых актов</w:t>
      </w:r>
      <w:r w:rsidR="002823DB">
        <w:rPr>
          <w:rFonts w:ascii="Arial" w:hAnsi="Arial" w:cs="Arial"/>
          <w:bCs/>
        </w:rPr>
        <w:t xml:space="preserve"> и</w:t>
      </w:r>
      <w:r w:rsidRPr="0042134E">
        <w:rPr>
          <w:rFonts w:ascii="Arial" w:hAnsi="Arial" w:cs="Arial"/>
          <w:bCs/>
        </w:rPr>
        <w:t xml:space="preserve"> поправки кот</w:t>
      </w:r>
      <w:r w:rsidRPr="0042134E">
        <w:rPr>
          <w:rFonts w:ascii="Arial" w:hAnsi="Arial" w:cs="Arial"/>
          <w:bCs/>
        </w:rPr>
        <w:t>о</w:t>
      </w:r>
      <w:r w:rsidRPr="0042134E">
        <w:rPr>
          <w:rFonts w:ascii="Arial" w:hAnsi="Arial" w:cs="Arial"/>
          <w:bCs/>
        </w:rPr>
        <w:t>рых рассматриваются на заседании Думы, их представители,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прокурор либо уполномоченное им лицо,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члены Совета Федерации Федерального Собрания Российской Федер</w:t>
      </w:r>
      <w:r w:rsidRPr="0042134E">
        <w:rPr>
          <w:rFonts w:ascii="Arial" w:hAnsi="Arial" w:cs="Arial"/>
          <w:bCs/>
        </w:rPr>
        <w:t>а</w:t>
      </w:r>
      <w:r w:rsidRPr="0042134E">
        <w:rPr>
          <w:rFonts w:ascii="Arial" w:hAnsi="Arial" w:cs="Arial"/>
          <w:bCs/>
        </w:rPr>
        <w:t>ции,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депутаты Государственной Думы Федерального Собрания Российской Федерации,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 xml:space="preserve">депутаты </w:t>
      </w:r>
      <w:r w:rsidR="002823DB">
        <w:rPr>
          <w:rFonts w:ascii="Arial" w:hAnsi="Arial" w:cs="Arial"/>
          <w:bCs/>
        </w:rPr>
        <w:t>Курганской областной Думы</w:t>
      </w:r>
      <w:r w:rsidRPr="0042134E">
        <w:rPr>
          <w:rFonts w:ascii="Arial" w:hAnsi="Arial" w:cs="Arial"/>
          <w:bCs/>
        </w:rPr>
        <w:t>,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лица, приглашенные на заседание Думы по решению Думы либо председателем Думы,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иные лица в соответствии с действующим законодательством, настоящим Регл</w:t>
      </w:r>
      <w:r w:rsidRPr="0042134E">
        <w:rPr>
          <w:rFonts w:ascii="Arial" w:hAnsi="Arial" w:cs="Arial"/>
          <w:bCs/>
        </w:rPr>
        <w:t>а</w:t>
      </w:r>
      <w:r w:rsidRPr="0042134E">
        <w:rPr>
          <w:rFonts w:ascii="Arial" w:hAnsi="Arial" w:cs="Arial"/>
          <w:bCs/>
        </w:rPr>
        <w:t>ментом.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4. Гражданам, в том числе представителям организаций (юридических лиц), общ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ственных объединений, государственных органов и органов местного самоуправления обеспечивается возможность присутствия на заседании Думы в соответствии с насто</w:t>
      </w:r>
      <w:r w:rsidRPr="0042134E">
        <w:rPr>
          <w:rFonts w:ascii="Arial" w:hAnsi="Arial" w:cs="Arial"/>
          <w:bCs/>
        </w:rPr>
        <w:t>я</w:t>
      </w:r>
      <w:r w:rsidRPr="0042134E">
        <w:rPr>
          <w:rFonts w:ascii="Arial" w:hAnsi="Arial" w:cs="Arial"/>
          <w:bCs/>
        </w:rPr>
        <w:t>щим Регламентом.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 xml:space="preserve">5. Глава округа (либо его представители), прокурор, депутаты Государственной Думы Федерального Собрания Российской Федерации, </w:t>
      </w:r>
      <w:r w:rsidR="00450F71">
        <w:rPr>
          <w:rFonts w:ascii="Arial" w:hAnsi="Arial" w:cs="Arial"/>
          <w:bCs/>
        </w:rPr>
        <w:t>Курганской областной Думы</w:t>
      </w:r>
      <w:r w:rsidRPr="0042134E">
        <w:rPr>
          <w:rFonts w:ascii="Arial" w:hAnsi="Arial" w:cs="Arial"/>
          <w:bCs/>
        </w:rPr>
        <w:t xml:space="preserve"> о</w:t>
      </w:r>
      <w:r w:rsidRPr="0042134E">
        <w:rPr>
          <w:rFonts w:ascii="Arial" w:hAnsi="Arial" w:cs="Arial"/>
          <w:bCs/>
        </w:rPr>
        <w:t>б</w:t>
      </w:r>
      <w:r w:rsidRPr="0042134E">
        <w:rPr>
          <w:rFonts w:ascii="Arial" w:hAnsi="Arial" w:cs="Arial"/>
          <w:bCs/>
        </w:rPr>
        <w:t>ладают на заседании правом совещательного голоса. Предоставление им слова по сущ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ству рассматриваемого вопроса производится в рамках настоящего Регламента без пр</w:t>
      </w:r>
      <w:r w:rsidRPr="0042134E">
        <w:rPr>
          <w:rFonts w:ascii="Arial" w:hAnsi="Arial" w:cs="Arial"/>
          <w:bCs/>
        </w:rPr>
        <w:t>о</w:t>
      </w:r>
      <w:r w:rsidRPr="0042134E">
        <w:rPr>
          <w:rFonts w:ascii="Arial" w:hAnsi="Arial" w:cs="Arial"/>
          <w:bCs/>
        </w:rPr>
        <w:t>ведения дополнительного г</w:t>
      </w:r>
      <w:r w:rsidRPr="0042134E">
        <w:rPr>
          <w:rFonts w:ascii="Arial" w:hAnsi="Arial" w:cs="Arial"/>
          <w:bCs/>
        </w:rPr>
        <w:t>о</w:t>
      </w:r>
      <w:r w:rsidRPr="0042134E">
        <w:rPr>
          <w:rFonts w:ascii="Arial" w:hAnsi="Arial" w:cs="Arial"/>
          <w:bCs/>
        </w:rPr>
        <w:t>лосования.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6. Приглашенные не имеют права вмешиваться в работу Думы.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7. По решению председательствующего на заседании Думы, лицу, не являющемуся депутатом Думы, может быть предоставлено слово для выступления по существу вопр</w:t>
      </w:r>
      <w:r w:rsidRPr="0042134E">
        <w:rPr>
          <w:rFonts w:ascii="Arial" w:hAnsi="Arial" w:cs="Arial"/>
          <w:bCs/>
        </w:rPr>
        <w:t>о</w:t>
      </w:r>
      <w:r w:rsidRPr="0042134E">
        <w:rPr>
          <w:rFonts w:ascii="Arial" w:hAnsi="Arial" w:cs="Arial"/>
          <w:bCs/>
        </w:rPr>
        <w:t>сов, включенных в повестку дня заседания.</w:t>
      </w:r>
    </w:p>
    <w:p w:rsid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8. Лицо, не являющееся депутатом Думы, в случае нарушения им порядка может быть удалено председательствующим из зала.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42134E" w:rsidRPr="0042134E" w:rsidRDefault="0042134E" w:rsidP="0042134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42134E">
        <w:rPr>
          <w:rFonts w:ascii="Arial" w:hAnsi="Arial" w:cs="Arial"/>
          <w:b/>
          <w:bCs/>
        </w:rPr>
        <w:t>4. Закрытые заседания Думы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1. Дума может принять решение о проведении закрытого заседания. Решение о проведении закрытого заседания принимается большинством от установленной числе</w:t>
      </w:r>
      <w:r w:rsidRPr="0042134E">
        <w:rPr>
          <w:rFonts w:ascii="Arial" w:hAnsi="Arial" w:cs="Arial"/>
          <w:bCs/>
        </w:rPr>
        <w:t>н</w:t>
      </w:r>
      <w:r w:rsidRPr="0042134E">
        <w:rPr>
          <w:rFonts w:ascii="Arial" w:hAnsi="Arial" w:cs="Arial"/>
          <w:bCs/>
        </w:rPr>
        <w:t>ности депутатов Думы.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2. Закрытые заседания могут проводиться в предусмотренных закон</w:t>
      </w:r>
      <w:r w:rsidRPr="0042134E">
        <w:rPr>
          <w:rFonts w:ascii="Arial" w:hAnsi="Arial" w:cs="Arial"/>
          <w:bCs/>
        </w:rPr>
        <w:t>о</w:t>
      </w:r>
      <w:r w:rsidRPr="0042134E">
        <w:rPr>
          <w:rFonts w:ascii="Arial" w:hAnsi="Arial" w:cs="Arial"/>
          <w:bCs/>
        </w:rPr>
        <w:t>дательством, Уставом округа случаях.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3. Закрытые заседания проводятся в соответствии с настоящим Регламентом и решениями Думы, определяющими порядок проведения заседаний.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4. Не допускается использовать в ходе закрытого заседания фото-, кино- и виде</w:t>
      </w:r>
      <w:r w:rsidRPr="0042134E">
        <w:rPr>
          <w:rFonts w:ascii="Arial" w:hAnsi="Arial" w:cs="Arial"/>
          <w:bCs/>
        </w:rPr>
        <w:t>о</w:t>
      </w:r>
      <w:r w:rsidRPr="0042134E">
        <w:rPr>
          <w:rFonts w:ascii="Arial" w:hAnsi="Arial" w:cs="Arial"/>
          <w:bCs/>
        </w:rPr>
        <w:t>технику, средства телефонной связи и радиосвязи, а также средства записи и трансл</w:t>
      </w:r>
      <w:r w:rsidRPr="0042134E">
        <w:rPr>
          <w:rFonts w:ascii="Arial" w:hAnsi="Arial" w:cs="Arial"/>
          <w:bCs/>
        </w:rPr>
        <w:t>я</w:t>
      </w:r>
      <w:r w:rsidRPr="0042134E">
        <w:rPr>
          <w:rFonts w:ascii="Arial" w:hAnsi="Arial" w:cs="Arial"/>
          <w:bCs/>
        </w:rPr>
        <w:t>ции.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lastRenderedPageBreak/>
        <w:t xml:space="preserve">5. На закрытых заседаниях кроме председателя Думы, депутатов, </w:t>
      </w:r>
      <w:r w:rsidR="00043ED3">
        <w:rPr>
          <w:rFonts w:ascii="Arial" w:hAnsi="Arial" w:cs="Arial"/>
          <w:bCs/>
        </w:rPr>
        <w:t>Г</w:t>
      </w:r>
      <w:r w:rsidRPr="0042134E">
        <w:rPr>
          <w:rFonts w:ascii="Arial" w:hAnsi="Arial" w:cs="Arial"/>
          <w:bCs/>
        </w:rPr>
        <w:t>лавы округа, прокурора могут присутствовать приглашенные лица.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Перечень приглашаемых на закрытое заседание лиц определяется председателем Думы либо решением Думы.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Представители средств массовой информации на закрытые заседания не допуск</w:t>
      </w:r>
      <w:r w:rsidRPr="0042134E">
        <w:rPr>
          <w:rFonts w:ascii="Arial" w:hAnsi="Arial" w:cs="Arial"/>
          <w:bCs/>
        </w:rPr>
        <w:t>а</w:t>
      </w:r>
      <w:r w:rsidRPr="0042134E">
        <w:rPr>
          <w:rFonts w:ascii="Arial" w:hAnsi="Arial" w:cs="Arial"/>
          <w:bCs/>
        </w:rPr>
        <w:t>ются.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6. В начале закрытого заседания председательствующий информирует всех пр</w:t>
      </w:r>
      <w:r w:rsidRPr="0042134E">
        <w:rPr>
          <w:rFonts w:ascii="Arial" w:hAnsi="Arial" w:cs="Arial"/>
          <w:bCs/>
        </w:rPr>
        <w:t>и</w:t>
      </w:r>
      <w:r w:rsidRPr="0042134E">
        <w:rPr>
          <w:rFonts w:ascii="Arial" w:hAnsi="Arial" w:cs="Arial"/>
          <w:bCs/>
        </w:rPr>
        <w:t>сутствующих на заседании лиц об основных правилах проведения закрытого заседания, о закрытости рассматриваемых на нем сведений и вопросов.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7. Порядок организационно-технического обеспечения закрытых заседаний опр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деляется председателем Думы.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8. При проведении закрытого заседания в протоколе заседания делается соотве</w:t>
      </w:r>
      <w:r w:rsidRPr="0042134E">
        <w:rPr>
          <w:rFonts w:ascii="Arial" w:hAnsi="Arial" w:cs="Arial"/>
          <w:bCs/>
        </w:rPr>
        <w:t>т</w:t>
      </w:r>
      <w:r w:rsidRPr="0042134E">
        <w:rPr>
          <w:rFonts w:ascii="Arial" w:hAnsi="Arial" w:cs="Arial"/>
          <w:bCs/>
        </w:rPr>
        <w:t>ствующая запись.</w:t>
      </w:r>
    </w:p>
    <w:p w:rsidR="0042134E" w:rsidRPr="0042134E" w:rsidRDefault="0042134E" w:rsidP="0042134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42134E">
        <w:rPr>
          <w:rFonts w:ascii="Arial" w:hAnsi="Arial" w:cs="Arial"/>
          <w:b/>
          <w:bCs/>
        </w:rPr>
        <w:t>5. Внеочередное заседание Думы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1. Внеочередное заседание Думы созывается председателем Думы по: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собственной инициативе,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предложению депутатов в количестве не менее одной четвертой от установле</w:t>
      </w:r>
      <w:r w:rsidRPr="0042134E">
        <w:rPr>
          <w:rFonts w:ascii="Arial" w:hAnsi="Arial" w:cs="Arial"/>
          <w:bCs/>
        </w:rPr>
        <w:t>н</w:t>
      </w:r>
      <w:r w:rsidRPr="0042134E">
        <w:rPr>
          <w:rFonts w:ascii="Arial" w:hAnsi="Arial" w:cs="Arial"/>
          <w:bCs/>
        </w:rPr>
        <w:t>ной численности депутатов Думы,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 xml:space="preserve">- требованию </w:t>
      </w:r>
      <w:r w:rsidR="00996805">
        <w:rPr>
          <w:rFonts w:ascii="Arial" w:hAnsi="Arial" w:cs="Arial"/>
          <w:bCs/>
        </w:rPr>
        <w:t>Г</w:t>
      </w:r>
      <w:r w:rsidRPr="0042134E">
        <w:rPr>
          <w:rFonts w:ascii="Arial" w:hAnsi="Arial" w:cs="Arial"/>
          <w:bCs/>
        </w:rPr>
        <w:t>лавы округа.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В письменном предложении, требовании о созыве внеочередного зас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дания Думы указываются причины созыва и вопросы, планируемые к ра</w:t>
      </w:r>
      <w:r w:rsidRPr="0042134E">
        <w:rPr>
          <w:rFonts w:ascii="Arial" w:hAnsi="Arial" w:cs="Arial"/>
          <w:bCs/>
        </w:rPr>
        <w:t>с</w:t>
      </w:r>
      <w:r w:rsidRPr="0042134E">
        <w:rPr>
          <w:rFonts w:ascii="Arial" w:hAnsi="Arial" w:cs="Arial"/>
          <w:bCs/>
        </w:rPr>
        <w:t>смотрению.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К предложению, требованию о созыве внеочередного заседания Думы прилагаются проекты правовых актов Думы по планируемым к рассмотрению вопросам, если такие проекты ранее не были внесены на рассмотрение Д</w:t>
      </w:r>
      <w:r w:rsidRPr="0042134E">
        <w:rPr>
          <w:rFonts w:ascii="Arial" w:hAnsi="Arial" w:cs="Arial"/>
          <w:bCs/>
        </w:rPr>
        <w:t>у</w:t>
      </w:r>
      <w:r w:rsidRPr="0042134E">
        <w:rPr>
          <w:rFonts w:ascii="Arial" w:hAnsi="Arial" w:cs="Arial"/>
          <w:bCs/>
        </w:rPr>
        <w:t>мы.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Предложение, требование рассматривается председателем Думы в течение 1 р</w:t>
      </w:r>
      <w:r w:rsidRPr="0042134E">
        <w:rPr>
          <w:rFonts w:ascii="Arial" w:hAnsi="Arial" w:cs="Arial"/>
          <w:bCs/>
        </w:rPr>
        <w:t>а</w:t>
      </w:r>
      <w:r w:rsidRPr="0042134E">
        <w:rPr>
          <w:rFonts w:ascii="Arial" w:hAnsi="Arial" w:cs="Arial"/>
          <w:bCs/>
        </w:rPr>
        <w:t>бочего дня после дня поступления предложения, требования.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2. При созыве внеочередного заседания Думы председатель Думы определяет м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сто, дату, время его проведения, повестку внеочередного з</w:t>
      </w:r>
      <w:r w:rsidRPr="0042134E">
        <w:rPr>
          <w:rFonts w:ascii="Arial" w:hAnsi="Arial" w:cs="Arial"/>
          <w:bCs/>
        </w:rPr>
        <w:t>а</w:t>
      </w:r>
      <w:r w:rsidRPr="0042134E">
        <w:rPr>
          <w:rFonts w:ascii="Arial" w:hAnsi="Arial" w:cs="Arial"/>
          <w:bCs/>
        </w:rPr>
        <w:t>седания.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При отказе в созыве внеочередного заседания Думы в адрес лиц, направивших предложение, направляется уведомление с указанием причин о</w:t>
      </w:r>
      <w:r w:rsidRPr="0042134E">
        <w:rPr>
          <w:rFonts w:ascii="Arial" w:hAnsi="Arial" w:cs="Arial"/>
          <w:bCs/>
        </w:rPr>
        <w:t>т</w:t>
      </w:r>
      <w:r w:rsidRPr="0042134E">
        <w:rPr>
          <w:rFonts w:ascii="Arial" w:hAnsi="Arial" w:cs="Arial"/>
          <w:bCs/>
        </w:rPr>
        <w:t>каза.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3. Внеочередное заседание Думы проводится в соответствии с установленным Регламентом порядком проведения заседания Думы исключительно в соответствии с тем проектом повестки заседания Думы, который был о</w:t>
      </w:r>
      <w:r w:rsidRPr="0042134E">
        <w:rPr>
          <w:rFonts w:ascii="Arial" w:hAnsi="Arial" w:cs="Arial"/>
          <w:bCs/>
        </w:rPr>
        <w:t>п</w:t>
      </w:r>
      <w:r w:rsidRPr="0042134E">
        <w:rPr>
          <w:rFonts w:ascii="Arial" w:hAnsi="Arial" w:cs="Arial"/>
          <w:bCs/>
        </w:rPr>
        <w:t>ределен председателем Думы.</w:t>
      </w:r>
    </w:p>
    <w:p w:rsid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4. Внеочередное заседание Думы созывается председателем Думы не позднее п</w:t>
      </w:r>
      <w:r w:rsidRPr="0042134E">
        <w:rPr>
          <w:rFonts w:ascii="Arial" w:hAnsi="Arial" w:cs="Arial"/>
          <w:bCs/>
        </w:rPr>
        <w:t>я</w:t>
      </w:r>
      <w:r w:rsidRPr="0042134E">
        <w:rPr>
          <w:rFonts w:ascii="Arial" w:hAnsi="Arial" w:cs="Arial"/>
          <w:bCs/>
        </w:rPr>
        <w:t>ти рабочих дней с момента получения письменного предложения.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42134E" w:rsidRPr="0042134E" w:rsidRDefault="0042134E" w:rsidP="0042134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42134E">
        <w:rPr>
          <w:rFonts w:ascii="Arial" w:hAnsi="Arial" w:cs="Arial"/>
          <w:b/>
          <w:bCs/>
        </w:rPr>
        <w:t>6. Порядок проведения заседания Думы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1. Председательствует на заседаниях председатель Думы, в случае его отсутствия - заместитель председателя. В случае отсутствия председателя и заместителя председ</w:t>
      </w:r>
      <w:r w:rsidRPr="0042134E">
        <w:rPr>
          <w:rFonts w:ascii="Arial" w:hAnsi="Arial" w:cs="Arial"/>
          <w:bCs/>
        </w:rPr>
        <w:t>а</w:t>
      </w:r>
      <w:r w:rsidRPr="0042134E">
        <w:rPr>
          <w:rFonts w:ascii="Arial" w:hAnsi="Arial" w:cs="Arial"/>
          <w:bCs/>
        </w:rPr>
        <w:t>теля Думы на заседании председательствует председатель одной из комиссий (по реш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нию Думы).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2. Председательствующий в ходе заседания Думы: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открывает и закрывает заседания,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руководит общим ходом заседания в соответствии с настоящим Регламентом и решениями Думы,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предоставляет слово депутатам</w:t>
      </w:r>
      <w:r w:rsidR="00FD34DA">
        <w:rPr>
          <w:rFonts w:ascii="Arial" w:hAnsi="Arial" w:cs="Arial"/>
          <w:bCs/>
        </w:rPr>
        <w:t>,</w:t>
      </w:r>
      <w:r w:rsidRPr="0042134E">
        <w:rPr>
          <w:rFonts w:ascii="Arial" w:hAnsi="Arial" w:cs="Arial"/>
          <w:bCs/>
        </w:rPr>
        <w:t xml:space="preserve"> </w:t>
      </w:r>
      <w:r w:rsidR="00FD34DA">
        <w:rPr>
          <w:rFonts w:ascii="Arial" w:hAnsi="Arial" w:cs="Arial"/>
          <w:bCs/>
        </w:rPr>
        <w:t>Г</w:t>
      </w:r>
      <w:r w:rsidRPr="0042134E">
        <w:rPr>
          <w:rFonts w:ascii="Arial" w:hAnsi="Arial" w:cs="Arial"/>
          <w:bCs/>
        </w:rPr>
        <w:t>лаве округа, полномочному представителю а</w:t>
      </w:r>
      <w:r w:rsidRPr="0042134E">
        <w:rPr>
          <w:rFonts w:ascii="Arial" w:hAnsi="Arial" w:cs="Arial"/>
          <w:bCs/>
        </w:rPr>
        <w:t>д</w:t>
      </w:r>
      <w:r w:rsidRPr="0042134E">
        <w:rPr>
          <w:rFonts w:ascii="Arial" w:hAnsi="Arial" w:cs="Arial"/>
          <w:bCs/>
        </w:rPr>
        <w:t>министрации округа для выступления в ходе обсуждения вопроса повестки заседания Думы,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предоставляет слово депутатам вне повестки заседания Думы по процедурным вопросам, порядку ведения заседания, ставит на голосование в порядке поступления предложения депутатов по указанным вопросам,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проводит голосование и оглашает его результаты,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осуществляет иные необходимые действия.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3. Председательствующий в ходе заседания Думы вправе: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lastRenderedPageBreak/>
        <w:t>- принимать меры по недопущению нарушений в ходе заседания Думы, в том числе предупреждать выступающих по порядку ведения заседания, в случае, если они откл</w:t>
      </w:r>
      <w:r w:rsidRPr="0042134E">
        <w:rPr>
          <w:rFonts w:ascii="Arial" w:hAnsi="Arial" w:cs="Arial"/>
          <w:bCs/>
        </w:rPr>
        <w:t>о</w:t>
      </w:r>
      <w:r w:rsidRPr="0042134E">
        <w:rPr>
          <w:rFonts w:ascii="Arial" w:hAnsi="Arial" w:cs="Arial"/>
          <w:bCs/>
        </w:rPr>
        <w:t>няются от темы выступления; лиц, нарушающих но</w:t>
      </w:r>
      <w:r w:rsidRPr="0042134E">
        <w:rPr>
          <w:rFonts w:ascii="Arial" w:hAnsi="Arial" w:cs="Arial"/>
          <w:bCs/>
        </w:rPr>
        <w:t>р</w:t>
      </w:r>
      <w:r w:rsidRPr="0042134E">
        <w:rPr>
          <w:rFonts w:ascii="Arial" w:hAnsi="Arial" w:cs="Arial"/>
          <w:bCs/>
        </w:rPr>
        <w:t>мы этики, правила депутатской этики; лиц, выступающих и голосующих с нарушением настоящего Регламента, о недопустим</w:t>
      </w:r>
      <w:r w:rsidRPr="0042134E">
        <w:rPr>
          <w:rFonts w:ascii="Arial" w:hAnsi="Arial" w:cs="Arial"/>
          <w:bCs/>
        </w:rPr>
        <w:t>о</w:t>
      </w:r>
      <w:r w:rsidRPr="0042134E">
        <w:rPr>
          <w:rFonts w:ascii="Arial" w:hAnsi="Arial" w:cs="Arial"/>
          <w:bCs/>
        </w:rPr>
        <w:t>сти подобного повед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ния, а при повторении ситуации - лишать их права выступления до конца заседания Думы,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наряду с депутатами высказывать собственное мнение по существу обсуждаемых вопросов,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осуществлять иные необходимые действия.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4. Председательствующий в начале заседания сообщает о наличии кворума, о пр</w:t>
      </w:r>
      <w:r w:rsidRPr="0042134E">
        <w:rPr>
          <w:rFonts w:ascii="Arial" w:hAnsi="Arial" w:cs="Arial"/>
          <w:bCs/>
        </w:rPr>
        <w:t>и</w:t>
      </w:r>
      <w:r w:rsidRPr="0042134E">
        <w:rPr>
          <w:rFonts w:ascii="Arial" w:hAnsi="Arial" w:cs="Arial"/>
          <w:bCs/>
        </w:rPr>
        <w:t>сутствующих на заседании и приглашенных на заседание.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5. После объявления о наличии кворума председательствующий пре</w:t>
      </w:r>
      <w:r w:rsidRPr="0042134E">
        <w:rPr>
          <w:rFonts w:ascii="Arial" w:hAnsi="Arial" w:cs="Arial"/>
          <w:bCs/>
        </w:rPr>
        <w:t>д</w:t>
      </w:r>
      <w:r w:rsidRPr="0042134E">
        <w:rPr>
          <w:rFonts w:ascii="Arial" w:hAnsi="Arial" w:cs="Arial"/>
          <w:bCs/>
        </w:rPr>
        <w:t>ставляет для обсуждения и утверждения проект повестки дня заседания.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Предложения и замечания по предложенному проекту повестки дня излагаются д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путатами или председательствующим в выступлениях.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Вопрос о включении поступивших предложений в повестку дня и утверждение п</w:t>
      </w:r>
      <w:r w:rsidRPr="0042134E">
        <w:rPr>
          <w:rFonts w:ascii="Arial" w:hAnsi="Arial" w:cs="Arial"/>
          <w:bCs/>
        </w:rPr>
        <w:t>о</w:t>
      </w:r>
      <w:r w:rsidRPr="0042134E">
        <w:rPr>
          <w:rFonts w:ascii="Arial" w:hAnsi="Arial" w:cs="Arial"/>
          <w:bCs/>
        </w:rPr>
        <w:t>вестки в целом решаются путем открытого голосования по каждому предложению или списком отдельно большинством голосов от числа присутствующих на заседании депут</w:t>
      </w:r>
      <w:r w:rsidRPr="0042134E">
        <w:rPr>
          <w:rFonts w:ascii="Arial" w:hAnsi="Arial" w:cs="Arial"/>
          <w:bCs/>
        </w:rPr>
        <w:t>а</w:t>
      </w:r>
      <w:r w:rsidRPr="0042134E">
        <w:rPr>
          <w:rFonts w:ascii="Arial" w:hAnsi="Arial" w:cs="Arial"/>
          <w:bCs/>
        </w:rPr>
        <w:t>тов Думы.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6. Решение об утверждении повестки заседания Думы оформляется в протоколе заседания Думы.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7. Рассмотрение вопросов повестки заседания Думы осуществляется в следующем порядке: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доклад,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содоклад,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вопросы депутатов,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выступления в прениях: обсуждение вопроса (суждения по теме),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высказывание предложений по предлагаемому проекту решения Думы,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голосование по проекту решения Думы.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Доклады, содоклады, вопросы, ответы на вопросы, выступления, голосование на заседании Думы осуществляются с разрешения председател</w:t>
      </w:r>
      <w:r w:rsidRPr="0042134E">
        <w:rPr>
          <w:rFonts w:ascii="Arial" w:hAnsi="Arial" w:cs="Arial"/>
          <w:bCs/>
        </w:rPr>
        <w:t>ь</w:t>
      </w:r>
      <w:r w:rsidRPr="0042134E">
        <w:rPr>
          <w:rFonts w:ascii="Arial" w:hAnsi="Arial" w:cs="Arial"/>
          <w:bCs/>
        </w:rPr>
        <w:t>ствующего на заседании Думы.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Одно и то же лицо по каждому вопросу повестки заседания Думы в ходе обсужд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ния вопроса и высказывания предложений по проекту решения Думы может выступать не более двух раз.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8. Каждый выступающий должен придерживаться темы и направления обсуждаем</w:t>
      </w:r>
      <w:r w:rsidRPr="0042134E">
        <w:rPr>
          <w:rFonts w:ascii="Arial" w:hAnsi="Arial" w:cs="Arial"/>
          <w:bCs/>
        </w:rPr>
        <w:t>о</w:t>
      </w:r>
      <w:r w:rsidRPr="0042134E">
        <w:rPr>
          <w:rFonts w:ascii="Arial" w:hAnsi="Arial" w:cs="Arial"/>
          <w:bCs/>
        </w:rPr>
        <w:t>го вопроса. В случае отклонения от них председательствующий на заседании Думы впр</w:t>
      </w:r>
      <w:r w:rsidRPr="0042134E">
        <w:rPr>
          <w:rFonts w:ascii="Arial" w:hAnsi="Arial" w:cs="Arial"/>
          <w:bCs/>
        </w:rPr>
        <w:t>а</w:t>
      </w:r>
      <w:r w:rsidRPr="0042134E">
        <w:rPr>
          <w:rFonts w:ascii="Arial" w:hAnsi="Arial" w:cs="Arial"/>
          <w:bCs/>
        </w:rPr>
        <w:t>ве напомнить об этом выступающему. Если замеч</w:t>
      </w:r>
      <w:r w:rsidRPr="0042134E">
        <w:rPr>
          <w:rFonts w:ascii="Arial" w:hAnsi="Arial" w:cs="Arial"/>
          <w:bCs/>
        </w:rPr>
        <w:t>а</w:t>
      </w:r>
      <w:r w:rsidRPr="0042134E">
        <w:rPr>
          <w:rFonts w:ascii="Arial" w:hAnsi="Arial" w:cs="Arial"/>
          <w:bCs/>
        </w:rPr>
        <w:t>ние не учтено, председательствующий на заседании Думы вправе прервать выступление.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9. Продолжительность докладов, содокладов, выступлений предлагается предс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дательствующим на заседании Думы в начале заседания и не должна, как правило, пр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вышать: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- 30 мин. - для доклада,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- 7 мин. - для содоклада,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- 3 мин. - для выступления с вопросом,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- 2 мин. - для ответа на вопрос,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- 3 мин. - для выступления в ходе обсуждения вопроса,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- 2 мин. - для повторного выступления в ходе обсуждения вопроса,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- 1 мин. - для выступления по порядку ведения заседания, повестке заседания Д</w:t>
      </w:r>
      <w:r w:rsidRPr="0042134E">
        <w:rPr>
          <w:rFonts w:ascii="Arial" w:hAnsi="Arial" w:cs="Arial"/>
          <w:bCs/>
        </w:rPr>
        <w:t>у</w:t>
      </w:r>
      <w:r w:rsidRPr="0042134E">
        <w:rPr>
          <w:rFonts w:ascii="Arial" w:hAnsi="Arial" w:cs="Arial"/>
          <w:bCs/>
        </w:rPr>
        <w:t>мы,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- 2 мин. - для внесения предложений по существу обсуждаемых вопросов и попр</w:t>
      </w:r>
      <w:r w:rsidRPr="0042134E">
        <w:rPr>
          <w:rFonts w:ascii="Arial" w:hAnsi="Arial" w:cs="Arial"/>
          <w:bCs/>
        </w:rPr>
        <w:t>а</w:t>
      </w:r>
      <w:r w:rsidRPr="0042134E">
        <w:rPr>
          <w:rFonts w:ascii="Arial" w:hAnsi="Arial" w:cs="Arial"/>
          <w:bCs/>
        </w:rPr>
        <w:t>вок к проектам правовых актов Думы,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- 3 мин. - по процедуре голосования, изложению мотивов голосов</w:t>
      </w:r>
      <w:r w:rsidRPr="0042134E">
        <w:rPr>
          <w:rFonts w:ascii="Arial" w:hAnsi="Arial" w:cs="Arial"/>
          <w:bCs/>
        </w:rPr>
        <w:t>а</w:t>
      </w:r>
      <w:r w:rsidRPr="0042134E">
        <w:rPr>
          <w:rFonts w:ascii="Arial" w:hAnsi="Arial" w:cs="Arial"/>
          <w:bCs/>
        </w:rPr>
        <w:t>ния.</w:t>
      </w:r>
    </w:p>
    <w:p w:rsid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 xml:space="preserve">10. По истечении установленного времени председательствующий на заседании </w:t>
      </w:r>
      <w:r w:rsidRPr="0042134E">
        <w:rPr>
          <w:rFonts w:ascii="Arial" w:hAnsi="Arial" w:cs="Arial"/>
          <w:bCs/>
        </w:rPr>
        <w:lastRenderedPageBreak/>
        <w:t>Думы предупреждает об этом выступающего, а затем вправе пр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рвать его выступление.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42134E" w:rsidRPr="0042134E" w:rsidRDefault="0042134E" w:rsidP="0042134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42134E">
        <w:rPr>
          <w:rFonts w:ascii="Arial" w:hAnsi="Arial" w:cs="Arial"/>
          <w:b/>
          <w:bCs/>
        </w:rPr>
        <w:t>7. Процедура голосования на заседании Думы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1. Голосование может быть открытым, тайным или поименным.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Голосование является открытым, если иное не установлено Уставом округа, н</w:t>
      </w:r>
      <w:r w:rsidRPr="0042134E">
        <w:rPr>
          <w:rFonts w:ascii="Arial" w:hAnsi="Arial" w:cs="Arial"/>
          <w:bCs/>
        </w:rPr>
        <w:t>а</w:t>
      </w:r>
      <w:r w:rsidRPr="0042134E">
        <w:rPr>
          <w:rFonts w:ascii="Arial" w:hAnsi="Arial" w:cs="Arial"/>
          <w:bCs/>
        </w:rPr>
        <w:t>стоящим Регламентом, решениями Думы.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Решение о проведении тайного или поименного голосования в случаях, не уст</w:t>
      </w:r>
      <w:r w:rsidRPr="0042134E">
        <w:rPr>
          <w:rFonts w:ascii="Arial" w:hAnsi="Arial" w:cs="Arial"/>
          <w:bCs/>
        </w:rPr>
        <w:t>а</w:t>
      </w:r>
      <w:r w:rsidRPr="0042134E">
        <w:rPr>
          <w:rFonts w:ascii="Arial" w:hAnsi="Arial" w:cs="Arial"/>
          <w:bCs/>
        </w:rPr>
        <w:t>новленных Уставом округа, настоящим Регламентом, принимается большинством гол</w:t>
      </w:r>
      <w:r w:rsidRPr="0042134E">
        <w:rPr>
          <w:rFonts w:ascii="Arial" w:hAnsi="Arial" w:cs="Arial"/>
          <w:bCs/>
        </w:rPr>
        <w:t>о</w:t>
      </w:r>
      <w:r w:rsidRPr="0042134E">
        <w:rPr>
          <w:rFonts w:ascii="Arial" w:hAnsi="Arial" w:cs="Arial"/>
          <w:bCs/>
        </w:rPr>
        <w:t>сов от числа присутствующих на заседании депутатов при обсуждении повестки засед</w:t>
      </w:r>
      <w:r w:rsidRPr="0042134E">
        <w:rPr>
          <w:rFonts w:ascii="Arial" w:hAnsi="Arial" w:cs="Arial"/>
          <w:bCs/>
        </w:rPr>
        <w:t>а</w:t>
      </w:r>
      <w:r w:rsidRPr="0042134E">
        <w:rPr>
          <w:rFonts w:ascii="Arial" w:hAnsi="Arial" w:cs="Arial"/>
          <w:bCs/>
        </w:rPr>
        <w:t>ния Думы.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2. Голосование осуществляется отдельно по каждому вопросу повес</w:t>
      </w:r>
      <w:r w:rsidRPr="0042134E">
        <w:rPr>
          <w:rFonts w:ascii="Arial" w:hAnsi="Arial" w:cs="Arial"/>
          <w:bCs/>
        </w:rPr>
        <w:t>т</w:t>
      </w:r>
      <w:r w:rsidRPr="0042134E">
        <w:rPr>
          <w:rFonts w:ascii="Arial" w:hAnsi="Arial" w:cs="Arial"/>
          <w:bCs/>
        </w:rPr>
        <w:t>ки заседания, по вопросу о внесении поправки в решение или по иному предложению депутатов отн</w:t>
      </w:r>
      <w:r w:rsidRPr="0042134E">
        <w:rPr>
          <w:rFonts w:ascii="Arial" w:hAnsi="Arial" w:cs="Arial"/>
          <w:bCs/>
        </w:rPr>
        <w:t>о</w:t>
      </w:r>
      <w:r w:rsidRPr="0042134E">
        <w:rPr>
          <w:rFonts w:ascii="Arial" w:hAnsi="Arial" w:cs="Arial"/>
          <w:bCs/>
        </w:rPr>
        <w:t>сительно рассматриваемого вопроса повестки. Голосование может осуществляться по вопросу повестки в целом или по определенным частям этого вопроса.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При проведении открытого голосования подсчет голосов на заседании производи</w:t>
      </w:r>
      <w:r w:rsidRPr="0042134E">
        <w:rPr>
          <w:rFonts w:ascii="Arial" w:hAnsi="Arial" w:cs="Arial"/>
          <w:bCs/>
        </w:rPr>
        <w:t>т</w:t>
      </w:r>
      <w:r w:rsidRPr="0042134E">
        <w:rPr>
          <w:rFonts w:ascii="Arial" w:hAnsi="Arial" w:cs="Arial"/>
          <w:bCs/>
        </w:rPr>
        <w:t>ся мандатной комиссией на заседании.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Перед началом открытого голосования председательствующий уточняет количес</w:t>
      </w:r>
      <w:r w:rsidRPr="0042134E">
        <w:rPr>
          <w:rFonts w:ascii="Arial" w:hAnsi="Arial" w:cs="Arial"/>
          <w:bCs/>
        </w:rPr>
        <w:t>т</w:t>
      </w:r>
      <w:r w:rsidRPr="0042134E">
        <w:rPr>
          <w:rFonts w:ascii="Arial" w:hAnsi="Arial" w:cs="Arial"/>
          <w:bCs/>
        </w:rPr>
        <w:t>во предложений, ставящихся на голосование, уточняет формул</w:t>
      </w:r>
      <w:r w:rsidRPr="0042134E">
        <w:rPr>
          <w:rFonts w:ascii="Arial" w:hAnsi="Arial" w:cs="Arial"/>
          <w:bCs/>
        </w:rPr>
        <w:t>и</w:t>
      </w:r>
      <w:r w:rsidRPr="0042134E">
        <w:rPr>
          <w:rFonts w:ascii="Arial" w:hAnsi="Arial" w:cs="Arial"/>
          <w:bCs/>
        </w:rPr>
        <w:t>ровки, напоминает, каким количеством голосов может быть принято данное решение.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При голосовании каждый депутат Думы имеет один голос и подает его за рассма</w:t>
      </w:r>
      <w:r w:rsidRPr="0042134E">
        <w:rPr>
          <w:rFonts w:ascii="Arial" w:hAnsi="Arial" w:cs="Arial"/>
          <w:bCs/>
        </w:rPr>
        <w:t>т</w:t>
      </w:r>
      <w:r w:rsidRPr="0042134E">
        <w:rPr>
          <w:rFonts w:ascii="Arial" w:hAnsi="Arial" w:cs="Arial"/>
          <w:bCs/>
        </w:rPr>
        <w:t>риваемый вопрос повестки либо против него.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После окончательного подсчета голосов председательствующий объявляет кол</w:t>
      </w:r>
      <w:r w:rsidRPr="0042134E">
        <w:rPr>
          <w:rFonts w:ascii="Arial" w:hAnsi="Arial" w:cs="Arial"/>
          <w:bCs/>
        </w:rPr>
        <w:t>и</w:t>
      </w:r>
      <w:r w:rsidRPr="0042134E">
        <w:rPr>
          <w:rFonts w:ascii="Arial" w:hAnsi="Arial" w:cs="Arial"/>
          <w:bCs/>
        </w:rPr>
        <w:t>чество голосов «за», «против», «воздержались», а также р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зультат голосования: принято решение или не принято. Результаты голосования включаются в протокол заседания Д</w:t>
      </w:r>
      <w:r w:rsidRPr="0042134E">
        <w:rPr>
          <w:rFonts w:ascii="Arial" w:hAnsi="Arial" w:cs="Arial"/>
          <w:bCs/>
        </w:rPr>
        <w:t>у</w:t>
      </w:r>
      <w:r w:rsidRPr="0042134E">
        <w:rPr>
          <w:rFonts w:ascii="Arial" w:hAnsi="Arial" w:cs="Arial"/>
          <w:bCs/>
        </w:rPr>
        <w:t>мы.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3. Для проведения тайного голосования и определения его результатов Дума изб</w:t>
      </w:r>
      <w:r w:rsidRPr="0042134E">
        <w:rPr>
          <w:rFonts w:ascii="Arial" w:hAnsi="Arial" w:cs="Arial"/>
          <w:bCs/>
        </w:rPr>
        <w:t>и</w:t>
      </w:r>
      <w:r w:rsidRPr="0042134E">
        <w:rPr>
          <w:rFonts w:ascii="Arial" w:hAnsi="Arial" w:cs="Arial"/>
          <w:bCs/>
        </w:rPr>
        <w:t>рает из числа депутатов открытым голосованием большинством голосов от числа прису</w:t>
      </w:r>
      <w:r w:rsidRPr="0042134E">
        <w:rPr>
          <w:rFonts w:ascii="Arial" w:hAnsi="Arial" w:cs="Arial"/>
          <w:bCs/>
        </w:rPr>
        <w:t>т</w:t>
      </w:r>
      <w:r w:rsidRPr="0042134E">
        <w:rPr>
          <w:rFonts w:ascii="Arial" w:hAnsi="Arial" w:cs="Arial"/>
          <w:bCs/>
        </w:rPr>
        <w:t>ствующих Счетную комиссию в количестве не менее трех депутатов, при этом в нее не могут входить депутаты, чьи кандидатуры выдвинуты на должность председателя Думы, иную должность, по которой проводится голосование.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Счетная комиссия избирает из своего состава председателя и секр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таря. Решения Счетной комиссии принимаются большинством от установле</w:t>
      </w:r>
      <w:r w:rsidRPr="0042134E">
        <w:rPr>
          <w:rFonts w:ascii="Arial" w:hAnsi="Arial" w:cs="Arial"/>
          <w:bCs/>
        </w:rPr>
        <w:t>н</w:t>
      </w:r>
      <w:r w:rsidRPr="0042134E">
        <w:rPr>
          <w:rFonts w:ascii="Arial" w:hAnsi="Arial" w:cs="Arial"/>
          <w:bCs/>
        </w:rPr>
        <w:t>ной численности состава Счетной комиссии и оформляются протоколом.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</w:rPr>
        <w:t>Бюллетени для тайного голосования изготавливаются под контролем Счетной к</w:t>
      </w:r>
      <w:r w:rsidRPr="0042134E">
        <w:rPr>
          <w:rFonts w:ascii="Arial" w:hAnsi="Arial" w:cs="Arial"/>
        </w:rPr>
        <w:t>о</w:t>
      </w:r>
      <w:r w:rsidRPr="0042134E">
        <w:rPr>
          <w:rFonts w:ascii="Arial" w:hAnsi="Arial" w:cs="Arial"/>
        </w:rPr>
        <w:t xml:space="preserve">миссии </w:t>
      </w:r>
      <w:r w:rsidR="00FE38C3">
        <w:rPr>
          <w:rFonts w:ascii="Arial" w:hAnsi="Arial" w:cs="Arial"/>
        </w:rPr>
        <w:t>специалистов по работе с</w:t>
      </w:r>
      <w:r w:rsidRPr="0042134E">
        <w:rPr>
          <w:rFonts w:ascii="Arial" w:hAnsi="Arial" w:cs="Arial"/>
        </w:rPr>
        <w:t xml:space="preserve"> Дум</w:t>
      </w:r>
      <w:r w:rsidR="00FE38C3">
        <w:rPr>
          <w:rFonts w:ascii="Arial" w:hAnsi="Arial" w:cs="Arial"/>
        </w:rPr>
        <w:t>ой</w:t>
      </w:r>
      <w:r w:rsidRPr="0042134E">
        <w:rPr>
          <w:rFonts w:ascii="Arial" w:hAnsi="Arial" w:cs="Arial"/>
        </w:rPr>
        <w:t>. После чего передаются Счетной комиссии, к</w:t>
      </w:r>
      <w:r w:rsidRPr="0042134E">
        <w:rPr>
          <w:rFonts w:ascii="Arial" w:hAnsi="Arial" w:cs="Arial"/>
        </w:rPr>
        <w:t>о</w:t>
      </w:r>
      <w:r w:rsidRPr="0042134E">
        <w:rPr>
          <w:rFonts w:ascii="Arial" w:hAnsi="Arial" w:cs="Arial"/>
        </w:rPr>
        <w:t>торая проверяет их количество и удостоверяет отсутствие посторонних знаков на бюлл</w:t>
      </w:r>
      <w:r w:rsidRPr="0042134E">
        <w:rPr>
          <w:rFonts w:ascii="Arial" w:hAnsi="Arial" w:cs="Arial"/>
        </w:rPr>
        <w:t>е</w:t>
      </w:r>
      <w:r w:rsidRPr="0042134E">
        <w:rPr>
          <w:rFonts w:ascii="Arial" w:hAnsi="Arial" w:cs="Arial"/>
        </w:rPr>
        <w:t>тени, о чем делается отметка в протоколе Счетной комиссии. Протокол подшивается к протоколу заседания Думы. Далее Счетная комиссия вручает депутатам, присутству</w:t>
      </w:r>
      <w:r w:rsidRPr="0042134E">
        <w:rPr>
          <w:rFonts w:ascii="Arial" w:hAnsi="Arial" w:cs="Arial"/>
        </w:rPr>
        <w:t>ю</w:t>
      </w:r>
      <w:r w:rsidRPr="0042134E">
        <w:rPr>
          <w:rFonts w:ascii="Arial" w:hAnsi="Arial" w:cs="Arial"/>
        </w:rPr>
        <w:t>щим на заседании, бю</w:t>
      </w:r>
      <w:r w:rsidRPr="0042134E">
        <w:rPr>
          <w:rFonts w:ascii="Arial" w:hAnsi="Arial" w:cs="Arial"/>
        </w:rPr>
        <w:t>л</w:t>
      </w:r>
      <w:r w:rsidRPr="0042134E">
        <w:rPr>
          <w:rFonts w:ascii="Arial" w:hAnsi="Arial" w:cs="Arial"/>
        </w:rPr>
        <w:t>летени для голосования по ведомости под роспись.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Каждому депутату Думы выдается один бюллетень по решаемому Думой вопросу. При избрании тайным голосованием председателя, фамилии канд</w:t>
      </w:r>
      <w:r w:rsidRPr="0042134E">
        <w:rPr>
          <w:rFonts w:ascii="Arial" w:hAnsi="Arial" w:cs="Arial"/>
          <w:bCs/>
        </w:rPr>
        <w:t>и</w:t>
      </w:r>
      <w:r w:rsidRPr="0042134E">
        <w:rPr>
          <w:rFonts w:ascii="Arial" w:hAnsi="Arial" w:cs="Arial"/>
          <w:bCs/>
        </w:rPr>
        <w:t>датов помещаются в бюллетень для тайного голосования в порядке их в</w:t>
      </w:r>
      <w:r w:rsidRPr="0042134E">
        <w:rPr>
          <w:rFonts w:ascii="Arial" w:hAnsi="Arial" w:cs="Arial"/>
          <w:bCs/>
        </w:rPr>
        <w:t>ы</w:t>
      </w:r>
      <w:r w:rsidRPr="0042134E">
        <w:rPr>
          <w:rFonts w:ascii="Arial" w:hAnsi="Arial" w:cs="Arial"/>
          <w:bCs/>
        </w:rPr>
        <w:t>движения.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Заполнение бюллетеней производится депутатами во время перерыва, специально объявленного в заседании Думы для проведения тайного голосования, путем проставл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ния в бюллетене напротив фамилии кандидата, за которого он голосует, а в бюллетене по проекту решения напротив вар</w:t>
      </w:r>
      <w:r w:rsidRPr="0042134E">
        <w:rPr>
          <w:rFonts w:ascii="Arial" w:hAnsi="Arial" w:cs="Arial"/>
          <w:bCs/>
        </w:rPr>
        <w:t>и</w:t>
      </w:r>
      <w:r w:rsidRPr="0042134E">
        <w:rPr>
          <w:rFonts w:ascii="Arial" w:hAnsi="Arial" w:cs="Arial"/>
          <w:bCs/>
        </w:rPr>
        <w:t>анта решения - соответствующей отметки («галочки» или «крестика»). З</w:t>
      </w:r>
      <w:r w:rsidRPr="0042134E">
        <w:rPr>
          <w:rFonts w:ascii="Arial" w:hAnsi="Arial" w:cs="Arial"/>
          <w:bCs/>
        </w:rPr>
        <w:t>а</w:t>
      </w:r>
      <w:r w:rsidRPr="0042134E">
        <w:rPr>
          <w:rFonts w:ascii="Arial" w:hAnsi="Arial" w:cs="Arial"/>
          <w:bCs/>
        </w:rPr>
        <w:t>полненный бюллетень опускается депутатом в ящик для голосования, уст</w:t>
      </w:r>
      <w:r w:rsidRPr="0042134E">
        <w:rPr>
          <w:rFonts w:ascii="Arial" w:hAnsi="Arial" w:cs="Arial"/>
          <w:bCs/>
        </w:rPr>
        <w:t>а</w:t>
      </w:r>
      <w:r w:rsidRPr="0042134E">
        <w:rPr>
          <w:rFonts w:ascii="Arial" w:hAnsi="Arial" w:cs="Arial"/>
          <w:bCs/>
        </w:rPr>
        <w:t>новленный в зале проведения заседания Думы.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Недействительными считаются бюллетени неустановленной формы, а при избр</w:t>
      </w:r>
      <w:r w:rsidRPr="0042134E">
        <w:rPr>
          <w:rFonts w:ascii="Arial" w:hAnsi="Arial" w:cs="Arial"/>
          <w:bCs/>
        </w:rPr>
        <w:t>а</w:t>
      </w:r>
      <w:r w:rsidRPr="0042134E">
        <w:rPr>
          <w:rFonts w:ascii="Arial" w:hAnsi="Arial" w:cs="Arial"/>
          <w:bCs/>
        </w:rPr>
        <w:t>нии должностных лиц - бюллетени, в которых отмечены две и более кандидатуры по о</w:t>
      </w:r>
      <w:r w:rsidRPr="0042134E">
        <w:rPr>
          <w:rFonts w:ascii="Arial" w:hAnsi="Arial" w:cs="Arial"/>
          <w:bCs/>
        </w:rPr>
        <w:t>д</w:t>
      </w:r>
      <w:r w:rsidRPr="0042134E">
        <w:rPr>
          <w:rFonts w:ascii="Arial" w:hAnsi="Arial" w:cs="Arial"/>
          <w:bCs/>
        </w:rPr>
        <w:t>ной должности, при голосовании по решению - бюллетени, где отмечены два и более в</w:t>
      </w:r>
      <w:r w:rsidRPr="0042134E">
        <w:rPr>
          <w:rFonts w:ascii="Arial" w:hAnsi="Arial" w:cs="Arial"/>
          <w:bCs/>
        </w:rPr>
        <w:t>а</w:t>
      </w:r>
      <w:r w:rsidRPr="0042134E">
        <w:rPr>
          <w:rFonts w:ascii="Arial" w:hAnsi="Arial" w:cs="Arial"/>
          <w:bCs/>
        </w:rPr>
        <w:t>риантов ответа.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По окончании тайного голосования члены Счетной комиссии вскрывают ящик для голосования и производят подсчет голосов по бюллетеням, затем Счетная комиссия с</w:t>
      </w:r>
      <w:r w:rsidRPr="0042134E">
        <w:rPr>
          <w:rFonts w:ascii="Arial" w:hAnsi="Arial" w:cs="Arial"/>
          <w:bCs/>
        </w:rPr>
        <w:t>о</w:t>
      </w:r>
      <w:r w:rsidRPr="0042134E">
        <w:rPr>
          <w:rFonts w:ascii="Arial" w:hAnsi="Arial" w:cs="Arial"/>
          <w:bCs/>
        </w:rPr>
        <w:lastRenderedPageBreak/>
        <w:t>ставляет протокол о подведении итогов тайного гол</w:t>
      </w:r>
      <w:r w:rsidRPr="0042134E">
        <w:rPr>
          <w:rFonts w:ascii="Arial" w:hAnsi="Arial" w:cs="Arial"/>
          <w:bCs/>
        </w:rPr>
        <w:t>о</w:t>
      </w:r>
      <w:r w:rsidRPr="0042134E">
        <w:rPr>
          <w:rFonts w:ascii="Arial" w:hAnsi="Arial" w:cs="Arial"/>
          <w:bCs/>
        </w:rPr>
        <w:t>сования.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Протокол Счетной комиссии о подведении итогов тайного голосования утверждае</w:t>
      </w:r>
      <w:r w:rsidRPr="0042134E">
        <w:rPr>
          <w:rFonts w:ascii="Arial" w:hAnsi="Arial" w:cs="Arial"/>
          <w:bCs/>
        </w:rPr>
        <w:t>т</w:t>
      </w:r>
      <w:r w:rsidRPr="0042134E">
        <w:rPr>
          <w:rFonts w:ascii="Arial" w:hAnsi="Arial" w:cs="Arial"/>
          <w:bCs/>
        </w:rPr>
        <w:t>ся решением Думы, принимаемым открытым голосованием большинством голосов от числа присутствующих на заседании депутатов.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4. Поименное голосование проводится по решению Думы, принятому большинс</w:t>
      </w:r>
      <w:r w:rsidRPr="0042134E">
        <w:rPr>
          <w:rFonts w:ascii="Arial" w:hAnsi="Arial" w:cs="Arial"/>
          <w:bCs/>
        </w:rPr>
        <w:t>т</w:t>
      </w:r>
      <w:r w:rsidRPr="0042134E">
        <w:rPr>
          <w:rFonts w:ascii="Arial" w:hAnsi="Arial" w:cs="Arial"/>
          <w:bCs/>
        </w:rPr>
        <w:t>вом голосов от установленной численности депутатов.</w:t>
      </w:r>
    </w:p>
    <w:p w:rsid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Результаты поименного голосования оглашаются на заседании и включаются в протокол заседания Думы с указанием фамилии, имени, отчества каждого из депутатов, с указанием позиции, выраженной им по соответствующему вопросу, поставленному на г</w:t>
      </w:r>
      <w:r w:rsidRPr="0042134E">
        <w:rPr>
          <w:rFonts w:ascii="Arial" w:hAnsi="Arial" w:cs="Arial"/>
          <w:bCs/>
        </w:rPr>
        <w:t>о</w:t>
      </w:r>
      <w:r w:rsidRPr="0042134E">
        <w:rPr>
          <w:rFonts w:ascii="Arial" w:hAnsi="Arial" w:cs="Arial"/>
          <w:bCs/>
        </w:rPr>
        <w:t>лосование в соответствии с насто</w:t>
      </w:r>
      <w:r w:rsidRPr="0042134E">
        <w:rPr>
          <w:rFonts w:ascii="Arial" w:hAnsi="Arial" w:cs="Arial"/>
          <w:bCs/>
        </w:rPr>
        <w:t>я</w:t>
      </w:r>
      <w:r w:rsidRPr="0042134E">
        <w:rPr>
          <w:rFonts w:ascii="Arial" w:hAnsi="Arial" w:cs="Arial"/>
          <w:bCs/>
        </w:rPr>
        <w:t>щим Регламентом.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42134E" w:rsidRPr="0042134E" w:rsidRDefault="0042134E" w:rsidP="0042134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42134E">
        <w:rPr>
          <w:rFonts w:ascii="Arial" w:hAnsi="Arial" w:cs="Arial"/>
          <w:b/>
          <w:bCs/>
        </w:rPr>
        <w:t>8. Протокол заседания Думы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1. На заседании Думы аппаратом Думы ведется протокол и\или ауди</w:t>
      </w:r>
      <w:r w:rsidRPr="0042134E">
        <w:rPr>
          <w:rFonts w:ascii="Arial" w:hAnsi="Arial" w:cs="Arial"/>
          <w:bCs/>
        </w:rPr>
        <w:t>о</w:t>
      </w:r>
      <w:r w:rsidRPr="0042134E">
        <w:rPr>
          <w:rFonts w:ascii="Arial" w:hAnsi="Arial" w:cs="Arial"/>
          <w:bCs/>
        </w:rPr>
        <w:t>запись.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2. Протокол заседания Думы в течение 10 рабочих дней после дня заседания Думы подписывается председательствующим на заседании Думы.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3. В протоколе заседания указываются: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дата, место проведения заседания и порядковый номер заседания Думы,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списки присутствующих и отсутствующих депутатов,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фамилия, инициалы председательствующего на заседании Думы,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список присутствующих на заседании,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вопросы повестки заседания Думы, фамилии, инициалы, должности докладчиков и содокладчиков по каждому вопросу, выносимому на рассмо</w:t>
      </w:r>
      <w:r w:rsidRPr="0042134E">
        <w:rPr>
          <w:rFonts w:ascii="Arial" w:hAnsi="Arial" w:cs="Arial"/>
          <w:bCs/>
        </w:rPr>
        <w:t>т</w:t>
      </w:r>
      <w:r w:rsidRPr="0042134E">
        <w:rPr>
          <w:rFonts w:ascii="Arial" w:hAnsi="Arial" w:cs="Arial"/>
          <w:bCs/>
        </w:rPr>
        <w:t>рение Думы,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фамилии, инициалы и должности всех лиц, которым было предоставлено слово на заседании,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формулировки всех предложений для голосования,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результаты голосований по каждому вопросу.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4. Неотъемлемой частью протокола заседания Думы является повестка заседания Думы.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5. Протокол заседания Думы хранится в Дум</w:t>
      </w:r>
      <w:r w:rsidR="00B36605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 xml:space="preserve"> до передачи на хранение в архив.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6. Депутаты имеют открытый доступ к копии протокола заседания Д</w:t>
      </w:r>
      <w:r w:rsidRPr="0042134E">
        <w:rPr>
          <w:rFonts w:ascii="Arial" w:hAnsi="Arial" w:cs="Arial"/>
          <w:bCs/>
        </w:rPr>
        <w:t>у</w:t>
      </w:r>
      <w:r w:rsidRPr="0042134E">
        <w:rPr>
          <w:rFonts w:ascii="Arial" w:hAnsi="Arial" w:cs="Arial"/>
          <w:bCs/>
        </w:rPr>
        <w:t>мы.</w:t>
      </w:r>
    </w:p>
    <w:p w:rsid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7. Аудиозапись заседаний Думы обязательному хранению не подлежит.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42134E" w:rsidRPr="0042134E" w:rsidRDefault="0042134E" w:rsidP="0042134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42134E">
        <w:rPr>
          <w:rFonts w:ascii="Arial" w:hAnsi="Arial" w:cs="Arial"/>
          <w:b/>
          <w:bCs/>
        </w:rPr>
        <w:t>9. Правовые акты Думы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1. Дума по вопросам, отнесенным к ее компетенции федеральными законами, з</w:t>
      </w:r>
      <w:r w:rsidRPr="0042134E">
        <w:rPr>
          <w:rFonts w:ascii="Arial" w:hAnsi="Arial" w:cs="Arial"/>
          <w:bCs/>
        </w:rPr>
        <w:t>а</w:t>
      </w:r>
      <w:r w:rsidRPr="0042134E">
        <w:rPr>
          <w:rFonts w:ascii="Arial" w:hAnsi="Arial" w:cs="Arial"/>
          <w:bCs/>
        </w:rPr>
        <w:t xml:space="preserve">конами </w:t>
      </w:r>
      <w:r w:rsidR="003641D9">
        <w:rPr>
          <w:rFonts w:ascii="Arial" w:hAnsi="Arial" w:cs="Arial"/>
          <w:bCs/>
        </w:rPr>
        <w:t>Курганской области</w:t>
      </w:r>
      <w:r w:rsidRPr="0042134E">
        <w:rPr>
          <w:rFonts w:ascii="Arial" w:hAnsi="Arial" w:cs="Arial"/>
          <w:bCs/>
        </w:rPr>
        <w:t>, Уставом округа, принимает решения, устанавливающие пр</w:t>
      </w:r>
      <w:r w:rsidRPr="0042134E">
        <w:rPr>
          <w:rFonts w:ascii="Arial" w:hAnsi="Arial" w:cs="Arial"/>
          <w:bCs/>
        </w:rPr>
        <w:t>а</w:t>
      </w:r>
      <w:r w:rsidRPr="0042134E">
        <w:rPr>
          <w:rFonts w:ascii="Arial" w:hAnsi="Arial" w:cs="Arial"/>
          <w:bCs/>
        </w:rPr>
        <w:t>вила, обязательные для исполнения на территории, решение об удалении главы округа в отставку, а также решения по вопр</w:t>
      </w:r>
      <w:r w:rsidRPr="0042134E">
        <w:rPr>
          <w:rFonts w:ascii="Arial" w:hAnsi="Arial" w:cs="Arial"/>
          <w:bCs/>
        </w:rPr>
        <w:t>о</w:t>
      </w:r>
      <w:r w:rsidRPr="0042134E">
        <w:rPr>
          <w:rFonts w:ascii="Arial" w:hAnsi="Arial" w:cs="Arial"/>
          <w:bCs/>
        </w:rPr>
        <w:t>сам организации деятельности Думы.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 xml:space="preserve">2. Нормативные правовые акты Думы, устанавливающие правила, обязательные для исполнения на территории </w:t>
      </w:r>
      <w:r w:rsidR="003641D9">
        <w:rPr>
          <w:rFonts w:ascii="Arial" w:hAnsi="Arial" w:cs="Arial"/>
          <w:bCs/>
        </w:rPr>
        <w:t>Макушин</w:t>
      </w:r>
      <w:r w:rsidRPr="0042134E">
        <w:rPr>
          <w:rFonts w:ascii="Arial" w:hAnsi="Arial" w:cs="Arial"/>
          <w:bCs/>
        </w:rPr>
        <w:t>ского муниципального округа, принимаются большинством голосов от установленной численности депутатов. Остальные нормати</w:t>
      </w:r>
      <w:r w:rsidRPr="0042134E">
        <w:rPr>
          <w:rFonts w:ascii="Arial" w:hAnsi="Arial" w:cs="Arial"/>
          <w:bCs/>
        </w:rPr>
        <w:t>в</w:t>
      </w:r>
      <w:r w:rsidRPr="0042134E">
        <w:rPr>
          <w:rFonts w:ascii="Arial" w:hAnsi="Arial" w:cs="Arial"/>
          <w:bCs/>
        </w:rPr>
        <w:t>ные правовые акты принимаются простым большинством присутствующих на засед</w:t>
      </w:r>
      <w:r w:rsidRPr="0042134E">
        <w:rPr>
          <w:rFonts w:ascii="Arial" w:hAnsi="Arial" w:cs="Arial"/>
          <w:bCs/>
        </w:rPr>
        <w:t>а</w:t>
      </w:r>
      <w:r w:rsidRPr="0042134E">
        <w:rPr>
          <w:rFonts w:ascii="Arial" w:hAnsi="Arial" w:cs="Arial"/>
          <w:bCs/>
        </w:rPr>
        <w:t>нии депутатов, если иное не установлено действующим законодательством.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3. Председатель Думы издает постановления и распоряжения по вопросам орган</w:t>
      </w:r>
      <w:r w:rsidRPr="0042134E">
        <w:rPr>
          <w:rFonts w:ascii="Arial" w:hAnsi="Arial" w:cs="Arial"/>
          <w:bCs/>
        </w:rPr>
        <w:t>и</w:t>
      </w:r>
      <w:r w:rsidRPr="0042134E">
        <w:rPr>
          <w:rFonts w:ascii="Arial" w:hAnsi="Arial" w:cs="Arial"/>
          <w:bCs/>
        </w:rPr>
        <w:t>зации деятельности Думы, подписывает решения Думы.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4. Вопросы установления рабочего распорядка заседаний, продления времени для выступлений, изменения очередности выступлений, проведения тайного и поименного голосования и другие вопросы организации работы заседания (процедурные вопросы) отражаются в протоколе заседания Думы и при необходимости оформляются выписками из протокола, подписываемыми председательствующим.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5. Нормативный правовой акт, принятый Думой, подписанный председательству</w:t>
      </w:r>
      <w:r w:rsidRPr="0042134E">
        <w:rPr>
          <w:rFonts w:ascii="Arial" w:hAnsi="Arial" w:cs="Arial"/>
          <w:bCs/>
        </w:rPr>
        <w:t>ю</w:t>
      </w:r>
      <w:r w:rsidRPr="0042134E">
        <w:rPr>
          <w:rFonts w:ascii="Arial" w:hAnsi="Arial" w:cs="Arial"/>
          <w:bCs/>
        </w:rPr>
        <w:t xml:space="preserve">щим, направляется </w:t>
      </w:r>
      <w:r w:rsidR="00893731">
        <w:rPr>
          <w:rFonts w:ascii="Arial" w:hAnsi="Arial" w:cs="Arial"/>
          <w:bCs/>
        </w:rPr>
        <w:t>Г</w:t>
      </w:r>
      <w:r w:rsidRPr="0042134E">
        <w:rPr>
          <w:rFonts w:ascii="Arial" w:hAnsi="Arial" w:cs="Arial"/>
          <w:bCs/>
        </w:rPr>
        <w:t>лаве округа для подписания и обнародования в течение 10 дней. Глава округа имеет право отклонить нормативный правовой акт, принятый Думой. В этом случае указанный нормативный пр</w:t>
      </w:r>
      <w:r w:rsidRPr="0042134E">
        <w:rPr>
          <w:rFonts w:ascii="Arial" w:hAnsi="Arial" w:cs="Arial"/>
          <w:bCs/>
        </w:rPr>
        <w:t>а</w:t>
      </w:r>
      <w:r w:rsidRPr="0042134E">
        <w:rPr>
          <w:rFonts w:ascii="Arial" w:hAnsi="Arial" w:cs="Arial"/>
          <w:bCs/>
        </w:rPr>
        <w:t>вовой акт в течение 10 дней возвращается в Думу с мотивированным обо</w:t>
      </w:r>
      <w:r w:rsidRPr="0042134E">
        <w:rPr>
          <w:rFonts w:ascii="Arial" w:hAnsi="Arial" w:cs="Arial"/>
          <w:bCs/>
        </w:rPr>
        <w:t>с</w:t>
      </w:r>
      <w:r w:rsidRPr="0042134E">
        <w:rPr>
          <w:rFonts w:ascii="Arial" w:hAnsi="Arial" w:cs="Arial"/>
          <w:bCs/>
        </w:rPr>
        <w:t xml:space="preserve">нованием его отклонения либо с предложениями о внесении в него </w:t>
      </w:r>
      <w:r w:rsidRPr="0042134E">
        <w:rPr>
          <w:rFonts w:ascii="Arial" w:hAnsi="Arial" w:cs="Arial"/>
          <w:bCs/>
        </w:rPr>
        <w:lastRenderedPageBreak/>
        <w:t>изменений и дополнений. Если глава округа отклонит нормативный правовой акт, он вновь рассматривается Думой. Если при повторном рассмотрении указанный нормати</w:t>
      </w:r>
      <w:r w:rsidRPr="0042134E">
        <w:rPr>
          <w:rFonts w:ascii="Arial" w:hAnsi="Arial" w:cs="Arial"/>
          <w:bCs/>
        </w:rPr>
        <w:t>в</w:t>
      </w:r>
      <w:r w:rsidRPr="0042134E">
        <w:rPr>
          <w:rFonts w:ascii="Arial" w:hAnsi="Arial" w:cs="Arial"/>
          <w:bCs/>
        </w:rPr>
        <w:t>ный правовой акт будет одобрен в ранее принятой редакции большинством не менее двух третей от установленной численности д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путатов Думой, он подлежит подписанию главой округа в течение 7 дней и обнародованию.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6. Нумерация решений ведется с начала до окончания календарного года.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7. Решения Думы нормативного характера, затрагивающие права, свободы и об</w:t>
      </w:r>
      <w:r w:rsidRPr="0042134E">
        <w:rPr>
          <w:rFonts w:ascii="Arial" w:hAnsi="Arial" w:cs="Arial"/>
          <w:bCs/>
        </w:rPr>
        <w:t>я</w:t>
      </w:r>
      <w:r w:rsidRPr="0042134E">
        <w:rPr>
          <w:rFonts w:ascii="Arial" w:hAnsi="Arial" w:cs="Arial"/>
          <w:bCs/>
        </w:rPr>
        <w:t>занности человека и гражданина, устанавливающие правовой статус организаций, учр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 xml:space="preserve">дителем которых выступает муниципальное образование </w:t>
      </w:r>
      <w:r w:rsidR="00C85770">
        <w:rPr>
          <w:rFonts w:ascii="Arial" w:hAnsi="Arial" w:cs="Arial"/>
          <w:bCs/>
        </w:rPr>
        <w:t>Макушинский</w:t>
      </w:r>
      <w:r w:rsidRPr="0042134E">
        <w:rPr>
          <w:rFonts w:ascii="Arial" w:hAnsi="Arial" w:cs="Arial"/>
          <w:bCs/>
        </w:rPr>
        <w:t xml:space="preserve"> муниципал</w:t>
      </w:r>
      <w:r w:rsidRPr="0042134E">
        <w:rPr>
          <w:rFonts w:ascii="Arial" w:hAnsi="Arial" w:cs="Arial"/>
          <w:bCs/>
        </w:rPr>
        <w:t>ь</w:t>
      </w:r>
      <w:r w:rsidRPr="0042134E">
        <w:rPr>
          <w:rFonts w:ascii="Arial" w:hAnsi="Arial" w:cs="Arial"/>
          <w:bCs/>
        </w:rPr>
        <w:t>ный округ, подлежат официальному опубликованию (обнародованию) и вст</w:t>
      </w:r>
      <w:r w:rsidRPr="0042134E">
        <w:rPr>
          <w:rFonts w:ascii="Arial" w:hAnsi="Arial" w:cs="Arial"/>
          <w:bCs/>
        </w:rPr>
        <w:t>у</w:t>
      </w:r>
      <w:r w:rsidRPr="0042134E">
        <w:rPr>
          <w:rFonts w:ascii="Arial" w:hAnsi="Arial" w:cs="Arial"/>
          <w:bCs/>
        </w:rPr>
        <w:t>пают в силу после офиц</w:t>
      </w:r>
      <w:r w:rsidRPr="0042134E">
        <w:rPr>
          <w:rFonts w:ascii="Arial" w:hAnsi="Arial" w:cs="Arial"/>
          <w:bCs/>
        </w:rPr>
        <w:t>и</w:t>
      </w:r>
      <w:r w:rsidRPr="0042134E">
        <w:rPr>
          <w:rFonts w:ascii="Arial" w:hAnsi="Arial" w:cs="Arial"/>
          <w:bCs/>
        </w:rPr>
        <w:t>ального опубликования (обнародования).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8. Официальное опубликование (обнародование) решений Думы осущ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ствляется в порядке, определяемом Уставом округа.</w:t>
      </w:r>
    </w:p>
    <w:p w:rsid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9. Иные правовые акты могут быть официально опубликованы (обнародованы) по решению Думы округа и вступают в силу со дня подписания, если иной срок не оговорен в самом правовом акте.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42134E" w:rsidRPr="0042134E" w:rsidRDefault="0042134E" w:rsidP="0042134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bookmarkStart w:id="2" w:name="Par171"/>
      <w:bookmarkEnd w:id="2"/>
      <w:r w:rsidRPr="0042134E">
        <w:rPr>
          <w:rFonts w:ascii="Arial" w:hAnsi="Arial" w:cs="Arial"/>
          <w:b/>
          <w:bCs/>
        </w:rPr>
        <w:t>10. Порядок подготовки проектов решений, вносимых на рассмотрение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1. Проекты решений в Думу вносятся депутатами Думы, главой округа, инициати</w:t>
      </w:r>
      <w:r w:rsidRPr="0042134E">
        <w:rPr>
          <w:rFonts w:ascii="Arial" w:hAnsi="Arial" w:cs="Arial"/>
          <w:bCs/>
        </w:rPr>
        <w:t>в</w:t>
      </w:r>
      <w:r w:rsidRPr="0042134E">
        <w:rPr>
          <w:rFonts w:ascii="Arial" w:hAnsi="Arial" w:cs="Arial"/>
          <w:bCs/>
        </w:rPr>
        <w:t>ными группами граждан, а также иными субъектами правотворческой инициативы, уст</w:t>
      </w:r>
      <w:r w:rsidRPr="0042134E">
        <w:rPr>
          <w:rFonts w:ascii="Arial" w:hAnsi="Arial" w:cs="Arial"/>
          <w:bCs/>
        </w:rPr>
        <w:t>а</w:t>
      </w:r>
      <w:r w:rsidRPr="0042134E">
        <w:rPr>
          <w:rFonts w:ascii="Arial" w:hAnsi="Arial" w:cs="Arial"/>
          <w:bCs/>
        </w:rPr>
        <w:t>новленными Уставом округа.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 xml:space="preserve">Право внесения проекта решения об утверждении бюджета </w:t>
      </w:r>
      <w:r w:rsidR="00700D28">
        <w:rPr>
          <w:rFonts w:ascii="Arial" w:hAnsi="Arial" w:cs="Arial"/>
          <w:bCs/>
        </w:rPr>
        <w:t>Макушинск</w:t>
      </w:r>
      <w:r w:rsidRPr="0042134E">
        <w:rPr>
          <w:rFonts w:ascii="Arial" w:hAnsi="Arial" w:cs="Arial"/>
          <w:bCs/>
        </w:rPr>
        <w:t>ого муниц</w:t>
      </w:r>
      <w:r w:rsidRPr="0042134E">
        <w:rPr>
          <w:rFonts w:ascii="Arial" w:hAnsi="Arial" w:cs="Arial"/>
          <w:bCs/>
        </w:rPr>
        <w:t>и</w:t>
      </w:r>
      <w:r w:rsidRPr="0042134E">
        <w:rPr>
          <w:rFonts w:ascii="Arial" w:hAnsi="Arial" w:cs="Arial"/>
          <w:bCs/>
        </w:rPr>
        <w:t>пального округа (далее - бюджет округа), проекта о внесении измен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ний в утвержденный бюджет округа, проекта об утверждении отчета об исполнении бюджета округа принадл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жит главе окр</w:t>
      </w:r>
      <w:r w:rsidRPr="0042134E">
        <w:rPr>
          <w:rFonts w:ascii="Arial" w:hAnsi="Arial" w:cs="Arial"/>
          <w:bCs/>
        </w:rPr>
        <w:t>у</w:t>
      </w:r>
      <w:r w:rsidRPr="0042134E">
        <w:rPr>
          <w:rFonts w:ascii="Arial" w:hAnsi="Arial" w:cs="Arial"/>
          <w:bCs/>
        </w:rPr>
        <w:t>га.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bookmarkStart w:id="3" w:name="Par176"/>
      <w:bookmarkEnd w:id="3"/>
      <w:r w:rsidRPr="0042134E">
        <w:rPr>
          <w:rFonts w:ascii="Arial" w:hAnsi="Arial" w:cs="Arial"/>
          <w:bCs/>
        </w:rPr>
        <w:t>2. При внесении проекта решения, подлежащего рассмотрению Думой, инициатор в обязательном порядке представляет: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сопроводительное письмо на имя председателя Думы с указанием фамилии, им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ни и отчества докладчика и занимаемой должности;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текст проекта решения;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пояснительную записку к проекту решения - обоснование необходимости его пр</w:t>
      </w:r>
      <w:r w:rsidRPr="0042134E">
        <w:rPr>
          <w:rFonts w:ascii="Arial" w:hAnsi="Arial" w:cs="Arial"/>
          <w:bCs/>
        </w:rPr>
        <w:t>и</w:t>
      </w:r>
      <w:r w:rsidRPr="0042134E">
        <w:rPr>
          <w:rFonts w:ascii="Arial" w:hAnsi="Arial" w:cs="Arial"/>
          <w:bCs/>
        </w:rPr>
        <w:t>нятия, а также прогнозы социально-экономических и иных последствий его действия, з</w:t>
      </w:r>
      <w:r w:rsidRPr="0042134E">
        <w:rPr>
          <w:rFonts w:ascii="Arial" w:hAnsi="Arial" w:cs="Arial"/>
          <w:bCs/>
        </w:rPr>
        <w:t>а</w:t>
      </w:r>
      <w:r w:rsidRPr="0042134E">
        <w:rPr>
          <w:rFonts w:ascii="Arial" w:hAnsi="Arial" w:cs="Arial"/>
          <w:bCs/>
        </w:rPr>
        <w:t>коны и правовые акты, регламентирующие предлагаемый проект;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перечень правовых актов органов местного самоуправления, подлежащих пр</w:t>
      </w:r>
      <w:r w:rsidRPr="0042134E">
        <w:rPr>
          <w:rFonts w:ascii="Arial" w:hAnsi="Arial" w:cs="Arial"/>
          <w:bCs/>
        </w:rPr>
        <w:t>и</w:t>
      </w:r>
      <w:r w:rsidRPr="0042134E">
        <w:rPr>
          <w:rFonts w:ascii="Arial" w:hAnsi="Arial" w:cs="Arial"/>
          <w:bCs/>
        </w:rPr>
        <w:t>знанию утратившими силу, приостановлению, изменению, дополн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нию или принятию в связи с принятием данного решения;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финансово-экономическое обоснование (в случае внесения проекта решения, реализация которого требует материальных затрат);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заключение об оценке регулирующего воздействия проекта решения, затраг</w:t>
      </w:r>
      <w:r w:rsidRPr="0042134E">
        <w:rPr>
          <w:rFonts w:ascii="Arial" w:hAnsi="Arial" w:cs="Arial"/>
          <w:bCs/>
        </w:rPr>
        <w:t>и</w:t>
      </w:r>
      <w:r w:rsidRPr="0042134E">
        <w:rPr>
          <w:rFonts w:ascii="Arial" w:hAnsi="Arial" w:cs="Arial"/>
          <w:bCs/>
        </w:rPr>
        <w:t>вающего вопросы осуществления предпринимательской и инвестиц</w:t>
      </w:r>
      <w:r w:rsidRPr="0042134E">
        <w:rPr>
          <w:rFonts w:ascii="Arial" w:hAnsi="Arial" w:cs="Arial"/>
          <w:bCs/>
        </w:rPr>
        <w:t>и</w:t>
      </w:r>
      <w:r w:rsidRPr="0042134E">
        <w:rPr>
          <w:rFonts w:ascii="Arial" w:hAnsi="Arial" w:cs="Arial"/>
          <w:bCs/>
        </w:rPr>
        <w:t>онной деятельности, либо сведения о том, что проект решения не затрагивает вопросы осуществления пре</w:t>
      </w:r>
      <w:r w:rsidRPr="0042134E">
        <w:rPr>
          <w:rFonts w:ascii="Arial" w:hAnsi="Arial" w:cs="Arial"/>
          <w:bCs/>
        </w:rPr>
        <w:t>д</w:t>
      </w:r>
      <w:r w:rsidRPr="0042134E">
        <w:rPr>
          <w:rFonts w:ascii="Arial" w:hAnsi="Arial" w:cs="Arial"/>
          <w:bCs/>
        </w:rPr>
        <w:t>принимательской и инвестиционной деятельности и отсутствует необходимость провед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ния оценки его регулиру</w:t>
      </w:r>
      <w:r w:rsidRPr="0042134E">
        <w:rPr>
          <w:rFonts w:ascii="Arial" w:hAnsi="Arial" w:cs="Arial"/>
          <w:bCs/>
        </w:rPr>
        <w:t>ю</w:t>
      </w:r>
      <w:r w:rsidRPr="0042134E">
        <w:rPr>
          <w:rFonts w:ascii="Arial" w:hAnsi="Arial" w:cs="Arial"/>
          <w:bCs/>
        </w:rPr>
        <w:t>щего воздействия.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 xml:space="preserve">3. Поступивший в Думу пакет документов, </w:t>
      </w:r>
      <w:r w:rsidR="005D5FA3">
        <w:rPr>
          <w:rFonts w:ascii="Arial" w:hAnsi="Arial" w:cs="Arial"/>
          <w:bCs/>
        </w:rPr>
        <w:t>специалист по работе с</w:t>
      </w:r>
      <w:r w:rsidRPr="0042134E">
        <w:rPr>
          <w:rFonts w:ascii="Arial" w:hAnsi="Arial" w:cs="Arial"/>
          <w:bCs/>
        </w:rPr>
        <w:t xml:space="preserve"> Дум</w:t>
      </w:r>
      <w:r w:rsidR="005D5FA3">
        <w:rPr>
          <w:rFonts w:ascii="Arial" w:hAnsi="Arial" w:cs="Arial"/>
          <w:bCs/>
        </w:rPr>
        <w:t>ой</w:t>
      </w:r>
      <w:r w:rsidRPr="0042134E">
        <w:rPr>
          <w:rFonts w:ascii="Arial" w:hAnsi="Arial" w:cs="Arial"/>
          <w:bCs/>
        </w:rPr>
        <w:t>, в тот же день передает председателю Думы, который определяет депутатскую комиссию, к вед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нию которой относи</w:t>
      </w:r>
      <w:r w:rsidRPr="0042134E">
        <w:rPr>
          <w:rFonts w:ascii="Arial" w:hAnsi="Arial" w:cs="Arial"/>
          <w:bCs/>
        </w:rPr>
        <w:t>т</w:t>
      </w:r>
      <w:r w:rsidRPr="0042134E">
        <w:rPr>
          <w:rFonts w:ascii="Arial" w:hAnsi="Arial" w:cs="Arial"/>
          <w:bCs/>
        </w:rPr>
        <w:t>ся предлагаемый к рассмотрению вопрос.</w:t>
      </w:r>
    </w:p>
    <w:p w:rsidR="0042134E" w:rsidRPr="0042134E" w:rsidRDefault="005D5FA3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Специалист по работе с </w:t>
      </w:r>
      <w:r w:rsidR="0042134E" w:rsidRPr="0042134E">
        <w:rPr>
          <w:rFonts w:ascii="Arial" w:hAnsi="Arial" w:cs="Arial"/>
          <w:bCs/>
        </w:rPr>
        <w:t>Дум</w:t>
      </w:r>
      <w:r>
        <w:rPr>
          <w:rFonts w:ascii="Arial" w:hAnsi="Arial" w:cs="Arial"/>
          <w:bCs/>
        </w:rPr>
        <w:t>ой</w:t>
      </w:r>
      <w:r w:rsidR="0042134E" w:rsidRPr="0042134E">
        <w:rPr>
          <w:rFonts w:ascii="Arial" w:hAnsi="Arial" w:cs="Arial"/>
          <w:bCs/>
        </w:rPr>
        <w:t xml:space="preserve"> направляет копию документов членам депутатской комиссии для рассмотрения на очередном заседании соответствующей постоянной деп</w:t>
      </w:r>
      <w:r w:rsidR="0042134E" w:rsidRPr="0042134E">
        <w:rPr>
          <w:rFonts w:ascii="Arial" w:hAnsi="Arial" w:cs="Arial"/>
          <w:bCs/>
        </w:rPr>
        <w:t>у</w:t>
      </w:r>
      <w:r w:rsidR="0042134E" w:rsidRPr="0042134E">
        <w:rPr>
          <w:rFonts w:ascii="Arial" w:hAnsi="Arial" w:cs="Arial"/>
          <w:bCs/>
        </w:rPr>
        <w:t>татской коми</w:t>
      </w:r>
      <w:r w:rsidR="0042134E" w:rsidRPr="0042134E">
        <w:rPr>
          <w:rFonts w:ascii="Arial" w:hAnsi="Arial" w:cs="Arial"/>
          <w:bCs/>
        </w:rPr>
        <w:t>с</w:t>
      </w:r>
      <w:r w:rsidR="0042134E" w:rsidRPr="0042134E">
        <w:rPr>
          <w:rFonts w:ascii="Arial" w:hAnsi="Arial" w:cs="Arial"/>
          <w:bCs/>
        </w:rPr>
        <w:t>сии.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4. В том случае, если представленные материалы не отвечают требованиям, изл</w:t>
      </w:r>
      <w:r w:rsidRPr="0042134E">
        <w:rPr>
          <w:rFonts w:ascii="Arial" w:hAnsi="Arial" w:cs="Arial"/>
          <w:bCs/>
        </w:rPr>
        <w:t>о</w:t>
      </w:r>
      <w:r w:rsidRPr="0042134E">
        <w:rPr>
          <w:rFonts w:ascii="Arial" w:hAnsi="Arial" w:cs="Arial"/>
          <w:bCs/>
        </w:rPr>
        <w:t xml:space="preserve">женным в </w:t>
      </w:r>
      <w:hyperlink w:anchor="Par176" w:history="1">
        <w:r w:rsidRPr="0042134E">
          <w:rPr>
            <w:rFonts w:ascii="Arial" w:hAnsi="Arial" w:cs="Arial"/>
            <w:bCs/>
          </w:rPr>
          <w:t>пункте 2</w:t>
        </w:r>
      </w:hyperlink>
      <w:r w:rsidRPr="0042134E">
        <w:rPr>
          <w:rFonts w:ascii="Arial" w:hAnsi="Arial" w:cs="Arial"/>
          <w:bCs/>
        </w:rPr>
        <w:t xml:space="preserve"> настоящего раздела, председатель Думы либо </w:t>
      </w:r>
      <w:r w:rsidR="00BD07B9">
        <w:rPr>
          <w:rFonts w:ascii="Arial" w:hAnsi="Arial" w:cs="Arial"/>
          <w:bCs/>
        </w:rPr>
        <w:t xml:space="preserve">специалист по работе с </w:t>
      </w:r>
      <w:r w:rsidRPr="0042134E">
        <w:rPr>
          <w:rFonts w:ascii="Arial" w:hAnsi="Arial" w:cs="Arial"/>
          <w:bCs/>
        </w:rPr>
        <w:t xml:space="preserve"> Дум</w:t>
      </w:r>
      <w:r w:rsidR="00BD07B9">
        <w:rPr>
          <w:rFonts w:ascii="Arial" w:hAnsi="Arial" w:cs="Arial"/>
          <w:bCs/>
        </w:rPr>
        <w:t>ой</w:t>
      </w:r>
      <w:r w:rsidRPr="0042134E">
        <w:rPr>
          <w:rFonts w:ascii="Arial" w:hAnsi="Arial" w:cs="Arial"/>
          <w:bCs/>
        </w:rPr>
        <w:t xml:space="preserve"> вправе возвратить их инициаторам внесения проекта с указанием причин возвр</w:t>
      </w:r>
      <w:r w:rsidRPr="0042134E">
        <w:rPr>
          <w:rFonts w:ascii="Arial" w:hAnsi="Arial" w:cs="Arial"/>
          <w:bCs/>
        </w:rPr>
        <w:t>а</w:t>
      </w:r>
      <w:r w:rsidRPr="0042134E">
        <w:rPr>
          <w:rFonts w:ascii="Arial" w:hAnsi="Arial" w:cs="Arial"/>
          <w:bCs/>
        </w:rPr>
        <w:t>та.</w:t>
      </w:r>
    </w:p>
    <w:p w:rsidR="0042134E" w:rsidRPr="0042134E" w:rsidRDefault="00DB365F" w:rsidP="0042134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2134E" w:rsidRPr="0042134E">
        <w:rPr>
          <w:rFonts w:ascii="Arial" w:hAnsi="Arial" w:cs="Arial"/>
        </w:rPr>
        <w:t xml:space="preserve">. Предложение о включении проектов решении в повестку дня вносятся на имя </w:t>
      </w:r>
      <w:r w:rsidR="0042134E" w:rsidRPr="0042134E">
        <w:rPr>
          <w:rFonts w:ascii="Arial" w:hAnsi="Arial" w:cs="Arial"/>
        </w:rPr>
        <w:lastRenderedPageBreak/>
        <w:t xml:space="preserve">председателя Думы в письменном виде не позднее, чем за </w:t>
      </w:r>
      <w:r>
        <w:rPr>
          <w:rFonts w:ascii="Arial" w:hAnsi="Arial" w:cs="Arial"/>
        </w:rPr>
        <w:t>1</w:t>
      </w:r>
      <w:r w:rsidR="0042134E" w:rsidRPr="0042134E">
        <w:rPr>
          <w:rFonts w:ascii="Arial" w:hAnsi="Arial" w:cs="Arial"/>
        </w:rPr>
        <w:t>0 календарных дней до зас</w:t>
      </w:r>
      <w:r w:rsidR="0042134E" w:rsidRPr="0042134E">
        <w:rPr>
          <w:rFonts w:ascii="Arial" w:hAnsi="Arial" w:cs="Arial"/>
        </w:rPr>
        <w:t>е</w:t>
      </w:r>
      <w:r w:rsidR="0042134E" w:rsidRPr="0042134E">
        <w:rPr>
          <w:rFonts w:ascii="Arial" w:hAnsi="Arial" w:cs="Arial"/>
        </w:rPr>
        <w:t>дания Думы. Одновременно с внесением вопроса инициаторы представляют перечень документов, указанных в пункт 2 н</w:t>
      </w:r>
      <w:r w:rsidR="0042134E" w:rsidRPr="0042134E">
        <w:rPr>
          <w:rFonts w:ascii="Arial" w:hAnsi="Arial" w:cs="Arial"/>
        </w:rPr>
        <w:t>а</w:t>
      </w:r>
      <w:r w:rsidR="0042134E" w:rsidRPr="0042134E">
        <w:rPr>
          <w:rFonts w:ascii="Arial" w:hAnsi="Arial" w:cs="Arial"/>
        </w:rPr>
        <w:t>стоящего раздела.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</w:rPr>
        <w:t>Проекты решения, требующие срочного рассмотрения, могут вноситься в повестку дня заседания Думы за три рабочих дня до заседания Думы.</w:t>
      </w:r>
    </w:p>
    <w:p w:rsidR="0042134E" w:rsidRPr="0042134E" w:rsidRDefault="008A37DD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</w:t>
      </w:r>
      <w:r w:rsidR="0042134E" w:rsidRPr="0042134E">
        <w:rPr>
          <w:rFonts w:ascii="Arial" w:hAnsi="Arial" w:cs="Arial"/>
          <w:bCs/>
        </w:rPr>
        <w:t>. Проект решения Думы и материалы к нему предоставляются депут</w:t>
      </w:r>
      <w:r w:rsidR="0042134E" w:rsidRPr="0042134E">
        <w:rPr>
          <w:rFonts w:ascii="Arial" w:hAnsi="Arial" w:cs="Arial"/>
          <w:bCs/>
        </w:rPr>
        <w:t>а</w:t>
      </w:r>
      <w:r w:rsidR="0042134E" w:rsidRPr="0042134E">
        <w:rPr>
          <w:rFonts w:ascii="Arial" w:hAnsi="Arial" w:cs="Arial"/>
          <w:bCs/>
        </w:rPr>
        <w:t xml:space="preserve">там Думы не позднее, чем за </w:t>
      </w:r>
      <w:r>
        <w:rPr>
          <w:rFonts w:ascii="Arial" w:hAnsi="Arial" w:cs="Arial"/>
          <w:bCs/>
        </w:rPr>
        <w:t>3</w:t>
      </w:r>
      <w:r w:rsidR="0042134E" w:rsidRPr="0042134E">
        <w:rPr>
          <w:rFonts w:ascii="Arial" w:hAnsi="Arial" w:cs="Arial"/>
          <w:bCs/>
        </w:rPr>
        <w:t xml:space="preserve"> календарных дн</w:t>
      </w:r>
      <w:r>
        <w:rPr>
          <w:rFonts w:ascii="Arial" w:hAnsi="Arial" w:cs="Arial"/>
          <w:bCs/>
        </w:rPr>
        <w:t>я</w:t>
      </w:r>
      <w:r w:rsidR="0042134E" w:rsidRPr="0042134E">
        <w:rPr>
          <w:rFonts w:ascii="Arial" w:hAnsi="Arial" w:cs="Arial"/>
          <w:bCs/>
        </w:rPr>
        <w:t xml:space="preserve"> до его рассмотрения Д</w:t>
      </w:r>
      <w:r w:rsidR="0042134E" w:rsidRPr="0042134E">
        <w:rPr>
          <w:rFonts w:ascii="Arial" w:hAnsi="Arial" w:cs="Arial"/>
          <w:bCs/>
        </w:rPr>
        <w:t>у</w:t>
      </w:r>
      <w:r w:rsidR="0042134E" w:rsidRPr="0042134E">
        <w:rPr>
          <w:rFonts w:ascii="Arial" w:hAnsi="Arial" w:cs="Arial"/>
          <w:bCs/>
        </w:rPr>
        <w:t>мой.</w:t>
      </w:r>
    </w:p>
    <w:p w:rsid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2134E">
        <w:rPr>
          <w:rFonts w:ascii="Arial" w:hAnsi="Arial" w:cs="Arial"/>
        </w:rPr>
        <w:t>В случае проведения внеочередного заседания Думы материалы к нему предо</w:t>
      </w:r>
      <w:r w:rsidRPr="0042134E">
        <w:rPr>
          <w:rFonts w:ascii="Arial" w:hAnsi="Arial" w:cs="Arial"/>
        </w:rPr>
        <w:t>с</w:t>
      </w:r>
      <w:r w:rsidRPr="0042134E">
        <w:rPr>
          <w:rFonts w:ascii="Arial" w:hAnsi="Arial" w:cs="Arial"/>
        </w:rPr>
        <w:t xml:space="preserve">тавляются депутатам Думы за </w:t>
      </w:r>
      <w:r w:rsidR="008A37DD">
        <w:rPr>
          <w:rFonts w:ascii="Arial" w:hAnsi="Arial" w:cs="Arial"/>
        </w:rPr>
        <w:t>2</w:t>
      </w:r>
      <w:r w:rsidRPr="0042134E">
        <w:rPr>
          <w:rFonts w:ascii="Arial" w:hAnsi="Arial" w:cs="Arial"/>
        </w:rPr>
        <w:t xml:space="preserve"> календарных дня.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42134E" w:rsidRDefault="0042134E" w:rsidP="0042134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42134E">
        <w:rPr>
          <w:rFonts w:ascii="Arial" w:hAnsi="Arial" w:cs="Arial"/>
          <w:b/>
          <w:bCs/>
        </w:rPr>
        <w:t xml:space="preserve">11. Антикоррупционная экспертиза проектов нормативных </w:t>
      </w:r>
    </w:p>
    <w:p w:rsidR="0042134E" w:rsidRPr="0042134E" w:rsidRDefault="0042134E" w:rsidP="0042134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42134E">
        <w:rPr>
          <w:rFonts w:ascii="Arial" w:hAnsi="Arial" w:cs="Arial"/>
          <w:b/>
          <w:bCs/>
        </w:rPr>
        <w:t>правовых актов и но</w:t>
      </w:r>
      <w:r w:rsidRPr="0042134E">
        <w:rPr>
          <w:rFonts w:ascii="Arial" w:hAnsi="Arial" w:cs="Arial"/>
          <w:b/>
          <w:bCs/>
        </w:rPr>
        <w:t>р</w:t>
      </w:r>
      <w:r w:rsidRPr="0042134E">
        <w:rPr>
          <w:rFonts w:ascii="Arial" w:hAnsi="Arial" w:cs="Arial"/>
          <w:b/>
          <w:bCs/>
        </w:rPr>
        <w:t>мативных правовых актов</w:t>
      </w:r>
    </w:p>
    <w:p w:rsid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Проекты решений Думы подлежат антикоррупционной экспертизе в с</w:t>
      </w:r>
      <w:r w:rsidRPr="0042134E">
        <w:rPr>
          <w:rFonts w:ascii="Arial" w:hAnsi="Arial" w:cs="Arial"/>
          <w:bCs/>
        </w:rPr>
        <w:t>о</w:t>
      </w:r>
      <w:r w:rsidRPr="0042134E">
        <w:rPr>
          <w:rFonts w:ascii="Arial" w:hAnsi="Arial" w:cs="Arial"/>
          <w:bCs/>
        </w:rPr>
        <w:t>ответствии с Положением об антикоррупционной экспертизе, утвержденным решением Думы.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42134E" w:rsidRPr="0042134E" w:rsidRDefault="0042134E" w:rsidP="0042134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bookmarkStart w:id="4" w:name="Par196"/>
      <w:bookmarkEnd w:id="4"/>
      <w:r w:rsidRPr="0042134E">
        <w:rPr>
          <w:rFonts w:ascii="Arial" w:hAnsi="Arial" w:cs="Arial"/>
          <w:b/>
          <w:bCs/>
        </w:rPr>
        <w:t>12. Рассмотрение и принятие решений Думы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1. Перед обсуждением проекта решения слово для доклада предоставляется ин</w:t>
      </w:r>
      <w:r w:rsidRPr="0042134E">
        <w:rPr>
          <w:rFonts w:ascii="Arial" w:hAnsi="Arial" w:cs="Arial"/>
          <w:bCs/>
        </w:rPr>
        <w:t>и</w:t>
      </w:r>
      <w:r w:rsidRPr="0042134E">
        <w:rPr>
          <w:rFonts w:ascii="Arial" w:hAnsi="Arial" w:cs="Arial"/>
          <w:bCs/>
        </w:rPr>
        <w:t>циатору внесения вопроса или представителю авторской группы и для содоклада пре</w:t>
      </w:r>
      <w:r w:rsidRPr="0042134E">
        <w:rPr>
          <w:rFonts w:ascii="Arial" w:hAnsi="Arial" w:cs="Arial"/>
          <w:bCs/>
        </w:rPr>
        <w:t>д</w:t>
      </w:r>
      <w:r w:rsidRPr="0042134E">
        <w:rPr>
          <w:rFonts w:ascii="Arial" w:hAnsi="Arial" w:cs="Arial"/>
          <w:bCs/>
        </w:rPr>
        <w:t>ставителю постоянной депутатской комиссии, в чьем ведении находится рассмотрение данного проекта решения. После этого проводится обсуждение проекта решения.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В ходе обсуждения, при поступлении дополнений или изменений, председатель Думы выносит на голосование отдельно каждое дополнение, изменение (поправку) или таблицу поправок депутатов. После обсуждения проект решения ставится на голосов</w:t>
      </w:r>
      <w:r w:rsidRPr="0042134E">
        <w:rPr>
          <w:rFonts w:ascii="Arial" w:hAnsi="Arial" w:cs="Arial"/>
          <w:bCs/>
        </w:rPr>
        <w:t>а</w:t>
      </w:r>
      <w:r w:rsidRPr="0042134E">
        <w:rPr>
          <w:rFonts w:ascii="Arial" w:hAnsi="Arial" w:cs="Arial"/>
          <w:bCs/>
        </w:rPr>
        <w:t>ние, по итогам которого Дума принимает одно из следующих реш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ний: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принять проект решения;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проект решения вернуть на доработку инициаторам;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отклонить предложенный проект решения;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проект решения принять с поправками, предложенными депутатами, инициатор</w:t>
      </w:r>
      <w:r w:rsidRPr="0042134E">
        <w:rPr>
          <w:rFonts w:ascii="Arial" w:hAnsi="Arial" w:cs="Arial"/>
          <w:bCs/>
        </w:rPr>
        <w:t>а</w:t>
      </w:r>
      <w:r w:rsidRPr="0042134E">
        <w:rPr>
          <w:rFonts w:ascii="Arial" w:hAnsi="Arial" w:cs="Arial"/>
          <w:bCs/>
        </w:rPr>
        <w:t>ми внесения вопроса в ходе его рассмотрения на зас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дании Думы.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2. В случае отклонения предложенного проекта решения или направления его на доработку рассмотрение документа переносится на одно из следующих заседаний Думы.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В этом случае он считается исключенным из повестки дня Думы и может быть вн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сен на рассмотрение Думы только после повторного включения в повестку с соблюден</w:t>
      </w:r>
      <w:r w:rsidRPr="0042134E">
        <w:rPr>
          <w:rFonts w:ascii="Arial" w:hAnsi="Arial" w:cs="Arial"/>
          <w:bCs/>
        </w:rPr>
        <w:t>и</w:t>
      </w:r>
      <w:r w:rsidRPr="0042134E">
        <w:rPr>
          <w:rFonts w:ascii="Arial" w:hAnsi="Arial" w:cs="Arial"/>
          <w:bCs/>
        </w:rPr>
        <w:t xml:space="preserve">ем требований, изложенных в </w:t>
      </w:r>
      <w:hyperlink w:anchor="Par171" w:history="1">
        <w:r w:rsidRPr="0042134E">
          <w:rPr>
            <w:rFonts w:ascii="Arial" w:hAnsi="Arial" w:cs="Arial"/>
            <w:bCs/>
          </w:rPr>
          <w:t>разделе 10</w:t>
        </w:r>
      </w:hyperlink>
      <w:r w:rsidRPr="0042134E">
        <w:rPr>
          <w:rFonts w:ascii="Arial" w:hAnsi="Arial" w:cs="Arial"/>
          <w:bCs/>
        </w:rPr>
        <w:t xml:space="preserve"> настоящ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го Регламента.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3. По решению Думы рассмотрение проекта решения Думы может быть осущест</w:t>
      </w:r>
      <w:r w:rsidRPr="0042134E">
        <w:rPr>
          <w:rFonts w:ascii="Arial" w:hAnsi="Arial" w:cs="Arial"/>
          <w:bCs/>
        </w:rPr>
        <w:t>в</w:t>
      </w:r>
      <w:r w:rsidRPr="0042134E">
        <w:rPr>
          <w:rFonts w:ascii="Arial" w:hAnsi="Arial" w:cs="Arial"/>
          <w:bCs/>
        </w:rPr>
        <w:t>лено в двух чтениях, при этом при первом чтении проводится обсуждение основных ко</w:t>
      </w:r>
      <w:r w:rsidRPr="0042134E">
        <w:rPr>
          <w:rFonts w:ascii="Arial" w:hAnsi="Arial" w:cs="Arial"/>
          <w:bCs/>
        </w:rPr>
        <w:t>н</w:t>
      </w:r>
      <w:r w:rsidRPr="0042134E">
        <w:rPr>
          <w:rFonts w:ascii="Arial" w:hAnsi="Arial" w:cs="Arial"/>
          <w:bCs/>
        </w:rPr>
        <w:t>цептуальных положений представленного документа, решение вопроса о необходимости его принятия. Проект решения, принятый в первом чтении, может быть изменен и допо</w:t>
      </w:r>
      <w:r w:rsidRPr="0042134E">
        <w:rPr>
          <w:rFonts w:ascii="Arial" w:hAnsi="Arial" w:cs="Arial"/>
          <w:bCs/>
        </w:rPr>
        <w:t>л</w:t>
      </w:r>
      <w:r w:rsidRPr="0042134E">
        <w:rPr>
          <w:rFonts w:ascii="Arial" w:hAnsi="Arial" w:cs="Arial"/>
          <w:bCs/>
        </w:rPr>
        <w:t>нен в процессе подготовки его ко второму чтению методом внесения письменных пре</w:t>
      </w:r>
      <w:r w:rsidRPr="0042134E">
        <w:rPr>
          <w:rFonts w:ascii="Arial" w:hAnsi="Arial" w:cs="Arial"/>
          <w:bCs/>
        </w:rPr>
        <w:t>д</w:t>
      </w:r>
      <w:r w:rsidRPr="0042134E">
        <w:rPr>
          <w:rFonts w:ascii="Arial" w:hAnsi="Arial" w:cs="Arial"/>
          <w:bCs/>
        </w:rPr>
        <w:t>ложений, замеч</w:t>
      </w:r>
      <w:r w:rsidRPr="0042134E">
        <w:rPr>
          <w:rFonts w:ascii="Arial" w:hAnsi="Arial" w:cs="Arial"/>
          <w:bCs/>
        </w:rPr>
        <w:t>а</w:t>
      </w:r>
      <w:r w:rsidRPr="0042134E">
        <w:rPr>
          <w:rFonts w:ascii="Arial" w:hAnsi="Arial" w:cs="Arial"/>
          <w:bCs/>
        </w:rPr>
        <w:t>ний и поправок в срок, установленный Думы.</w:t>
      </w:r>
    </w:p>
    <w:p w:rsid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Второе чтение - обсуждение поступивших к проекту решения поправок, решение вопроса об его окончательном принятии.</w:t>
      </w:r>
    </w:p>
    <w:p w:rsidR="0076690D" w:rsidRPr="0042134E" w:rsidRDefault="0076690D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42134E" w:rsidRPr="0042134E" w:rsidRDefault="0042134E" w:rsidP="0042134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bookmarkStart w:id="5" w:name="Par211"/>
      <w:bookmarkEnd w:id="5"/>
      <w:r w:rsidRPr="0042134E">
        <w:rPr>
          <w:rFonts w:ascii="Arial" w:hAnsi="Arial" w:cs="Arial"/>
          <w:b/>
          <w:bCs/>
        </w:rPr>
        <w:t>13. Председатель Думы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1. Организацию деятельности Думы в соответствии с Уставом округа осуществляет председатель Думы. Председатель Думы осуществляет свою деятельность на непост</w:t>
      </w:r>
      <w:r w:rsidRPr="0042134E">
        <w:rPr>
          <w:rFonts w:ascii="Arial" w:hAnsi="Arial" w:cs="Arial"/>
          <w:bCs/>
        </w:rPr>
        <w:t>о</w:t>
      </w:r>
      <w:r w:rsidRPr="0042134E">
        <w:rPr>
          <w:rFonts w:ascii="Arial" w:hAnsi="Arial" w:cs="Arial"/>
          <w:bCs/>
        </w:rPr>
        <w:t>янной основе.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2. Полномочия председателя Думы начинаются со дня его избрания и прекращаю</w:t>
      </w:r>
      <w:r w:rsidRPr="0042134E">
        <w:rPr>
          <w:rFonts w:ascii="Arial" w:hAnsi="Arial" w:cs="Arial"/>
          <w:bCs/>
        </w:rPr>
        <w:t>т</w:t>
      </w:r>
      <w:r w:rsidRPr="0042134E">
        <w:rPr>
          <w:rFonts w:ascii="Arial" w:hAnsi="Arial" w:cs="Arial"/>
          <w:bCs/>
        </w:rPr>
        <w:t>ся со дня начала работы Думы нового созыва или досрочно в случаях, установленных действующим законодательством.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3. Кандидаты из числа депутатов для избрания председателя Думы выдвигаются депутатами Думы либо в порядке самовыдвижения.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Кандидат вправе взять самоотвод, который принимается депутатами без обсужд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ния и голосования.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lastRenderedPageBreak/>
        <w:t>По всем выдвинутым кандидатам для избрания председателя Думы проводится обсуждение на заседании.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Каждый депутат имеет право задавать кандидату вопросы, высказывать свое мн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ние по выдвинутому кандидату, агитировать голосовать «за» или «против».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Кандидаты вправе выступать на заседании Думы и должны отвечать на вопросы депутатов.</w:t>
      </w:r>
    </w:p>
    <w:p w:rsid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В случае если на рассмотрение Думы не внесено ни одной кандидатуры или в св</w:t>
      </w:r>
      <w:r w:rsidRPr="0042134E">
        <w:rPr>
          <w:rFonts w:ascii="Arial" w:hAnsi="Arial" w:cs="Arial"/>
          <w:bCs/>
        </w:rPr>
        <w:t>я</w:t>
      </w:r>
      <w:r w:rsidRPr="0042134E">
        <w:rPr>
          <w:rFonts w:ascii="Arial" w:hAnsi="Arial" w:cs="Arial"/>
          <w:bCs/>
        </w:rPr>
        <w:t>зи с заявленным самоотводом кандидаты на должность предс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дателя Думы отсутствуют, избрание председателя Думы переносится на следующее заседание Думы, дата которого назначается Думой. Указанное заседание должно состояться не позднее чем через д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сять дней.</w:t>
      </w:r>
    </w:p>
    <w:p w:rsidR="00EC49C1" w:rsidRPr="0042134E" w:rsidRDefault="00EC49C1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Председатель Думы избирается тайным голосованием.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Голосование проводится по всем выдвинутым кандидатурам на должность предс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дателя Думы, не заявившим о самоотводе.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Каждый депутат вправе проголосовать только за одну кандидатуру из числа вын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сенных на голосование.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Избранным на должность председателя Думы по итогам голосования считается кандидат, за которого проголосовало большинство от установленной численности деп</w:t>
      </w:r>
      <w:r w:rsidRPr="0042134E">
        <w:rPr>
          <w:rFonts w:ascii="Arial" w:hAnsi="Arial" w:cs="Arial"/>
          <w:bCs/>
        </w:rPr>
        <w:t>у</w:t>
      </w:r>
      <w:r w:rsidRPr="0042134E">
        <w:rPr>
          <w:rFonts w:ascii="Arial" w:hAnsi="Arial" w:cs="Arial"/>
          <w:bCs/>
        </w:rPr>
        <w:t>татов Думы.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4. Председатель Думы осуществляет свои полномочия в соответствии с Уставом и Положением о Думе.</w:t>
      </w:r>
    </w:p>
    <w:p w:rsid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5. Председатель Думы подотчетен в своей работе Думе.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42134E" w:rsidRPr="0042134E" w:rsidRDefault="0042134E" w:rsidP="0042134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42134E">
        <w:rPr>
          <w:rFonts w:ascii="Arial" w:hAnsi="Arial" w:cs="Arial"/>
          <w:b/>
          <w:bCs/>
        </w:rPr>
        <w:t>14. Заместитель председателя Думы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1. Полномочия заместителя председателя Думы начинаются со дня избрания и прекращаются со дня начала работы Думы нового созыва или досрочно в случаях, уст</w:t>
      </w:r>
      <w:r w:rsidRPr="0042134E">
        <w:rPr>
          <w:rFonts w:ascii="Arial" w:hAnsi="Arial" w:cs="Arial"/>
          <w:bCs/>
        </w:rPr>
        <w:t>а</w:t>
      </w:r>
      <w:r w:rsidRPr="0042134E">
        <w:rPr>
          <w:rFonts w:ascii="Arial" w:hAnsi="Arial" w:cs="Arial"/>
          <w:bCs/>
        </w:rPr>
        <w:t>новленных действующим законодательством.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2. Заместитель председателя Думы избирается из числа депутатов по предлож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нию председателя Думы, отдельными депутатами, и самовыдвижен</w:t>
      </w:r>
      <w:r w:rsidRPr="0042134E">
        <w:rPr>
          <w:rFonts w:ascii="Arial" w:hAnsi="Arial" w:cs="Arial"/>
          <w:bCs/>
        </w:rPr>
        <w:t>и</w:t>
      </w:r>
      <w:r w:rsidRPr="0042134E">
        <w:rPr>
          <w:rFonts w:ascii="Arial" w:hAnsi="Arial" w:cs="Arial"/>
          <w:bCs/>
        </w:rPr>
        <w:t>ем.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Заместитель председателя Думы избирается открытым голосованием большинс</w:t>
      </w:r>
      <w:r w:rsidRPr="0042134E">
        <w:rPr>
          <w:rFonts w:ascii="Arial" w:hAnsi="Arial" w:cs="Arial"/>
          <w:bCs/>
        </w:rPr>
        <w:t>т</w:t>
      </w:r>
      <w:r w:rsidRPr="0042134E">
        <w:rPr>
          <w:rFonts w:ascii="Arial" w:hAnsi="Arial" w:cs="Arial"/>
          <w:bCs/>
        </w:rPr>
        <w:t>вом голосов от установленной численности депутатов Думы.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3. Досрочное прекращение полномочий председателя Думы не влечет за собой прекращения полномочий заместителя председателя Думы.</w:t>
      </w:r>
    </w:p>
    <w:p w:rsid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4. Полномочия заместителя председателя Думы определяются в соответствии с Уставом округа и Положением о Думе.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42134E" w:rsidRPr="0042134E" w:rsidRDefault="0042134E" w:rsidP="0042134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42134E">
        <w:rPr>
          <w:rFonts w:ascii="Arial" w:hAnsi="Arial" w:cs="Arial"/>
          <w:b/>
          <w:bCs/>
        </w:rPr>
        <w:t>15. Комиссии Думы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 xml:space="preserve">1. Комиссия Думы (далее по тексту - комиссия) является постоянно действующим органом Думы и состоит из членов комиссии - депутатов. Положение о </w:t>
      </w:r>
      <w:r w:rsidR="00A56B2A">
        <w:rPr>
          <w:rFonts w:ascii="Arial" w:hAnsi="Arial" w:cs="Arial"/>
          <w:bCs/>
        </w:rPr>
        <w:t>к</w:t>
      </w:r>
      <w:r w:rsidRPr="0042134E">
        <w:rPr>
          <w:rFonts w:ascii="Arial" w:hAnsi="Arial" w:cs="Arial"/>
          <w:bCs/>
        </w:rPr>
        <w:t>омиссиях утве</w:t>
      </w:r>
      <w:r w:rsidRPr="0042134E">
        <w:rPr>
          <w:rFonts w:ascii="Arial" w:hAnsi="Arial" w:cs="Arial"/>
          <w:bCs/>
        </w:rPr>
        <w:t>р</w:t>
      </w:r>
      <w:r w:rsidRPr="0042134E">
        <w:rPr>
          <w:rFonts w:ascii="Arial" w:hAnsi="Arial" w:cs="Arial"/>
          <w:bCs/>
        </w:rPr>
        <w:t>ждается решением Думы.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2. Решение Думы о создании комиссий, их количестве, компетенции, количестве</w:t>
      </w:r>
      <w:r w:rsidRPr="0042134E">
        <w:rPr>
          <w:rFonts w:ascii="Arial" w:hAnsi="Arial" w:cs="Arial"/>
          <w:bCs/>
        </w:rPr>
        <w:t>н</w:t>
      </w:r>
      <w:r w:rsidRPr="0042134E">
        <w:rPr>
          <w:rFonts w:ascii="Arial" w:hAnsi="Arial" w:cs="Arial"/>
          <w:bCs/>
        </w:rPr>
        <w:t>ном и персональном составе каждой комиссии принимается большинством голосов от у</w:t>
      </w:r>
      <w:r w:rsidRPr="0042134E">
        <w:rPr>
          <w:rFonts w:ascii="Arial" w:hAnsi="Arial" w:cs="Arial"/>
          <w:bCs/>
        </w:rPr>
        <w:t>с</w:t>
      </w:r>
      <w:r w:rsidRPr="0042134E">
        <w:rPr>
          <w:rFonts w:ascii="Arial" w:hAnsi="Arial" w:cs="Arial"/>
          <w:bCs/>
        </w:rPr>
        <w:t>тановленной численности депутатов.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3. Формирование персонального состава комиссии осуществляется на основании письменных заявлений депутатов, подаваемых на имя председ</w:t>
      </w:r>
      <w:r w:rsidRPr="0042134E">
        <w:rPr>
          <w:rFonts w:ascii="Arial" w:hAnsi="Arial" w:cs="Arial"/>
          <w:bCs/>
        </w:rPr>
        <w:t>а</w:t>
      </w:r>
      <w:r w:rsidRPr="0042134E">
        <w:rPr>
          <w:rFonts w:ascii="Arial" w:hAnsi="Arial" w:cs="Arial"/>
          <w:bCs/>
        </w:rPr>
        <w:t>теля Думы.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Если число заявлений от депутатов Думы на включение в состав комиссии прев</w:t>
      </w:r>
      <w:r w:rsidRPr="0042134E">
        <w:rPr>
          <w:rFonts w:ascii="Arial" w:hAnsi="Arial" w:cs="Arial"/>
          <w:bCs/>
        </w:rPr>
        <w:t>ы</w:t>
      </w:r>
      <w:r w:rsidRPr="0042134E">
        <w:rPr>
          <w:rFonts w:ascii="Arial" w:hAnsi="Arial" w:cs="Arial"/>
          <w:bCs/>
        </w:rPr>
        <w:t>шает установленное число членов комиссии, персональный состав комиссии определяе</w:t>
      </w:r>
      <w:r w:rsidRPr="0042134E">
        <w:rPr>
          <w:rFonts w:ascii="Arial" w:hAnsi="Arial" w:cs="Arial"/>
          <w:bCs/>
        </w:rPr>
        <w:t>т</w:t>
      </w:r>
      <w:r w:rsidRPr="0042134E">
        <w:rPr>
          <w:rFonts w:ascii="Arial" w:hAnsi="Arial" w:cs="Arial"/>
          <w:bCs/>
        </w:rPr>
        <w:t>ся голосованием по каждому кандидату.</w:t>
      </w:r>
    </w:p>
    <w:p w:rsidR="0042134E" w:rsidRPr="0042134E" w:rsidRDefault="0042134E" w:rsidP="0042134E">
      <w:pPr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 xml:space="preserve">4. После формирования персонального состава комиссии избирается председатель депутатской комиссии. </w:t>
      </w:r>
      <w:r w:rsidRPr="0042134E">
        <w:rPr>
          <w:rFonts w:ascii="Arial" w:hAnsi="Arial" w:cs="Arial"/>
        </w:rPr>
        <w:t xml:space="preserve">Комиссии на своем первом заседании избирают из своего состава председателя. </w:t>
      </w:r>
      <w:r w:rsidRPr="0042134E">
        <w:rPr>
          <w:rFonts w:ascii="Arial" w:hAnsi="Arial" w:cs="Arial"/>
          <w:bCs/>
        </w:rPr>
        <w:t>Председатель комиссии избирается на должность по представлению к</w:t>
      </w:r>
      <w:r w:rsidRPr="0042134E">
        <w:rPr>
          <w:rFonts w:ascii="Arial" w:hAnsi="Arial" w:cs="Arial"/>
          <w:bCs/>
        </w:rPr>
        <w:t>о</w:t>
      </w:r>
      <w:r w:rsidRPr="0042134E">
        <w:rPr>
          <w:rFonts w:ascii="Arial" w:hAnsi="Arial" w:cs="Arial"/>
          <w:bCs/>
        </w:rPr>
        <w:t>миссии из числа ее членов. По к</w:t>
      </w:r>
      <w:r w:rsidRPr="0042134E">
        <w:rPr>
          <w:rFonts w:ascii="Arial" w:hAnsi="Arial" w:cs="Arial"/>
          <w:bCs/>
        </w:rPr>
        <w:t>а</w:t>
      </w:r>
      <w:r w:rsidRPr="0042134E">
        <w:rPr>
          <w:rFonts w:ascii="Arial" w:hAnsi="Arial" w:cs="Arial"/>
          <w:bCs/>
        </w:rPr>
        <w:t>ждой кандидатуре производится обсуждение.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Кандидат считается избранным председателем комиссии, если за него проголос</w:t>
      </w:r>
      <w:r w:rsidRPr="0042134E">
        <w:rPr>
          <w:rFonts w:ascii="Arial" w:hAnsi="Arial" w:cs="Arial"/>
          <w:bCs/>
        </w:rPr>
        <w:t>о</w:t>
      </w:r>
      <w:r w:rsidRPr="0042134E">
        <w:rPr>
          <w:rFonts w:ascii="Arial" w:hAnsi="Arial" w:cs="Arial"/>
          <w:bCs/>
        </w:rPr>
        <w:t>вало большинство депутатов Думы, присутствующих на заседании.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lastRenderedPageBreak/>
        <w:t>Избрание председателя оформляется решением Думы.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5. Полномочия председателя прекращаются вместе с полномочиями депутата, а также по решению комиссии, принятому большинством голосов членов комиссии, прису</w:t>
      </w:r>
      <w:r w:rsidRPr="0042134E">
        <w:rPr>
          <w:rFonts w:ascii="Arial" w:hAnsi="Arial" w:cs="Arial"/>
          <w:bCs/>
        </w:rPr>
        <w:t>т</w:t>
      </w:r>
      <w:r w:rsidRPr="0042134E">
        <w:rPr>
          <w:rFonts w:ascii="Arial" w:hAnsi="Arial" w:cs="Arial"/>
          <w:bCs/>
        </w:rPr>
        <w:t>ствующих на заседании комиссии.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Решение комиссии о прекращении полномочий председателя комиссии вносится на рассмотрение Думы.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Полномочия председателя комиссии прекращаются решением Думы, принятым большинством депутатов Думы, присутствующих на заседании.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Принятие Думой отдельного решения о прекращении полномочий председателя необходимо во всех случаях, за исключением случая прекращения полномочий депутата. В последнем случае выборы нового председателя проводятся без принятия отдельного решения о прекращении (сложении) полномочий.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Избрание председателя комиссии взамен выбывшего должно быть ос</w:t>
      </w:r>
      <w:r w:rsidRPr="0042134E">
        <w:rPr>
          <w:rFonts w:ascii="Arial" w:hAnsi="Arial" w:cs="Arial"/>
          <w:bCs/>
        </w:rPr>
        <w:t>у</w:t>
      </w:r>
      <w:r w:rsidRPr="0042134E">
        <w:rPr>
          <w:rFonts w:ascii="Arial" w:hAnsi="Arial" w:cs="Arial"/>
          <w:bCs/>
        </w:rPr>
        <w:t>ществлено в срок, не превышающий 2 (двух) месяцев с момента прекращения полномочий председ</w:t>
      </w:r>
      <w:r w:rsidRPr="0042134E">
        <w:rPr>
          <w:rFonts w:ascii="Arial" w:hAnsi="Arial" w:cs="Arial"/>
          <w:bCs/>
        </w:rPr>
        <w:t>а</w:t>
      </w:r>
      <w:r w:rsidRPr="0042134E">
        <w:rPr>
          <w:rFonts w:ascii="Arial" w:hAnsi="Arial" w:cs="Arial"/>
          <w:bCs/>
        </w:rPr>
        <w:t>теля комиссии.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7. Все члены комиссии при рассмотрении вопросов и принятии решений пользую</w:t>
      </w:r>
      <w:r w:rsidRPr="0042134E">
        <w:rPr>
          <w:rFonts w:ascii="Arial" w:hAnsi="Arial" w:cs="Arial"/>
          <w:bCs/>
        </w:rPr>
        <w:t>т</w:t>
      </w:r>
      <w:r w:rsidRPr="0042134E">
        <w:rPr>
          <w:rFonts w:ascii="Arial" w:hAnsi="Arial" w:cs="Arial"/>
          <w:bCs/>
        </w:rPr>
        <w:t>ся равными правами.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8. Упразднение комиссий, изменение их названий, компетенции, к</w:t>
      </w:r>
      <w:r w:rsidRPr="0042134E">
        <w:rPr>
          <w:rFonts w:ascii="Arial" w:hAnsi="Arial" w:cs="Arial"/>
          <w:bCs/>
        </w:rPr>
        <w:t>о</w:t>
      </w:r>
      <w:r w:rsidRPr="0042134E">
        <w:rPr>
          <w:rFonts w:ascii="Arial" w:hAnsi="Arial" w:cs="Arial"/>
          <w:bCs/>
        </w:rPr>
        <w:t>личественного и персонального состава осуществляются путем принятия Думой соответствующего реш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ния в порядке, установленном настоящим Ре</w:t>
      </w:r>
      <w:r w:rsidRPr="0042134E">
        <w:rPr>
          <w:rFonts w:ascii="Arial" w:hAnsi="Arial" w:cs="Arial"/>
          <w:bCs/>
        </w:rPr>
        <w:t>г</w:t>
      </w:r>
      <w:r w:rsidRPr="0042134E">
        <w:rPr>
          <w:rFonts w:ascii="Arial" w:hAnsi="Arial" w:cs="Arial"/>
          <w:bCs/>
        </w:rPr>
        <w:t>ламентом.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9. Комиссия состоит из председателя комиссии и членов комиссии.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10. Комиссия по вопросам, относящимся к ее компетенции, осуществляет следу</w:t>
      </w:r>
      <w:r w:rsidRPr="0042134E">
        <w:rPr>
          <w:rFonts w:ascii="Arial" w:hAnsi="Arial" w:cs="Arial"/>
          <w:bCs/>
        </w:rPr>
        <w:t>ю</w:t>
      </w:r>
      <w:r w:rsidRPr="0042134E">
        <w:rPr>
          <w:rFonts w:ascii="Arial" w:hAnsi="Arial" w:cs="Arial"/>
          <w:bCs/>
        </w:rPr>
        <w:t>щие полномочия: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предварительное обсуждение проектов правовых актов, внесенных на рассмотр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ние Думы, подготовка рекомендаций Думе по их рассмотрению;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обобщение и рассмотрение поступивших поправок к проектам правовых актов, подготовка проектов правовых актов к рассмотрению на зас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дании Думы;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выдвижение предложений по разработке (самостоятельная разрабо</w:t>
      </w:r>
      <w:r w:rsidRPr="0042134E">
        <w:rPr>
          <w:rFonts w:ascii="Arial" w:hAnsi="Arial" w:cs="Arial"/>
          <w:bCs/>
        </w:rPr>
        <w:t>т</w:t>
      </w:r>
      <w:r w:rsidRPr="0042134E">
        <w:rPr>
          <w:rFonts w:ascii="Arial" w:hAnsi="Arial" w:cs="Arial"/>
          <w:bCs/>
        </w:rPr>
        <w:t>ка) проектов правовых актов;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внесение проектов правовых актов (поправок к ним) на рассмотр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ние Думы;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контроль за исполнением решений Думы, рассмотрение вопросов о снятии с ко</w:t>
      </w:r>
      <w:r w:rsidRPr="0042134E">
        <w:rPr>
          <w:rFonts w:ascii="Arial" w:hAnsi="Arial" w:cs="Arial"/>
          <w:bCs/>
        </w:rPr>
        <w:t>н</w:t>
      </w:r>
      <w:r w:rsidRPr="0042134E">
        <w:rPr>
          <w:rFonts w:ascii="Arial" w:hAnsi="Arial" w:cs="Arial"/>
          <w:bCs/>
        </w:rPr>
        <w:t>троля рекомендаций, содержащихся в решениях, находящихся на контроле комиссии;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иные полномочия в целях решения вопросов, относящихся к компетенции коми</w:t>
      </w:r>
      <w:r w:rsidRPr="0042134E">
        <w:rPr>
          <w:rFonts w:ascii="Arial" w:hAnsi="Arial" w:cs="Arial"/>
          <w:bCs/>
        </w:rPr>
        <w:t>с</w:t>
      </w:r>
      <w:r w:rsidRPr="0042134E">
        <w:rPr>
          <w:rFonts w:ascii="Arial" w:hAnsi="Arial" w:cs="Arial"/>
          <w:bCs/>
        </w:rPr>
        <w:t>сии.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11. Комиссии вправе проводить совместные заседания.</w:t>
      </w:r>
    </w:p>
    <w:p w:rsid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12. Решения комиссии носят рекомендательный характер.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42134E" w:rsidRPr="0042134E" w:rsidRDefault="0042134E" w:rsidP="0042134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42134E">
        <w:rPr>
          <w:rFonts w:ascii="Arial" w:hAnsi="Arial" w:cs="Arial"/>
          <w:b/>
          <w:bCs/>
        </w:rPr>
        <w:t>16. Обращение депутата</w:t>
      </w:r>
    </w:p>
    <w:p w:rsidR="0042134E" w:rsidRPr="0042134E" w:rsidRDefault="0042134E" w:rsidP="004213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Депутат вправе обратиться в органы местного самоуправления по вопросам, связа</w:t>
      </w:r>
      <w:r w:rsidRPr="0042134E">
        <w:rPr>
          <w:rFonts w:ascii="Arial" w:hAnsi="Arial" w:cs="Arial"/>
          <w:bCs/>
        </w:rPr>
        <w:t>н</w:t>
      </w:r>
      <w:r w:rsidRPr="0042134E">
        <w:rPr>
          <w:rFonts w:ascii="Arial" w:hAnsi="Arial" w:cs="Arial"/>
          <w:bCs/>
        </w:rPr>
        <w:t>ным с его депутатской деятельностью.</w:t>
      </w:r>
    </w:p>
    <w:p w:rsidR="0042134E" w:rsidRDefault="0042134E" w:rsidP="004213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В этом случае соответствующие должностные лица органов местного самоуправл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ния дают депутату ответ на обращение в соответствии с закон</w:t>
      </w:r>
      <w:r w:rsidRPr="0042134E">
        <w:rPr>
          <w:rFonts w:ascii="Arial" w:hAnsi="Arial" w:cs="Arial"/>
          <w:bCs/>
        </w:rPr>
        <w:t>о</w:t>
      </w:r>
      <w:r w:rsidRPr="0042134E">
        <w:rPr>
          <w:rFonts w:ascii="Arial" w:hAnsi="Arial" w:cs="Arial"/>
          <w:bCs/>
        </w:rPr>
        <w:t>дательством.</w:t>
      </w:r>
    </w:p>
    <w:p w:rsidR="0042134E" w:rsidRPr="0042134E" w:rsidRDefault="0042134E" w:rsidP="004213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:rsidR="0042134E" w:rsidRPr="0042134E" w:rsidRDefault="0042134E" w:rsidP="0042134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42134E">
        <w:rPr>
          <w:rFonts w:ascii="Arial" w:hAnsi="Arial" w:cs="Arial"/>
          <w:b/>
          <w:bCs/>
        </w:rPr>
        <w:t>17. Депутатский запрос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1. Обращение к руководителям органов</w:t>
      </w:r>
      <w:r w:rsidR="00231913">
        <w:rPr>
          <w:rFonts w:ascii="Arial" w:hAnsi="Arial" w:cs="Arial"/>
          <w:bCs/>
        </w:rPr>
        <w:t xml:space="preserve"> исполнительной власти</w:t>
      </w:r>
      <w:r w:rsidR="00F75690">
        <w:rPr>
          <w:rFonts w:ascii="Arial" w:hAnsi="Arial" w:cs="Arial"/>
          <w:bCs/>
        </w:rPr>
        <w:t xml:space="preserve"> Курганской обла</w:t>
      </w:r>
      <w:r w:rsidR="00F75690">
        <w:rPr>
          <w:rFonts w:ascii="Arial" w:hAnsi="Arial" w:cs="Arial"/>
          <w:bCs/>
        </w:rPr>
        <w:t>с</w:t>
      </w:r>
      <w:r w:rsidR="00F75690">
        <w:rPr>
          <w:rFonts w:ascii="Arial" w:hAnsi="Arial" w:cs="Arial"/>
          <w:bCs/>
        </w:rPr>
        <w:t>ти</w:t>
      </w:r>
      <w:r w:rsidRPr="0042134E">
        <w:rPr>
          <w:rFonts w:ascii="Arial" w:hAnsi="Arial" w:cs="Arial"/>
          <w:bCs/>
        </w:rPr>
        <w:t>, органам местного самоуправления, предприятий и организаций, расположенных на территории, депутат, группа депутатов, депутатская группа вправе внести на рассмотр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ние Д</w:t>
      </w:r>
      <w:r w:rsidRPr="0042134E">
        <w:rPr>
          <w:rFonts w:ascii="Arial" w:hAnsi="Arial" w:cs="Arial"/>
          <w:bCs/>
        </w:rPr>
        <w:t>у</w:t>
      </w:r>
      <w:r w:rsidRPr="0042134E">
        <w:rPr>
          <w:rFonts w:ascii="Arial" w:hAnsi="Arial" w:cs="Arial"/>
          <w:bCs/>
        </w:rPr>
        <w:t>мы.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2. Обращение и соответствующий проект решения Думы вносятся в Думу в пис</w:t>
      </w:r>
      <w:r w:rsidRPr="0042134E">
        <w:rPr>
          <w:rFonts w:ascii="Arial" w:hAnsi="Arial" w:cs="Arial"/>
          <w:bCs/>
        </w:rPr>
        <w:t>ь</w:t>
      </w:r>
      <w:r w:rsidRPr="0042134E">
        <w:rPr>
          <w:rFonts w:ascii="Arial" w:hAnsi="Arial" w:cs="Arial"/>
          <w:bCs/>
        </w:rPr>
        <w:t>менной форме в соответствии с положениями настоящего Регл</w:t>
      </w:r>
      <w:r w:rsidRPr="0042134E">
        <w:rPr>
          <w:rFonts w:ascii="Arial" w:hAnsi="Arial" w:cs="Arial"/>
          <w:bCs/>
        </w:rPr>
        <w:t>а</w:t>
      </w:r>
      <w:r w:rsidRPr="0042134E">
        <w:rPr>
          <w:rFonts w:ascii="Arial" w:hAnsi="Arial" w:cs="Arial"/>
          <w:bCs/>
        </w:rPr>
        <w:t>мента, определяющими порядок внесения проектов правовых актов Думы, и оглашаются депутатом (автором) или председательствующим на заседании Думы.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При отсутствии депутата (автора) на заседании Думы в момент рассмотрения о</w:t>
      </w:r>
      <w:r w:rsidRPr="0042134E">
        <w:rPr>
          <w:rFonts w:ascii="Arial" w:hAnsi="Arial" w:cs="Arial"/>
          <w:bCs/>
        </w:rPr>
        <w:t>б</w:t>
      </w:r>
      <w:r w:rsidRPr="0042134E">
        <w:rPr>
          <w:rFonts w:ascii="Arial" w:hAnsi="Arial" w:cs="Arial"/>
          <w:bCs/>
        </w:rPr>
        <w:t>ращения его рассмотрение переносится на следующее засед</w:t>
      </w:r>
      <w:r w:rsidRPr="0042134E">
        <w:rPr>
          <w:rFonts w:ascii="Arial" w:hAnsi="Arial" w:cs="Arial"/>
          <w:bCs/>
        </w:rPr>
        <w:t>а</w:t>
      </w:r>
      <w:r w:rsidRPr="0042134E">
        <w:rPr>
          <w:rFonts w:ascii="Arial" w:hAnsi="Arial" w:cs="Arial"/>
          <w:bCs/>
        </w:rPr>
        <w:t>ние Думы.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lastRenderedPageBreak/>
        <w:t>3. Признание обращения депутатским запросом осуществляется по р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шению Думы, принятому большинством голосов от числа присутствующих на заседании Думы.</w:t>
      </w:r>
    </w:p>
    <w:p w:rsid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4. Орган или должностное лицо, к которому обращен депутатский з</w:t>
      </w:r>
      <w:r w:rsidRPr="0042134E">
        <w:rPr>
          <w:rFonts w:ascii="Arial" w:hAnsi="Arial" w:cs="Arial"/>
          <w:bCs/>
        </w:rPr>
        <w:t>а</w:t>
      </w:r>
      <w:r w:rsidRPr="0042134E">
        <w:rPr>
          <w:rFonts w:ascii="Arial" w:hAnsi="Arial" w:cs="Arial"/>
          <w:bCs/>
        </w:rPr>
        <w:t>прос, обязаны дать письменный ответ на запрос в срок, установленный действующим законодательс</w:t>
      </w:r>
      <w:r w:rsidRPr="0042134E">
        <w:rPr>
          <w:rFonts w:ascii="Arial" w:hAnsi="Arial" w:cs="Arial"/>
          <w:bCs/>
        </w:rPr>
        <w:t>т</w:t>
      </w:r>
      <w:r w:rsidRPr="0042134E">
        <w:rPr>
          <w:rFonts w:ascii="Arial" w:hAnsi="Arial" w:cs="Arial"/>
          <w:bCs/>
        </w:rPr>
        <w:t>вом.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42134E" w:rsidRDefault="0042134E" w:rsidP="0042134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42134E">
        <w:rPr>
          <w:rFonts w:ascii="Arial" w:hAnsi="Arial" w:cs="Arial"/>
          <w:b/>
          <w:bCs/>
        </w:rPr>
        <w:t xml:space="preserve">18. Порядок рассмотрения протестов прокурора и запросов </w:t>
      </w:r>
    </w:p>
    <w:p w:rsidR="0042134E" w:rsidRPr="0042134E" w:rsidRDefault="0042134E" w:rsidP="0042134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42134E">
        <w:rPr>
          <w:rFonts w:ascii="Arial" w:hAnsi="Arial" w:cs="Arial"/>
          <w:b/>
          <w:bCs/>
        </w:rPr>
        <w:t>юридических и физ</w:t>
      </w:r>
      <w:r w:rsidRPr="0042134E">
        <w:rPr>
          <w:rFonts w:ascii="Arial" w:hAnsi="Arial" w:cs="Arial"/>
          <w:b/>
          <w:bCs/>
        </w:rPr>
        <w:t>и</w:t>
      </w:r>
      <w:r w:rsidRPr="0042134E">
        <w:rPr>
          <w:rFonts w:ascii="Arial" w:hAnsi="Arial" w:cs="Arial"/>
          <w:b/>
          <w:bCs/>
        </w:rPr>
        <w:t>ческих лиц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 xml:space="preserve">1. Протест прокурора, поступивший в соответствии с Федеральным </w:t>
      </w:r>
      <w:hyperlink r:id="rId7" w:history="1">
        <w:r w:rsidRPr="0042134E">
          <w:rPr>
            <w:rFonts w:ascii="Arial" w:hAnsi="Arial" w:cs="Arial"/>
            <w:bCs/>
          </w:rPr>
          <w:t>законом</w:t>
        </w:r>
      </w:hyperlink>
      <w:r w:rsidRPr="0042134E">
        <w:rPr>
          <w:rFonts w:ascii="Arial" w:hAnsi="Arial" w:cs="Arial"/>
          <w:bCs/>
        </w:rPr>
        <w:t>«О пр</w:t>
      </w:r>
      <w:r w:rsidRPr="0042134E">
        <w:rPr>
          <w:rFonts w:ascii="Arial" w:hAnsi="Arial" w:cs="Arial"/>
          <w:bCs/>
        </w:rPr>
        <w:t>о</w:t>
      </w:r>
      <w:r w:rsidRPr="0042134E">
        <w:rPr>
          <w:rFonts w:ascii="Arial" w:hAnsi="Arial" w:cs="Arial"/>
          <w:bCs/>
        </w:rPr>
        <w:t>куратуре Российской Федерации», рассматривается на бл</w:t>
      </w:r>
      <w:r w:rsidRPr="0042134E">
        <w:rPr>
          <w:rFonts w:ascii="Arial" w:hAnsi="Arial" w:cs="Arial"/>
          <w:bCs/>
        </w:rPr>
        <w:t>и</w:t>
      </w:r>
      <w:r w:rsidRPr="0042134E">
        <w:rPr>
          <w:rFonts w:ascii="Arial" w:hAnsi="Arial" w:cs="Arial"/>
          <w:bCs/>
        </w:rPr>
        <w:t>жайшем заседании Думы.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По поручению председателя Думы (в его отсутствие - заместителя председателя Думы) соответствующая депутатская комиссия готовит по существу протеста заключение и соответствующий проект реш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ния.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2. Проект решения Думы по протесту прокурора вносится на рассмотрение Думы председателем Думы (в его отсутствие - заместителем председателя Думы) с прилож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нием текста протеста, заключения депутатской к</w:t>
      </w:r>
      <w:r w:rsidRPr="0042134E">
        <w:rPr>
          <w:rFonts w:ascii="Arial" w:hAnsi="Arial" w:cs="Arial"/>
          <w:bCs/>
        </w:rPr>
        <w:t>о</w:t>
      </w:r>
      <w:r w:rsidRPr="0042134E">
        <w:rPr>
          <w:rFonts w:ascii="Arial" w:hAnsi="Arial" w:cs="Arial"/>
          <w:bCs/>
        </w:rPr>
        <w:t>миссии.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3. Рассмотрение протеста осуществляется в порядке, установленном настоящим Регламентом.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4. Если принятое решение Думы опротестовано прокурором как противоречащее законодательству, по процедурным или другим основаниям Дума обязана рассмотреть протест прокурора на ближайшем заседании и вынести новое решение или отклонить протест прокурора.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5. В случае отмены решения Думы районным судом по протесту прок</w:t>
      </w:r>
      <w:r w:rsidRPr="0042134E">
        <w:rPr>
          <w:rFonts w:ascii="Arial" w:hAnsi="Arial" w:cs="Arial"/>
          <w:bCs/>
        </w:rPr>
        <w:t>у</w:t>
      </w:r>
      <w:r w:rsidRPr="0042134E">
        <w:rPr>
          <w:rFonts w:ascii="Arial" w:hAnsi="Arial" w:cs="Arial"/>
          <w:bCs/>
        </w:rPr>
        <w:t>рора или по жалобе заинтересованных лиц Дума должна своим решением о</w:t>
      </w:r>
      <w:r w:rsidRPr="0042134E">
        <w:rPr>
          <w:rFonts w:ascii="Arial" w:hAnsi="Arial" w:cs="Arial"/>
          <w:bCs/>
        </w:rPr>
        <w:t>т</w:t>
      </w:r>
      <w:r w:rsidRPr="0042134E">
        <w:rPr>
          <w:rFonts w:ascii="Arial" w:hAnsi="Arial" w:cs="Arial"/>
          <w:bCs/>
        </w:rPr>
        <w:t>менить прежнее решение на основании решения суда или обжаловать реш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ние суда в вышестоящий суд.</w:t>
      </w:r>
    </w:p>
    <w:p w:rsid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 xml:space="preserve">6. Председатель Думы вправе за своей подписью давать письменные ответы на запросы юридических и физических лиц. Ответы регистрируются сотрудниками </w:t>
      </w:r>
      <w:r w:rsidR="004A0684">
        <w:rPr>
          <w:rFonts w:ascii="Arial" w:hAnsi="Arial" w:cs="Arial"/>
          <w:bCs/>
        </w:rPr>
        <w:t>специ</w:t>
      </w:r>
      <w:r w:rsidR="004A0684">
        <w:rPr>
          <w:rFonts w:ascii="Arial" w:hAnsi="Arial" w:cs="Arial"/>
          <w:bCs/>
        </w:rPr>
        <w:t>а</w:t>
      </w:r>
      <w:r w:rsidR="004A0684">
        <w:rPr>
          <w:rFonts w:ascii="Arial" w:hAnsi="Arial" w:cs="Arial"/>
          <w:bCs/>
        </w:rPr>
        <w:t>листом по работе с</w:t>
      </w:r>
      <w:r w:rsidRPr="0042134E">
        <w:rPr>
          <w:rFonts w:ascii="Arial" w:hAnsi="Arial" w:cs="Arial"/>
          <w:bCs/>
        </w:rPr>
        <w:t xml:space="preserve"> Д</w:t>
      </w:r>
      <w:r w:rsidRPr="0042134E">
        <w:rPr>
          <w:rFonts w:ascii="Arial" w:hAnsi="Arial" w:cs="Arial"/>
          <w:bCs/>
        </w:rPr>
        <w:t>у</w:t>
      </w:r>
      <w:r w:rsidRPr="0042134E">
        <w:rPr>
          <w:rFonts w:ascii="Arial" w:hAnsi="Arial" w:cs="Arial"/>
          <w:bCs/>
        </w:rPr>
        <w:t>м</w:t>
      </w:r>
      <w:r w:rsidR="004A0684">
        <w:rPr>
          <w:rFonts w:ascii="Arial" w:hAnsi="Arial" w:cs="Arial"/>
          <w:bCs/>
        </w:rPr>
        <w:t>ой</w:t>
      </w:r>
      <w:r w:rsidRPr="0042134E">
        <w:rPr>
          <w:rFonts w:ascii="Arial" w:hAnsi="Arial" w:cs="Arial"/>
          <w:bCs/>
        </w:rPr>
        <w:t>.</w:t>
      </w:r>
    </w:p>
    <w:p w:rsidR="006A1E9B" w:rsidRPr="0042134E" w:rsidRDefault="006A1E9B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42134E" w:rsidRDefault="0042134E" w:rsidP="0042134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42134E">
        <w:rPr>
          <w:rFonts w:ascii="Arial" w:hAnsi="Arial" w:cs="Arial"/>
          <w:b/>
          <w:bCs/>
        </w:rPr>
        <w:t xml:space="preserve">19. Порядок рассмотрение и утверждения бюджета округа и </w:t>
      </w:r>
    </w:p>
    <w:p w:rsidR="0042134E" w:rsidRPr="0042134E" w:rsidRDefault="0042134E" w:rsidP="0042134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42134E">
        <w:rPr>
          <w:rFonts w:ascii="Arial" w:hAnsi="Arial" w:cs="Arial"/>
          <w:b/>
          <w:bCs/>
        </w:rPr>
        <w:t>отчета об его исполн</w:t>
      </w:r>
      <w:r w:rsidRPr="0042134E">
        <w:rPr>
          <w:rFonts w:ascii="Arial" w:hAnsi="Arial" w:cs="Arial"/>
          <w:b/>
          <w:bCs/>
        </w:rPr>
        <w:t>е</w:t>
      </w:r>
      <w:r w:rsidRPr="0042134E">
        <w:rPr>
          <w:rFonts w:ascii="Arial" w:hAnsi="Arial" w:cs="Arial"/>
          <w:b/>
          <w:bCs/>
        </w:rPr>
        <w:t>нии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1. Порядок рассмотрения и утверждения бюджета округа, а также отчета о его и</w:t>
      </w:r>
      <w:r w:rsidRPr="0042134E">
        <w:rPr>
          <w:rFonts w:ascii="Arial" w:hAnsi="Arial" w:cs="Arial"/>
          <w:bCs/>
        </w:rPr>
        <w:t>с</w:t>
      </w:r>
      <w:r w:rsidRPr="0042134E">
        <w:rPr>
          <w:rFonts w:ascii="Arial" w:hAnsi="Arial" w:cs="Arial"/>
          <w:bCs/>
        </w:rPr>
        <w:t>полнении устанавливается действующим законодательством и принимаемым в соотве</w:t>
      </w:r>
      <w:r w:rsidRPr="0042134E">
        <w:rPr>
          <w:rFonts w:ascii="Arial" w:hAnsi="Arial" w:cs="Arial"/>
          <w:bCs/>
        </w:rPr>
        <w:t>т</w:t>
      </w:r>
      <w:r w:rsidRPr="0042134E">
        <w:rPr>
          <w:rFonts w:ascii="Arial" w:hAnsi="Arial" w:cs="Arial"/>
          <w:bCs/>
        </w:rPr>
        <w:t xml:space="preserve">ствии с ним Положением «О бюджетном процессе </w:t>
      </w:r>
      <w:r w:rsidR="006035AF">
        <w:rPr>
          <w:rFonts w:ascii="Arial" w:hAnsi="Arial" w:cs="Arial"/>
          <w:bCs/>
        </w:rPr>
        <w:t>Макушинс</w:t>
      </w:r>
      <w:r w:rsidRPr="0042134E">
        <w:rPr>
          <w:rFonts w:ascii="Arial" w:hAnsi="Arial" w:cs="Arial"/>
          <w:bCs/>
        </w:rPr>
        <w:t>кого муниципального окр</w:t>
      </w:r>
      <w:r w:rsidRPr="0042134E">
        <w:rPr>
          <w:rFonts w:ascii="Arial" w:hAnsi="Arial" w:cs="Arial"/>
          <w:bCs/>
        </w:rPr>
        <w:t>у</w:t>
      </w:r>
      <w:r w:rsidRPr="0042134E">
        <w:rPr>
          <w:rFonts w:ascii="Arial" w:hAnsi="Arial" w:cs="Arial"/>
          <w:bCs/>
        </w:rPr>
        <w:t>га».</w:t>
      </w:r>
    </w:p>
    <w:p w:rsid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2. Решение об утверждении бюджета округа на очередной финансовый год и на плановый период принимается 2/3 голосов от установленной численности депутатов Д</w:t>
      </w:r>
      <w:r w:rsidRPr="0042134E">
        <w:rPr>
          <w:rFonts w:ascii="Arial" w:hAnsi="Arial" w:cs="Arial"/>
          <w:bCs/>
        </w:rPr>
        <w:t>у</w:t>
      </w:r>
      <w:r w:rsidRPr="0042134E">
        <w:rPr>
          <w:rFonts w:ascii="Arial" w:hAnsi="Arial" w:cs="Arial"/>
          <w:bCs/>
        </w:rPr>
        <w:t>мы и подлежит официальному опубликованию (обнар</w:t>
      </w:r>
      <w:r w:rsidRPr="0042134E">
        <w:rPr>
          <w:rFonts w:ascii="Arial" w:hAnsi="Arial" w:cs="Arial"/>
          <w:bCs/>
        </w:rPr>
        <w:t>о</w:t>
      </w:r>
      <w:r w:rsidRPr="0042134E">
        <w:rPr>
          <w:rFonts w:ascii="Arial" w:hAnsi="Arial" w:cs="Arial"/>
          <w:bCs/>
        </w:rPr>
        <w:t>дованию) в 10-дневный срок со дня его подписания.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42134E" w:rsidRPr="0042134E" w:rsidRDefault="0042134E" w:rsidP="0042134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42134E">
        <w:rPr>
          <w:rFonts w:ascii="Arial" w:hAnsi="Arial" w:cs="Arial"/>
          <w:b/>
          <w:bCs/>
        </w:rPr>
        <w:t>2</w:t>
      </w:r>
      <w:r w:rsidR="00CE69F0">
        <w:rPr>
          <w:rFonts w:ascii="Arial" w:hAnsi="Arial" w:cs="Arial"/>
          <w:b/>
          <w:bCs/>
        </w:rPr>
        <w:t>0</w:t>
      </w:r>
      <w:r w:rsidRPr="0042134E">
        <w:rPr>
          <w:rFonts w:ascii="Arial" w:hAnsi="Arial" w:cs="Arial"/>
          <w:b/>
          <w:bCs/>
        </w:rPr>
        <w:t>. Порядок отмены решений и внесения в них изменений</w:t>
      </w:r>
    </w:p>
    <w:p w:rsid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Подготовка, рассмотрение проектов решений об отмене, изменении и дополнении в ранее принятые решения и их рассмотрение на заседании Д</w:t>
      </w:r>
      <w:r w:rsidRPr="0042134E">
        <w:rPr>
          <w:rFonts w:ascii="Arial" w:hAnsi="Arial" w:cs="Arial"/>
          <w:bCs/>
        </w:rPr>
        <w:t>у</w:t>
      </w:r>
      <w:r w:rsidRPr="0042134E">
        <w:rPr>
          <w:rFonts w:ascii="Arial" w:hAnsi="Arial" w:cs="Arial"/>
          <w:bCs/>
        </w:rPr>
        <w:t>мы производится в порядке, установленном настоящим Регламентом.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42134E" w:rsidRPr="0042134E" w:rsidRDefault="0042134E" w:rsidP="0042134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42134E">
        <w:rPr>
          <w:rFonts w:ascii="Arial" w:hAnsi="Arial" w:cs="Arial"/>
          <w:b/>
          <w:bCs/>
        </w:rPr>
        <w:t>2</w:t>
      </w:r>
      <w:r w:rsidR="00CE69F0">
        <w:rPr>
          <w:rFonts w:ascii="Arial" w:hAnsi="Arial" w:cs="Arial"/>
          <w:b/>
          <w:bCs/>
        </w:rPr>
        <w:t>1</w:t>
      </w:r>
      <w:r w:rsidRPr="0042134E">
        <w:rPr>
          <w:rFonts w:ascii="Arial" w:hAnsi="Arial" w:cs="Arial"/>
          <w:b/>
          <w:bCs/>
        </w:rPr>
        <w:t>. Осуществление Думой контрольных функций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1. Дума осуществляет контроль за исполнением принятых Думой реш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ний, а также за исполнением органами местного самоуправления и должн</w:t>
      </w:r>
      <w:r w:rsidRPr="0042134E">
        <w:rPr>
          <w:rFonts w:ascii="Arial" w:hAnsi="Arial" w:cs="Arial"/>
          <w:bCs/>
        </w:rPr>
        <w:t>о</w:t>
      </w:r>
      <w:r w:rsidRPr="0042134E">
        <w:rPr>
          <w:rFonts w:ascii="Arial" w:hAnsi="Arial" w:cs="Arial"/>
          <w:bCs/>
        </w:rPr>
        <w:t>стными лицами местного самоуправления полномочий по решению вопросов местного значения.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2. Контроль за исполнением органами и должностными лицами местного сам</w:t>
      </w:r>
      <w:r w:rsidRPr="0042134E">
        <w:rPr>
          <w:rFonts w:ascii="Arial" w:hAnsi="Arial" w:cs="Arial"/>
          <w:bCs/>
        </w:rPr>
        <w:t>о</w:t>
      </w:r>
      <w:r w:rsidRPr="0042134E">
        <w:rPr>
          <w:rFonts w:ascii="Arial" w:hAnsi="Arial" w:cs="Arial"/>
          <w:bCs/>
        </w:rPr>
        <w:t>управления осуществляется путем: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заслушивания на заседаниях Думы отчетов должностных лиц местного сам</w:t>
      </w:r>
      <w:r w:rsidRPr="0042134E">
        <w:rPr>
          <w:rFonts w:ascii="Arial" w:hAnsi="Arial" w:cs="Arial"/>
          <w:bCs/>
        </w:rPr>
        <w:t>о</w:t>
      </w:r>
      <w:r w:rsidRPr="0042134E">
        <w:rPr>
          <w:rFonts w:ascii="Arial" w:hAnsi="Arial" w:cs="Arial"/>
          <w:bCs/>
        </w:rPr>
        <w:t>управления;</w:t>
      </w:r>
    </w:p>
    <w:p w:rsid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 xml:space="preserve">- заслушивания ежегодного отчета </w:t>
      </w:r>
      <w:r w:rsidR="00CE69F0">
        <w:rPr>
          <w:rFonts w:ascii="Arial" w:hAnsi="Arial" w:cs="Arial"/>
          <w:bCs/>
        </w:rPr>
        <w:t>Г</w:t>
      </w:r>
      <w:r w:rsidRPr="0042134E">
        <w:rPr>
          <w:rFonts w:ascii="Arial" w:hAnsi="Arial" w:cs="Arial"/>
          <w:bCs/>
        </w:rPr>
        <w:t xml:space="preserve">лавы округа о результатах его деятельности, </w:t>
      </w:r>
      <w:r w:rsidRPr="0042134E">
        <w:rPr>
          <w:rFonts w:ascii="Arial" w:hAnsi="Arial" w:cs="Arial"/>
          <w:bCs/>
        </w:rPr>
        <w:lastRenderedPageBreak/>
        <w:t xml:space="preserve">деятельности </w:t>
      </w:r>
      <w:r w:rsidR="00CE69F0">
        <w:rPr>
          <w:rFonts w:ascii="Arial" w:hAnsi="Arial" w:cs="Arial"/>
          <w:bCs/>
        </w:rPr>
        <w:t>А</w:t>
      </w:r>
      <w:r w:rsidRPr="0042134E">
        <w:rPr>
          <w:rFonts w:ascii="Arial" w:hAnsi="Arial" w:cs="Arial"/>
          <w:bCs/>
        </w:rPr>
        <w:t xml:space="preserve">дминистрации округа </w:t>
      </w:r>
      <w:r w:rsidRPr="0042134E">
        <w:rPr>
          <w:rFonts w:ascii="Arial" w:hAnsi="Arial" w:cs="Arial"/>
        </w:rPr>
        <w:t xml:space="preserve">и иных подведомственных </w:t>
      </w:r>
      <w:r w:rsidR="00CE69F0">
        <w:rPr>
          <w:rFonts w:ascii="Arial" w:hAnsi="Arial" w:cs="Arial"/>
        </w:rPr>
        <w:t>Г</w:t>
      </w:r>
      <w:r w:rsidRPr="0042134E">
        <w:rPr>
          <w:rFonts w:ascii="Arial" w:hAnsi="Arial" w:cs="Arial"/>
        </w:rPr>
        <w:t>лаве округа органов м</w:t>
      </w:r>
      <w:r w:rsidRPr="0042134E">
        <w:rPr>
          <w:rFonts w:ascii="Arial" w:hAnsi="Arial" w:cs="Arial"/>
        </w:rPr>
        <w:t>е</w:t>
      </w:r>
      <w:r w:rsidRPr="0042134E">
        <w:rPr>
          <w:rFonts w:ascii="Arial" w:hAnsi="Arial" w:cs="Arial"/>
        </w:rPr>
        <w:t>стного самоуправления,</w:t>
      </w:r>
      <w:r w:rsidRPr="0042134E">
        <w:rPr>
          <w:rFonts w:ascii="Arial" w:hAnsi="Arial" w:cs="Arial"/>
          <w:bCs/>
        </w:rPr>
        <w:t xml:space="preserve"> в том числе о реш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нии вопросов, поставленных Думой.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42134E" w:rsidRPr="0042134E" w:rsidRDefault="0042134E" w:rsidP="0042134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42134E">
        <w:rPr>
          <w:rFonts w:ascii="Arial" w:hAnsi="Arial" w:cs="Arial"/>
          <w:b/>
          <w:bCs/>
        </w:rPr>
        <w:t>2</w:t>
      </w:r>
      <w:r w:rsidR="00121AD8">
        <w:rPr>
          <w:rFonts w:ascii="Arial" w:hAnsi="Arial" w:cs="Arial"/>
          <w:b/>
          <w:bCs/>
        </w:rPr>
        <w:t>2</w:t>
      </w:r>
      <w:r w:rsidRPr="0042134E">
        <w:rPr>
          <w:rFonts w:ascii="Arial" w:hAnsi="Arial" w:cs="Arial"/>
          <w:b/>
          <w:bCs/>
        </w:rPr>
        <w:t>. Формы депутатского контроля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Депутатский контроль осуществляется в следующих формах: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 xml:space="preserve">- заслушивание и (или) утверждение отчетов, в том числе заслушивание отчетов </w:t>
      </w:r>
      <w:r w:rsidR="00121AD8">
        <w:rPr>
          <w:rFonts w:ascii="Arial" w:hAnsi="Arial" w:cs="Arial"/>
          <w:bCs/>
        </w:rPr>
        <w:t>Г</w:t>
      </w:r>
      <w:r w:rsidRPr="0042134E">
        <w:rPr>
          <w:rFonts w:ascii="Arial" w:hAnsi="Arial" w:cs="Arial"/>
          <w:bCs/>
        </w:rPr>
        <w:t xml:space="preserve">лавы округа о результатах его деятельности, деятельности </w:t>
      </w:r>
      <w:r w:rsidR="00121AD8">
        <w:rPr>
          <w:rFonts w:ascii="Arial" w:hAnsi="Arial" w:cs="Arial"/>
          <w:bCs/>
        </w:rPr>
        <w:t>А</w:t>
      </w:r>
      <w:r w:rsidRPr="0042134E">
        <w:rPr>
          <w:rFonts w:ascii="Arial" w:hAnsi="Arial" w:cs="Arial"/>
          <w:bCs/>
        </w:rPr>
        <w:t xml:space="preserve">дминистрации округа и иных подведомственных </w:t>
      </w:r>
      <w:r w:rsidR="00121AD8">
        <w:rPr>
          <w:rFonts w:ascii="Arial" w:hAnsi="Arial" w:cs="Arial"/>
          <w:bCs/>
        </w:rPr>
        <w:t>Г</w:t>
      </w:r>
      <w:r w:rsidRPr="0042134E">
        <w:rPr>
          <w:rFonts w:ascii="Arial" w:hAnsi="Arial" w:cs="Arial"/>
          <w:bCs/>
        </w:rPr>
        <w:t xml:space="preserve">лаве округа отраслевых (функциональных) органов </w:t>
      </w:r>
      <w:r w:rsidR="00121AD8">
        <w:rPr>
          <w:rFonts w:ascii="Arial" w:hAnsi="Arial" w:cs="Arial"/>
          <w:bCs/>
        </w:rPr>
        <w:t>А</w:t>
      </w:r>
      <w:r w:rsidRPr="0042134E">
        <w:rPr>
          <w:rFonts w:ascii="Arial" w:hAnsi="Arial" w:cs="Arial"/>
          <w:bCs/>
        </w:rPr>
        <w:t>дминис</w:t>
      </w:r>
      <w:r w:rsidRPr="0042134E">
        <w:rPr>
          <w:rFonts w:ascii="Arial" w:hAnsi="Arial" w:cs="Arial"/>
          <w:bCs/>
        </w:rPr>
        <w:t>т</w:t>
      </w:r>
      <w:r w:rsidRPr="0042134E">
        <w:rPr>
          <w:rFonts w:ascii="Arial" w:hAnsi="Arial" w:cs="Arial"/>
          <w:bCs/>
        </w:rPr>
        <w:t>рации;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заслушивание информации о выполнении органами местного самоуправления, должностными лицами местного самоуправления принятых Думой правовых актов;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- депутатский запрос;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 xml:space="preserve">- заслушивание информаций </w:t>
      </w:r>
      <w:r w:rsidR="00121AD8">
        <w:rPr>
          <w:rFonts w:ascii="Arial" w:hAnsi="Arial" w:cs="Arial"/>
          <w:bCs/>
        </w:rPr>
        <w:t>А</w:t>
      </w:r>
      <w:r w:rsidRPr="0042134E">
        <w:rPr>
          <w:rFonts w:ascii="Arial" w:hAnsi="Arial" w:cs="Arial"/>
          <w:bCs/>
        </w:rPr>
        <w:t>дминистрации округа, руководителей, должностных лиц отраслевых (функциональных) органов и иных должностных лиц по вопросам, отн</w:t>
      </w:r>
      <w:r w:rsidRPr="0042134E">
        <w:rPr>
          <w:rFonts w:ascii="Arial" w:hAnsi="Arial" w:cs="Arial"/>
          <w:bCs/>
        </w:rPr>
        <w:t>о</w:t>
      </w:r>
      <w:r w:rsidRPr="0042134E">
        <w:rPr>
          <w:rFonts w:ascii="Arial" w:hAnsi="Arial" w:cs="Arial"/>
          <w:bCs/>
        </w:rPr>
        <w:t>сящимся к ее ведению;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 xml:space="preserve">- иные формы контроля, предусмотренные правовыми актами </w:t>
      </w:r>
      <w:r w:rsidR="00121AD8">
        <w:rPr>
          <w:rFonts w:ascii="Arial" w:hAnsi="Arial" w:cs="Arial"/>
          <w:bCs/>
        </w:rPr>
        <w:t>Макушин</w:t>
      </w:r>
      <w:r w:rsidRPr="0042134E">
        <w:rPr>
          <w:rFonts w:ascii="Arial" w:hAnsi="Arial" w:cs="Arial"/>
          <w:bCs/>
        </w:rPr>
        <w:t>ского мун</w:t>
      </w:r>
      <w:r w:rsidRPr="0042134E">
        <w:rPr>
          <w:rFonts w:ascii="Arial" w:hAnsi="Arial" w:cs="Arial"/>
          <w:bCs/>
        </w:rPr>
        <w:t>и</w:t>
      </w:r>
      <w:r w:rsidRPr="0042134E">
        <w:rPr>
          <w:rFonts w:ascii="Arial" w:hAnsi="Arial" w:cs="Arial"/>
          <w:bCs/>
        </w:rPr>
        <w:t>ципального округа.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В целях осуществления контрольных мероприятий могут проводиться выездные заседания Думы и (или) депутатских комиссий.</w:t>
      </w:r>
    </w:p>
    <w:p w:rsid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Депутатский контроль осуществляется в соответствии с планом работы Думы и д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путатских комиссий.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42134E" w:rsidRPr="0042134E" w:rsidRDefault="0042134E" w:rsidP="0042134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42134E">
        <w:rPr>
          <w:rFonts w:ascii="Arial" w:hAnsi="Arial" w:cs="Arial"/>
          <w:b/>
          <w:bCs/>
        </w:rPr>
        <w:t>2</w:t>
      </w:r>
      <w:r w:rsidR="00121AD8">
        <w:rPr>
          <w:rFonts w:ascii="Arial" w:hAnsi="Arial" w:cs="Arial"/>
          <w:b/>
          <w:bCs/>
        </w:rPr>
        <w:t>3</w:t>
      </w:r>
      <w:r w:rsidRPr="0042134E">
        <w:rPr>
          <w:rFonts w:ascii="Arial" w:hAnsi="Arial" w:cs="Arial"/>
          <w:b/>
          <w:bCs/>
        </w:rPr>
        <w:t>. Депутатские объединения (фракции)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1. Депутатскими объединениями в Думе являются депутатские фракции (далее - фракции).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Фракция - организованная группа депутатов, представляющих в Думе какую-либо политическую партию или общественное объединение, созданная в целях проведения политической (общественной) позиции, выработанной партией (общественным объед</w:t>
      </w:r>
      <w:r w:rsidRPr="0042134E">
        <w:rPr>
          <w:rFonts w:ascii="Arial" w:hAnsi="Arial" w:cs="Arial"/>
          <w:bCs/>
        </w:rPr>
        <w:t>и</w:t>
      </w:r>
      <w:r w:rsidRPr="0042134E">
        <w:rPr>
          <w:rFonts w:ascii="Arial" w:hAnsi="Arial" w:cs="Arial"/>
          <w:bCs/>
        </w:rPr>
        <w:t>нением) по определенному кругу вопросов общественной значимости.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2. Депутатские объединения образуются на добровольной основе только из числа депутатов. Регистрации подлежат депутатские объедин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ния численностью не менее пяти депутатов. Незарегистрированные депутатские объединения не пользуются правами фракций.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Депутат вправе быть членом только одного депутатского объедин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ния.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Депутаты, не вошедшие ни в одно из депутатских объединений при их создании либо выбывшие из депутатского объединения, в дальнейшем могут войти в любое из них при согласии депутатского объединения.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Внутренняя деятельность депутатского объединения организуется им самосто</w:t>
      </w:r>
      <w:r w:rsidRPr="0042134E">
        <w:rPr>
          <w:rFonts w:ascii="Arial" w:hAnsi="Arial" w:cs="Arial"/>
          <w:bCs/>
        </w:rPr>
        <w:t>я</w:t>
      </w:r>
      <w:r w:rsidRPr="0042134E">
        <w:rPr>
          <w:rFonts w:ascii="Arial" w:hAnsi="Arial" w:cs="Arial"/>
          <w:bCs/>
        </w:rPr>
        <w:t>тельно. Депутатские фракции оформляют свои решения протоколом заседаний и напра</w:t>
      </w:r>
      <w:r w:rsidRPr="0042134E">
        <w:rPr>
          <w:rFonts w:ascii="Arial" w:hAnsi="Arial" w:cs="Arial"/>
          <w:bCs/>
        </w:rPr>
        <w:t>в</w:t>
      </w:r>
      <w:r w:rsidRPr="0042134E">
        <w:rPr>
          <w:rFonts w:ascii="Arial" w:hAnsi="Arial" w:cs="Arial"/>
          <w:bCs/>
        </w:rPr>
        <w:t>ляют председателю Думы для ознакомления.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3. Для регистрации депутатского объединения в Думу подается заявление, подп</w:t>
      </w:r>
      <w:r w:rsidRPr="0042134E">
        <w:rPr>
          <w:rFonts w:ascii="Arial" w:hAnsi="Arial" w:cs="Arial"/>
          <w:bCs/>
        </w:rPr>
        <w:t>и</w:t>
      </w:r>
      <w:r w:rsidRPr="0042134E">
        <w:rPr>
          <w:rFonts w:ascii="Arial" w:hAnsi="Arial" w:cs="Arial"/>
          <w:bCs/>
        </w:rPr>
        <w:t>санное депутатами, образовавшими депутатское объединение, с указанием его наимен</w:t>
      </w:r>
      <w:r w:rsidRPr="0042134E">
        <w:rPr>
          <w:rFonts w:ascii="Arial" w:hAnsi="Arial" w:cs="Arial"/>
          <w:bCs/>
        </w:rPr>
        <w:t>о</w:t>
      </w:r>
      <w:r w:rsidRPr="0042134E">
        <w:rPr>
          <w:rFonts w:ascii="Arial" w:hAnsi="Arial" w:cs="Arial"/>
          <w:bCs/>
        </w:rPr>
        <w:t>вания и целей деятельности.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К заявлению прилагаются: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1) протокол организационного собрания группы депутатов, на котором принято р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шение: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а) об образовании депутатского объединения;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б) об избрании руководителя депутатского объединения;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в) об утверждении Положения о депутатском объединении;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2) Положение о депутатском объединении;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3) список депутатов, входящих в депутатское объединение.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4. Регистрация депутатского объединения происходит путем принятия Думой на ближайшем заседании соответствующего решения, если цели и процедура создания д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 xml:space="preserve">путатского объединения не противоречат федеральным законам, законам </w:t>
      </w:r>
      <w:r w:rsidR="00121AD8">
        <w:rPr>
          <w:rFonts w:ascii="Arial" w:hAnsi="Arial" w:cs="Arial"/>
          <w:bCs/>
        </w:rPr>
        <w:t>Курганской о</w:t>
      </w:r>
      <w:r w:rsidR="00121AD8">
        <w:rPr>
          <w:rFonts w:ascii="Arial" w:hAnsi="Arial" w:cs="Arial"/>
          <w:bCs/>
        </w:rPr>
        <w:t>б</w:t>
      </w:r>
      <w:r w:rsidR="00121AD8">
        <w:rPr>
          <w:rFonts w:ascii="Arial" w:hAnsi="Arial" w:cs="Arial"/>
          <w:bCs/>
        </w:rPr>
        <w:lastRenderedPageBreak/>
        <w:t>ласти</w:t>
      </w:r>
      <w:r w:rsidRPr="0042134E">
        <w:rPr>
          <w:rFonts w:ascii="Arial" w:hAnsi="Arial" w:cs="Arial"/>
          <w:bCs/>
        </w:rPr>
        <w:t>, У</w:t>
      </w:r>
      <w:r w:rsidRPr="0042134E">
        <w:rPr>
          <w:rFonts w:ascii="Arial" w:hAnsi="Arial" w:cs="Arial"/>
          <w:bCs/>
        </w:rPr>
        <w:t>с</w:t>
      </w:r>
      <w:r w:rsidRPr="0042134E">
        <w:rPr>
          <w:rFonts w:ascii="Arial" w:hAnsi="Arial" w:cs="Arial"/>
          <w:bCs/>
        </w:rPr>
        <w:t>таву округа.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5. Деятельность соответствующего депутатского объединения прекращается в сл</w:t>
      </w:r>
      <w:r w:rsidRPr="0042134E">
        <w:rPr>
          <w:rFonts w:ascii="Arial" w:hAnsi="Arial" w:cs="Arial"/>
          <w:bCs/>
        </w:rPr>
        <w:t>у</w:t>
      </w:r>
      <w:r w:rsidRPr="0042134E">
        <w:rPr>
          <w:rFonts w:ascii="Arial" w:hAnsi="Arial" w:cs="Arial"/>
          <w:bCs/>
        </w:rPr>
        <w:t>чае сокращения числа его членов (менее пяти человек), о чем председатель сообщает на очередном заседании Думы.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Прекращение деятельности депутатского объединения оформляется р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шением.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6. Депутатские фракции могут прекратить свое существование путем самороспуска. Письменное решение фракции о самороспуске направляется председателю в течение семи дней со дня принятия такого решения.</w:t>
      </w:r>
    </w:p>
    <w:p w:rsid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7. Руководство фракцией осуществляет ее руководитель, избираемый большинс</w:t>
      </w:r>
      <w:r w:rsidRPr="0042134E">
        <w:rPr>
          <w:rFonts w:ascii="Arial" w:hAnsi="Arial" w:cs="Arial"/>
          <w:bCs/>
        </w:rPr>
        <w:t>т</w:t>
      </w:r>
      <w:r w:rsidRPr="0042134E">
        <w:rPr>
          <w:rFonts w:ascii="Arial" w:hAnsi="Arial" w:cs="Arial"/>
          <w:bCs/>
        </w:rPr>
        <w:t>вом голосов от общего числа членов депутатской фракции.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42134E" w:rsidRPr="0042134E" w:rsidRDefault="0042134E" w:rsidP="0042134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42134E">
        <w:rPr>
          <w:rFonts w:ascii="Arial" w:hAnsi="Arial" w:cs="Arial"/>
          <w:b/>
          <w:bCs/>
        </w:rPr>
        <w:t>2</w:t>
      </w:r>
      <w:r w:rsidR="00121AD8">
        <w:rPr>
          <w:rFonts w:ascii="Arial" w:hAnsi="Arial" w:cs="Arial"/>
          <w:b/>
          <w:bCs/>
        </w:rPr>
        <w:t>4</w:t>
      </w:r>
      <w:r w:rsidRPr="0042134E">
        <w:rPr>
          <w:rFonts w:ascii="Arial" w:hAnsi="Arial" w:cs="Arial"/>
          <w:b/>
          <w:bCs/>
        </w:rPr>
        <w:t>. Порядок внесения изменений и дополнений в настоящий Регламент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1. Изменения и дополнения регламента принимаются Думой числом голосов не м</w:t>
      </w:r>
      <w:r w:rsidRPr="0042134E">
        <w:rPr>
          <w:rFonts w:ascii="Arial" w:hAnsi="Arial" w:cs="Arial"/>
          <w:bCs/>
        </w:rPr>
        <w:t>е</w:t>
      </w:r>
      <w:r w:rsidRPr="0042134E">
        <w:rPr>
          <w:rFonts w:ascii="Arial" w:hAnsi="Arial" w:cs="Arial"/>
          <w:bCs/>
        </w:rPr>
        <w:t>нее 2/3 от установленной численности депутатов Думы.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134E">
        <w:rPr>
          <w:rFonts w:ascii="Arial" w:hAnsi="Arial" w:cs="Arial"/>
          <w:bCs/>
        </w:rPr>
        <w:t>Рассмотрение проекта решения о внесении изменений и дополнений осуществл</w:t>
      </w:r>
      <w:r w:rsidRPr="0042134E">
        <w:rPr>
          <w:rFonts w:ascii="Arial" w:hAnsi="Arial" w:cs="Arial"/>
          <w:bCs/>
        </w:rPr>
        <w:t>я</w:t>
      </w:r>
      <w:r w:rsidRPr="0042134E">
        <w:rPr>
          <w:rFonts w:ascii="Arial" w:hAnsi="Arial" w:cs="Arial"/>
          <w:bCs/>
        </w:rPr>
        <w:t xml:space="preserve">ется в соответствии с </w:t>
      </w:r>
      <w:hyperlink w:anchor="Par196" w:history="1">
        <w:r w:rsidRPr="0042134E">
          <w:rPr>
            <w:rFonts w:ascii="Arial" w:hAnsi="Arial" w:cs="Arial"/>
            <w:bCs/>
          </w:rPr>
          <w:t>разделом 12</w:t>
        </w:r>
      </w:hyperlink>
      <w:r w:rsidRPr="0042134E">
        <w:rPr>
          <w:rFonts w:ascii="Arial" w:hAnsi="Arial" w:cs="Arial"/>
          <w:bCs/>
        </w:rPr>
        <w:t xml:space="preserve"> настоящего Регламента.</w:t>
      </w:r>
    </w:p>
    <w:p w:rsidR="0042134E" w:rsidRPr="0042134E" w:rsidRDefault="0042134E" w:rsidP="0042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2134E">
        <w:rPr>
          <w:rFonts w:ascii="Arial" w:hAnsi="Arial" w:cs="Arial"/>
          <w:bCs/>
        </w:rPr>
        <w:t>2. Контроль соблюдения настоящего Регламента на заседаниях Думы осуществл</w:t>
      </w:r>
      <w:r w:rsidRPr="0042134E">
        <w:rPr>
          <w:rFonts w:ascii="Arial" w:hAnsi="Arial" w:cs="Arial"/>
          <w:bCs/>
        </w:rPr>
        <w:t>я</w:t>
      </w:r>
      <w:r w:rsidRPr="0042134E">
        <w:rPr>
          <w:rFonts w:ascii="Arial" w:hAnsi="Arial" w:cs="Arial"/>
          <w:bCs/>
        </w:rPr>
        <w:t>ется соответствующей депутатской комиссией.</w:t>
      </w:r>
    </w:p>
    <w:p w:rsidR="0042134E" w:rsidRPr="0042134E" w:rsidRDefault="0042134E" w:rsidP="0042134E">
      <w:pPr>
        <w:pStyle w:val="a7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sectPr w:rsidR="0042134E" w:rsidRPr="0042134E" w:rsidSect="003975E3">
      <w:pgSz w:w="11909" w:h="16838"/>
      <w:pgMar w:top="1134" w:right="567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AE80981"/>
    <w:multiLevelType w:val="hybridMultilevel"/>
    <w:tmpl w:val="E1062EF0"/>
    <w:lvl w:ilvl="0" w:tplc="830E4A1E">
      <w:start w:val="1"/>
      <w:numFmt w:val="decimal"/>
      <w:lvlText w:val="%1)"/>
      <w:lvlJc w:val="left"/>
      <w:pPr>
        <w:tabs>
          <w:tab w:val="num" w:pos="960"/>
        </w:tabs>
        <w:ind w:left="96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38EB5F73"/>
    <w:multiLevelType w:val="hybridMultilevel"/>
    <w:tmpl w:val="22E87B94"/>
    <w:lvl w:ilvl="0" w:tplc="8D30CF2A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9" w15:restartNumberingAfterBreak="0">
    <w:nsid w:val="3A0B7F78"/>
    <w:multiLevelType w:val="hybridMultilevel"/>
    <w:tmpl w:val="F82A22B2"/>
    <w:lvl w:ilvl="0" w:tplc="2E8615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21"/>
    <w:rsid w:val="00006E9C"/>
    <w:rsid w:val="00035BEC"/>
    <w:rsid w:val="00043ED3"/>
    <w:rsid w:val="0004557F"/>
    <w:rsid w:val="000767E1"/>
    <w:rsid w:val="000B0C0E"/>
    <w:rsid w:val="000D00F5"/>
    <w:rsid w:val="000E2132"/>
    <w:rsid w:val="000E356D"/>
    <w:rsid w:val="00113CC4"/>
    <w:rsid w:val="00121AD8"/>
    <w:rsid w:val="001648EE"/>
    <w:rsid w:val="0016622D"/>
    <w:rsid w:val="00193B27"/>
    <w:rsid w:val="001A7584"/>
    <w:rsid w:val="001B4813"/>
    <w:rsid w:val="001E7F20"/>
    <w:rsid w:val="00204453"/>
    <w:rsid w:val="00231913"/>
    <w:rsid w:val="00271C2A"/>
    <w:rsid w:val="00280DE9"/>
    <w:rsid w:val="002823DB"/>
    <w:rsid w:val="002A36FE"/>
    <w:rsid w:val="002C1816"/>
    <w:rsid w:val="002F474C"/>
    <w:rsid w:val="003641D9"/>
    <w:rsid w:val="00377607"/>
    <w:rsid w:val="003975E3"/>
    <w:rsid w:val="003C1600"/>
    <w:rsid w:val="003C232E"/>
    <w:rsid w:val="00410F33"/>
    <w:rsid w:val="0042134E"/>
    <w:rsid w:val="00434D10"/>
    <w:rsid w:val="004508EF"/>
    <w:rsid w:val="00450F71"/>
    <w:rsid w:val="00490E72"/>
    <w:rsid w:val="00496482"/>
    <w:rsid w:val="004A0684"/>
    <w:rsid w:val="004B40FD"/>
    <w:rsid w:val="004C2943"/>
    <w:rsid w:val="004C4731"/>
    <w:rsid w:val="004D4080"/>
    <w:rsid w:val="004D5605"/>
    <w:rsid w:val="004E2691"/>
    <w:rsid w:val="004E464C"/>
    <w:rsid w:val="004F0980"/>
    <w:rsid w:val="004F3666"/>
    <w:rsid w:val="00500DE0"/>
    <w:rsid w:val="00501C62"/>
    <w:rsid w:val="00511159"/>
    <w:rsid w:val="00516CFF"/>
    <w:rsid w:val="005B7190"/>
    <w:rsid w:val="005D5FA3"/>
    <w:rsid w:val="006035AF"/>
    <w:rsid w:val="006105E3"/>
    <w:rsid w:val="00613A31"/>
    <w:rsid w:val="00631676"/>
    <w:rsid w:val="0063587C"/>
    <w:rsid w:val="00637321"/>
    <w:rsid w:val="006605D6"/>
    <w:rsid w:val="006A08A9"/>
    <w:rsid w:val="006A1E9B"/>
    <w:rsid w:val="006B6233"/>
    <w:rsid w:val="006C57E6"/>
    <w:rsid w:val="006D65F8"/>
    <w:rsid w:val="006E4A22"/>
    <w:rsid w:val="00700D28"/>
    <w:rsid w:val="00701381"/>
    <w:rsid w:val="00722817"/>
    <w:rsid w:val="00737D7A"/>
    <w:rsid w:val="00743B69"/>
    <w:rsid w:val="0076690D"/>
    <w:rsid w:val="00783AD1"/>
    <w:rsid w:val="007D2AF1"/>
    <w:rsid w:val="007F1F06"/>
    <w:rsid w:val="0083537E"/>
    <w:rsid w:val="00891709"/>
    <w:rsid w:val="00892170"/>
    <w:rsid w:val="00893731"/>
    <w:rsid w:val="008A37DD"/>
    <w:rsid w:val="008B60F0"/>
    <w:rsid w:val="008C1111"/>
    <w:rsid w:val="008C5996"/>
    <w:rsid w:val="008C70D7"/>
    <w:rsid w:val="00900694"/>
    <w:rsid w:val="00935E2B"/>
    <w:rsid w:val="00973B37"/>
    <w:rsid w:val="00976A6A"/>
    <w:rsid w:val="009917C7"/>
    <w:rsid w:val="00996805"/>
    <w:rsid w:val="009E1046"/>
    <w:rsid w:val="009E3816"/>
    <w:rsid w:val="00A26B59"/>
    <w:rsid w:val="00A30CED"/>
    <w:rsid w:val="00A50F8B"/>
    <w:rsid w:val="00A56B2A"/>
    <w:rsid w:val="00A7228F"/>
    <w:rsid w:val="00AB3F01"/>
    <w:rsid w:val="00AB4C4C"/>
    <w:rsid w:val="00B02768"/>
    <w:rsid w:val="00B15183"/>
    <w:rsid w:val="00B30BAB"/>
    <w:rsid w:val="00B34EF6"/>
    <w:rsid w:val="00B36605"/>
    <w:rsid w:val="00B469C4"/>
    <w:rsid w:val="00B515B5"/>
    <w:rsid w:val="00B54904"/>
    <w:rsid w:val="00B7400B"/>
    <w:rsid w:val="00B80410"/>
    <w:rsid w:val="00B84E8F"/>
    <w:rsid w:val="00B87A10"/>
    <w:rsid w:val="00B9212C"/>
    <w:rsid w:val="00B97F6D"/>
    <w:rsid w:val="00BB16D1"/>
    <w:rsid w:val="00BD07B9"/>
    <w:rsid w:val="00C04380"/>
    <w:rsid w:val="00C14189"/>
    <w:rsid w:val="00C1557D"/>
    <w:rsid w:val="00C17A90"/>
    <w:rsid w:val="00C505AF"/>
    <w:rsid w:val="00C5076B"/>
    <w:rsid w:val="00C85770"/>
    <w:rsid w:val="00C9091E"/>
    <w:rsid w:val="00CB7751"/>
    <w:rsid w:val="00CE5F43"/>
    <w:rsid w:val="00CE69F0"/>
    <w:rsid w:val="00D13E2F"/>
    <w:rsid w:val="00D32CBA"/>
    <w:rsid w:val="00D34840"/>
    <w:rsid w:val="00D56330"/>
    <w:rsid w:val="00D97BA9"/>
    <w:rsid w:val="00DB365F"/>
    <w:rsid w:val="00DE7938"/>
    <w:rsid w:val="00DF1A80"/>
    <w:rsid w:val="00E61F85"/>
    <w:rsid w:val="00E90CD8"/>
    <w:rsid w:val="00E92528"/>
    <w:rsid w:val="00EA3201"/>
    <w:rsid w:val="00EB5CBF"/>
    <w:rsid w:val="00EC49C1"/>
    <w:rsid w:val="00EC7922"/>
    <w:rsid w:val="00F37F44"/>
    <w:rsid w:val="00F55AEF"/>
    <w:rsid w:val="00F75690"/>
    <w:rsid w:val="00F8652D"/>
    <w:rsid w:val="00FD34DA"/>
    <w:rsid w:val="00FE38C3"/>
    <w:rsid w:val="00FF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C730F1-9B6B-4F47-8952-80C12AA4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76A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975E3"/>
    <w:pPr>
      <w:keepNext/>
      <w:widowControl/>
      <w:autoSpaceDE w:val="0"/>
      <w:autoSpaceDN w:val="0"/>
      <w:ind w:hanging="993"/>
      <w:jc w:val="center"/>
      <w:outlineLvl w:val="1"/>
    </w:pPr>
    <w:rPr>
      <w:rFonts w:ascii="Arial" w:hAnsi="Arial" w:cs="Arial"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975E3"/>
    <w:pPr>
      <w:keepNext/>
      <w:widowControl/>
      <w:autoSpaceDE w:val="0"/>
      <w:autoSpaceDN w:val="0"/>
      <w:ind w:hanging="993"/>
      <w:jc w:val="center"/>
      <w:outlineLvl w:val="2"/>
    </w:pPr>
    <w:rPr>
      <w:rFonts w:ascii="Arial" w:hAnsi="Arial" w:cs="Arial"/>
      <w:b/>
      <w:bCs/>
      <w:color w:val="auto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975E3"/>
    <w:rPr>
      <w:rFonts w:ascii="Arial" w:hAnsi="Arial" w:cs="Arial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975E3"/>
    <w:rPr>
      <w:rFonts w:ascii="Arial" w:hAnsi="Arial" w:cs="Arial"/>
      <w:b/>
      <w:bCs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783A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rPr>
      <w:rFonts w:cs="Times New Roman"/>
      <w:color w:val="auto"/>
      <w:u w:val="single"/>
    </w:rPr>
  </w:style>
  <w:style w:type="character" w:customStyle="1" w:styleId="21">
    <w:name w:val="Колонтитул (2)_"/>
    <w:basedOn w:val="a0"/>
    <w:link w:val="210"/>
    <w:uiPriority w:val="99"/>
    <w:locked/>
    <w:rPr>
      <w:rFonts w:ascii="Century Gothic" w:hAnsi="Century Gothic" w:cs="Century Gothic"/>
      <w:b/>
      <w:bCs/>
      <w:noProof/>
      <w:sz w:val="52"/>
      <w:szCs w:val="52"/>
      <w:u w:val="none"/>
    </w:rPr>
  </w:style>
  <w:style w:type="character" w:customStyle="1" w:styleId="4">
    <w:name w:val="Заголовок №4_"/>
    <w:basedOn w:val="a0"/>
    <w:link w:val="40"/>
    <w:uiPriority w:val="99"/>
    <w:locked/>
    <w:rPr>
      <w:rFonts w:ascii="Times New Roman" w:hAnsi="Times New Roman" w:cs="Times New Roman"/>
      <w:b/>
      <w:bCs/>
      <w:spacing w:val="6"/>
      <w:u w:val="none"/>
    </w:rPr>
  </w:style>
  <w:style w:type="character" w:customStyle="1" w:styleId="22">
    <w:name w:val="Основной текст (2)_"/>
    <w:basedOn w:val="a0"/>
    <w:link w:val="23"/>
    <w:uiPriority w:val="99"/>
    <w:locked/>
    <w:rPr>
      <w:rFonts w:ascii="Times New Roman" w:hAnsi="Times New Roman" w:cs="Times New Roman"/>
      <w:spacing w:val="5"/>
      <w:sz w:val="17"/>
      <w:szCs w:val="17"/>
      <w:u w:val="none"/>
    </w:rPr>
  </w:style>
  <w:style w:type="character" w:customStyle="1" w:styleId="24">
    <w:name w:val="Заголовок №2_"/>
    <w:basedOn w:val="a0"/>
    <w:link w:val="211"/>
    <w:uiPriority w:val="99"/>
    <w:locked/>
    <w:rPr>
      <w:rFonts w:ascii="Consolas" w:hAnsi="Consolas" w:cs="Consolas"/>
      <w:b/>
      <w:bCs/>
      <w:i/>
      <w:iCs/>
      <w:spacing w:val="-12"/>
      <w:sz w:val="26"/>
      <w:szCs w:val="26"/>
      <w:u w:val="none"/>
    </w:rPr>
  </w:style>
  <w:style w:type="character" w:customStyle="1" w:styleId="2Arial">
    <w:name w:val="Заголовок №2 + Arial"/>
    <w:aliases w:val="12,5 pt,Не полужирный,Не курсив,Интервал 0 pt,Основной текст (2) + Tahoma,11,Курсив"/>
    <w:basedOn w:val="24"/>
    <w:uiPriority w:val="99"/>
    <w:rPr>
      <w:rFonts w:ascii="Arial" w:hAnsi="Arial" w:cs="Arial"/>
      <w:b/>
      <w:bCs/>
      <w:i/>
      <w:iCs/>
      <w:spacing w:val="-15"/>
      <w:sz w:val="25"/>
      <w:szCs w:val="25"/>
      <w:u w:val="none"/>
    </w:rPr>
  </w:style>
  <w:style w:type="character" w:customStyle="1" w:styleId="25">
    <w:name w:val="Заголовок №2"/>
    <w:basedOn w:val="24"/>
    <w:uiPriority w:val="99"/>
    <w:rPr>
      <w:rFonts w:ascii="Consolas" w:hAnsi="Consolas" w:cs="Consolas"/>
      <w:b/>
      <w:bCs/>
      <w:i/>
      <w:iCs/>
      <w:spacing w:val="-12"/>
      <w:sz w:val="26"/>
      <w:szCs w:val="26"/>
      <w:u w:val="single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Arial" w:hAnsi="Arial" w:cs="Arial"/>
      <w:sz w:val="16"/>
      <w:szCs w:val="16"/>
      <w:u w:val="none"/>
    </w:rPr>
  </w:style>
  <w:style w:type="character" w:customStyle="1" w:styleId="a6">
    <w:name w:val="Основной текст + Полужирный"/>
    <w:aliases w:val="Интервал 0 pt6"/>
    <w:basedOn w:val="21"/>
    <w:uiPriority w:val="99"/>
    <w:rPr>
      <w:rFonts w:ascii="Arial" w:hAnsi="Arial" w:cs="Arial"/>
      <w:b/>
      <w:bCs/>
      <w:noProof/>
      <w:spacing w:val="4"/>
      <w:sz w:val="21"/>
      <w:szCs w:val="21"/>
      <w:u w:val="none"/>
    </w:rPr>
  </w:style>
  <w:style w:type="paragraph" w:styleId="a7">
    <w:name w:val="Body Text"/>
    <w:basedOn w:val="a"/>
    <w:link w:val="a8"/>
    <w:uiPriority w:val="99"/>
    <w:pPr>
      <w:shd w:val="clear" w:color="auto" w:fill="FFFFFF"/>
      <w:spacing w:after="120" w:line="277" w:lineRule="exact"/>
    </w:pPr>
    <w:rPr>
      <w:rFonts w:ascii="Arial" w:hAnsi="Arial" w:cs="Arial"/>
      <w:color w:val="auto"/>
      <w:spacing w:val="3"/>
      <w:sz w:val="21"/>
      <w:szCs w:val="21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color w:val="000000"/>
      <w:sz w:val="24"/>
      <w:szCs w:val="24"/>
    </w:rPr>
  </w:style>
  <w:style w:type="character" w:customStyle="1" w:styleId="2BookmanOldStyle">
    <w:name w:val="Колонтитул (2) + Bookman Old Style"/>
    <w:aliases w:val="24,5 pt2"/>
    <w:basedOn w:val="21"/>
    <w:uiPriority w:val="99"/>
    <w:rPr>
      <w:rFonts w:ascii="Bookman Old Style" w:hAnsi="Bookman Old Style" w:cs="Bookman Old Style"/>
      <w:b/>
      <w:bCs/>
      <w:noProof/>
      <w:color w:val="FFFFFF"/>
      <w:sz w:val="49"/>
      <w:szCs w:val="49"/>
      <w:u w:val="single"/>
    </w:rPr>
  </w:style>
  <w:style w:type="character" w:customStyle="1" w:styleId="26">
    <w:name w:val="Колонтитул (2)"/>
    <w:basedOn w:val="21"/>
    <w:uiPriority w:val="99"/>
    <w:rPr>
      <w:rFonts w:ascii="Century Gothic" w:hAnsi="Century Gothic" w:cs="Century Gothic"/>
      <w:b/>
      <w:bCs/>
      <w:noProof/>
      <w:color w:val="FFFFFF"/>
      <w:sz w:val="52"/>
      <w:szCs w:val="52"/>
      <w:u w:val="single"/>
    </w:rPr>
  </w:style>
  <w:style w:type="character" w:customStyle="1" w:styleId="41">
    <w:name w:val="Основной текст (4)_"/>
    <w:basedOn w:val="a0"/>
    <w:link w:val="42"/>
    <w:uiPriority w:val="99"/>
    <w:locked/>
    <w:rPr>
      <w:rFonts w:ascii="Arial" w:hAnsi="Arial" w:cs="Arial"/>
      <w:spacing w:val="2"/>
      <w:sz w:val="18"/>
      <w:szCs w:val="18"/>
      <w:u w:val="none"/>
    </w:rPr>
  </w:style>
  <w:style w:type="character" w:customStyle="1" w:styleId="4TimesNewRoman">
    <w:name w:val="Основной текст (4) + Times New Roman"/>
    <w:aliases w:val="8,5 pt1,Интервал 0 pt5"/>
    <w:basedOn w:val="41"/>
    <w:uiPriority w:val="99"/>
    <w:rPr>
      <w:rFonts w:ascii="Times New Roman" w:hAnsi="Times New Roman" w:cs="Times New Roman"/>
      <w:spacing w:val="5"/>
      <w:sz w:val="17"/>
      <w:szCs w:val="17"/>
      <w:u w:val="none"/>
    </w:rPr>
  </w:style>
  <w:style w:type="character" w:customStyle="1" w:styleId="a9">
    <w:name w:val="Колонтитул_"/>
    <w:basedOn w:val="a0"/>
    <w:link w:val="aa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Arial" w:hAnsi="Arial" w:cs="Arial"/>
      <w:b/>
      <w:bCs/>
      <w:spacing w:val="1"/>
      <w:sz w:val="16"/>
      <w:szCs w:val="16"/>
      <w:u w:val="none"/>
    </w:rPr>
  </w:style>
  <w:style w:type="character" w:customStyle="1" w:styleId="33">
    <w:name w:val="Заголовок №3_"/>
    <w:basedOn w:val="a0"/>
    <w:link w:val="34"/>
    <w:uiPriority w:val="99"/>
    <w:locked/>
    <w:rPr>
      <w:rFonts w:ascii="Arial" w:hAnsi="Arial" w:cs="Arial"/>
      <w:b/>
      <w:bCs/>
      <w:spacing w:val="5"/>
      <w:sz w:val="25"/>
      <w:szCs w:val="25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Arial" w:hAnsi="Arial" w:cs="Arial"/>
      <w:b/>
      <w:bCs/>
      <w:spacing w:val="4"/>
      <w:sz w:val="21"/>
      <w:szCs w:val="21"/>
      <w:u w:val="none"/>
    </w:rPr>
  </w:style>
  <w:style w:type="character" w:customStyle="1" w:styleId="9pt">
    <w:name w:val="Основной текст + 9 pt"/>
    <w:aliases w:val="Интервал 0 pt4"/>
    <w:basedOn w:val="21"/>
    <w:uiPriority w:val="99"/>
    <w:rPr>
      <w:rFonts w:ascii="Arial" w:hAnsi="Arial" w:cs="Arial"/>
      <w:b/>
      <w:bCs/>
      <w:noProof/>
      <w:spacing w:val="2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Arial" w:hAnsi="Arial" w:cs="Arial"/>
      <w:spacing w:val="2"/>
      <w:sz w:val="14"/>
      <w:szCs w:val="14"/>
      <w:u w:val="none"/>
    </w:rPr>
  </w:style>
  <w:style w:type="character" w:customStyle="1" w:styleId="35">
    <w:name w:val="Колонтитул (3)_"/>
    <w:basedOn w:val="a0"/>
    <w:link w:val="36"/>
    <w:uiPriority w:val="99"/>
    <w:locked/>
    <w:rPr>
      <w:rFonts w:ascii="Consolas" w:hAnsi="Consolas" w:cs="Consolas"/>
      <w:noProof/>
      <w:sz w:val="27"/>
      <w:szCs w:val="27"/>
      <w:u w:val="none"/>
    </w:rPr>
  </w:style>
  <w:style w:type="character" w:customStyle="1" w:styleId="69pt">
    <w:name w:val="Основной текст (6) + 9 pt"/>
    <w:aliases w:val="Интервал 0 pt3"/>
    <w:basedOn w:val="6"/>
    <w:uiPriority w:val="99"/>
    <w:rPr>
      <w:rFonts w:ascii="Arial" w:hAnsi="Arial" w:cs="Arial"/>
      <w:b/>
      <w:bCs/>
      <w:spacing w:val="5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Arial" w:hAnsi="Arial" w:cs="Arial"/>
      <w:i/>
      <w:iCs/>
      <w:spacing w:val="1"/>
      <w:sz w:val="18"/>
      <w:szCs w:val="18"/>
      <w:u w:val="none"/>
    </w:rPr>
  </w:style>
  <w:style w:type="character" w:customStyle="1" w:styleId="81">
    <w:name w:val="Основной текст (8) + Не курсив"/>
    <w:aliases w:val="Интервал 0 pt2"/>
    <w:basedOn w:val="8"/>
    <w:uiPriority w:val="99"/>
    <w:rPr>
      <w:rFonts w:ascii="Arial" w:hAnsi="Arial" w:cs="Arial"/>
      <w:i/>
      <w:iCs/>
      <w:spacing w:val="2"/>
      <w:sz w:val="18"/>
      <w:szCs w:val="18"/>
      <w:u w:val="none"/>
    </w:rPr>
  </w:style>
  <w:style w:type="character" w:customStyle="1" w:styleId="43">
    <w:name w:val="Колонтитул (4)_"/>
    <w:basedOn w:val="a0"/>
    <w:link w:val="44"/>
    <w:uiPriority w:val="99"/>
    <w:locked/>
    <w:rPr>
      <w:rFonts w:ascii="Consolas" w:hAnsi="Consolas" w:cs="Consolas"/>
      <w:noProof/>
      <w:sz w:val="27"/>
      <w:szCs w:val="27"/>
      <w:u w:val="none"/>
    </w:rPr>
  </w:style>
  <w:style w:type="character" w:customStyle="1" w:styleId="82">
    <w:name w:val="Основной текст (8) + Полужирный"/>
    <w:aliases w:val="Не курсив1,Интервал 0 pt1"/>
    <w:basedOn w:val="8"/>
    <w:uiPriority w:val="99"/>
    <w:rPr>
      <w:rFonts w:ascii="Arial" w:hAnsi="Arial" w:cs="Arial"/>
      <w:b/>
      <w:bCs/>
      <w:i/>
      <w:iCs/>
      <w:spacing w:val="5"/>
      <w:sz w:val="18"/>
      <w:szCs w:val="18"/>
      <w:u w:val="none"/>
    </w:rPr>
  </w:style>
  <w:style w:type="character" w:customStyle="1" w:styleId="9">
    <w:name w:val="Основной текст (9)_"/>
    <w:basedOn w:val="a0"/>
    <w:link w:val="91"/>
    <w:uiPriority w:val="99"/>
    <w:locked/>
    <w:rPr>
      <w:rFonts w:ascii="Times New Roman" w:hAnsi="Times New Roman" w:cs="Times New Roman"/>
      <w:spacing w:val="7"/>
      <w:sz w:val="20"/>
      <w:szCs w:val="20"/>
      <w:u w:val="none"/>
    </w:rPr>
  </w:style>
  <w:style w:type="character" w:customStyle="1" w:styleId="90">
    <w:name w:val="Основной текст (9)"/>
    <w:basedOn w:val="9"/>
    <w:uiPriority w:val="99"/>
    <w:rPr>
      <w:rFonts w:ascii="Times New Roman" w:hAnsi="Times New Roman" w:cs="Times New Roman"/>
      <w:spacing w:val="7"/>
      <w:sz w:val="20"/>
      <w:szCs w:val="20"/>
      <w:u w:val="single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Times New Roman" w:hAnsi="Times New Roman" w:cs="Times New Roman"/>
      <w:spacing w:val="6"/>
      <w:u w:val="none"/>
    </w:rPr>
  </w:style>
  <w:style w:type="character" w:customStyle="1" w:styleId="11">
    <w:name w:val="Основной текст (11)_"/>
    <w:basedOn w:val="a0"/>
    <w:link w:val="111"/>
    <w:uiPriority w:val="99"/>
    <w:locked/>
    <w:rPr>
      <w:rFonts w:ascii="Arial" w:hAnsi="Arial" w:cs="Arial"/>
      <w:spacing w:val="2"/>
      <w:sz w:val="13"/>
      <w:szCs w:val="13"/>
      <w:u w:val="none"/>
    </w:rPr>
  </w:style>
  <w:style w:type="character" w:customStyle="1" w:styleId="110">
    <w:name w:val="Основной текст (11)"/>
    <w:basedOn w:val="11"/>
    <w:uiPriority w:val="99"/>
    <w:rPr>
      <w:rFonts w:ascii="Arial" w:hAnsi="Arial" w:cs="Arial"/>
      <w:spacing w:val="2"/>
      <w:sz w:val="13"/>
      <w:szCs w:val="13"/>
      <w:u w:val="single"/>
    </w:rPr>
  </w:style>
  <w:style w:type="character" w:customStyle="1" w:styleId="12">
    <w:name w:val="Заголовок №1_"/>
    <w:basedOn w:val="a0"/>
    <w:link w:val="13"/>
    <w:uiPriority w:val="99"/>
    <w:locked/>
    <w:rPr>
      <w:rFonts w:ascii="Arial" w:hAnsi="Arial" w:cs="Arial"/>
      <w:b/>
      <w:bCs/>
      <w:spacing w:val="4"/>
      <w:sz w:val="21"/>
      <w:szCs w:val="21"/>
      <w:u w:val="none"/>
    </w:rPr>
  </w:style>
  <w:style w:type="character" w:customStyle="1" w:styleId="11pt">
    <w:name w:val="Заголовок №1 + Интервал 1 pt"/>
    <w:basedOn w:val="12"/>
    <w:uiPriority w:val="99"/>
    <w:rPr>
      <w:rFonts w:ascii="Arial" w:hAnsi="Arial" w:cs="Arial"/>
      <w:b/>
      <w:bCs/>
      <w:spacing w:val="33"/>
      <w:sz w:val="21"/>
      <w:szCs w:val="21"/>
      <w:u w:val="none"/>
    </w:rPr>
  </w:style>
  <w:style w:type="paragraph" w:customStyle="1" w:styleId="40">
    <w:name w:val="Заголовок №4"/>
    <w:basedOn w:val="a"/>
    <w:link w:val="4"/>
    <w:uiPriority w:val="99"/>
    <w:pPr>
      <w:shd w:val="clear" w:color="auto" w:fill="FFFFFF"/>
      <w:spacing w:before="120" w:after="120" w:line="328" w:lineRule="exact"/>
      <w:jc w:val="center"/>
      <w:outlineLvl w:val="3"/>
    </w:pPr>
    <w:rPr>
      <w:b/>
      <w:bCs/>
      <w:color w:val="auto"/>
      <w:spacing w:val="6"/>
    </w:rPr>
  </w:style>
  <w:style w:type="paragraph" w:customStyle="1" w:styleId="23">
    <w:name w:val="Основной текст (2)"/>
    <w:basedOn w:val="a"/>
    <w:link w:val="22"/>
    <w:uiPriority w:val="99"/>
    <w:pPr>
      <w:shd w:val="clear" w:color="auto" w:fill="FFFFFF"/>
      <w:spacing w:before="120" w:after="240" w:line="234" w:lineRule="exact"/>
      <w:jc w:val="center"/>
    </w:pPr>
    <w:rPr>
      <w:color w:val="auto"/>
      <w:spacing w:val="5"/>
      <w:sz w:val="17"/>
      <w:szCs w:val="17"/>
    </w:rPr>
  </w:style>
  <w:style w:type="paragraph" w:customStyle="1" w:styleId="211">
    <w:name w:val="Заголовок №21"/>
    <w:basedOn w:val="a"/>
    <w:link w:val="24"/>
    <w:uiPriority w:val="99"/>
    <w:pPr>
      <w:shd w:val="clear" w:color="auto" w:fill="FFFFFF"/>
      <w:spacing w:before="240" w:after="300" w:line="240" w:lineRule="atLeast"/>
      <w:jc w:val="both"/>
      <w:outlineLvl w:val="1"/>
    </w:pPr>
    <w:rPr>
      <w:rFonts w:ascii="Consolas" w:hAnsi="Consolas" w:cs="Consolas"/>
      <w:b/>
      <w:bCs/>
      <w:i/>
      <w:iCs/>
      <w:color w:val="auto"/>
      <w:spacing w:val="-12"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line="277" w:lineRule="exact"/>
    </w:pPr>
    <w:rPr>
      <w:rFonts w:ascii="Arial" w:hAnsi="Arial" w:cs="Arial"/>
      <w:color w:val="auto"/>
      <w:sz w:val="16"/>
      <w:szCs w:val="16"/>
    </w:rPr>
  </w:style>
  <w:style w:type="paragraph" w:customStyle="1" w:styleId="210">
    <w:name w:val="Колонтитул (2)1"/>
    <w:basedOn w:val="a"/>
    <w:link w:val="21"/>
    <w:uiPriority w:val="99"/>
    <w:pPr>
      <w:shd w:val="clear" w:color="auto" w:fill="FFFFFF"/>
      <w:spacing w:line="240" w:lineRule="atLeast"/>
    </w:pPr>
    <w:rPr>
      <w:rFonts w:ascii="Century Gothic" w:hAnsi="Century Gothic" w:cs="Century Gothic"/>
      <w:b/>
      <w:bCs/>
      <w:noProof/>
      <w:color w:val="auto"/>
      <w:sz w:val="52"/>
      <w:szCs w:val="52"/>
    </w:rPr>
  </w:style>
  <w:style w:type="paragraph" w:customStyle="1" w:styleId="42">
    <w:name w:val="Основной текст (4)"/>
    <w:basedOn w:val="a"/>
    <w:link w:val="41"/>
    <w:uiPriority w:val="99"/>
    <w:pPr>
      <w:shd w:val="clear" w:color="auto" w:fill="FFFFFF"/>
      <w:spacing w:before="1860" w:line="230" w:lineRule="exact"/>
      <w:ind w:hanging="940"/>
    </w:pPr>
    <w:rPr>
      <w:rFonts w:ascii="Arial" w:hAnsi="Arial" w:cs="Arial"/>
      <w:color w:val="auto"/>
      <w:spacing w:val="2"/>
      <w:sz w:val="18"/>
      <w:szCs w:val="18"/>
    </w:rPr>
  </w:style>
  <w:style w:type="paragraph" w:customStyle="1" w:styleId="aa">
    <w:name w:val="Колонтитул"/>
    <w:basedOn w:val="a"/>
    <w:link w:val="a9"/>
    <w:uiPriority w:val="99"/>
    <w:pPr>
      <w:shd w:val="clear" w:color="auto" w:fill="FFFFFF"/>
      <w:spacing w:line="277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after="300" w:line="240" w:lineRule="atLeast"/>
      <w:jc w:val="center"/>
    </w:pPr>
    <w:rPr>
      <w:rFonts w:ascii="Arial" w:hAnsi="Arial" w:cs="Arial"/>
      <w:b/>
      <w:bCs/>
      <w:color w:val="auto"/>
      <w:spacing w:val="1"/>
      <w:sz w:val="16"/>
      <w:szCs w:val="16"/>
    </w:rPr>
  </w:style>
  <w:style w:type="paragraph" w:customStyle="1" w:styleId="34">
    <w:name w:val="Заголовок №3"/>
    <w:basedOn w:val="a"/>
    <w:link w:val="33"/>
    <w:uiPriority w:val="99"/>
    <w:pPr>
      <w:shd w:val="clear" w:color="auto" w:fill="FFFFFF"/>
      <w:spacing w:line="569" w:lineRule="exact"/>
      <w:jc w:val="center"/>
      <w:outlineLvl w:val="2"/>
    </w:pPr>
    <w:rPr>
      <w:rFonts w:ascii="Arial" w:hAnsi="Arial" w:cs="Arial"/>
      <w:b/>
      <w:bCs/>
      <w:color w:val="auto"/>
      <w:spacing w:val="5"/>
      <w:sz w:val="25"/>
      <w:szCs w:val="25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569" w:lineRule="exact"/>
      <w:jc w:val="both"/>
    </w:pPr>
    <w:rPr>
      <w:rFonts w:ascii="Arial" w:hAnsi="Arial" w:cs="Arial"/>
      <w:b/>
      <w:bCs/>
      <w:color w:val="auto"/>
      <w:spacing w:val="4"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120" w:after="240" w:line="240" w:lineRule="atLeast"/>
      <w:jc w:val="right"/>
    </w:pPr>
    <w:rPr>
      <w:rFonts w:ascii="Arial" w:hAnsi="Arial" w:cs="Arial"/>
      <w:color w:val="auto"/>
      <w:spacing w:val="2"/>
      <w:sz w:val="14"/>
      <w:szCs w:val="14"/>
    </w:rPr>
  </w:style>
  <w:style w:type="paragraph" w:customStyle="1" w:styleId="36">
    <w:name w:val="Колонтитул (3)"/>
    <w:basedOn w:val="a"/>
    <w:link w:val="35"/>
    <w:uiPriority w:val="99"/>
    <w:pPr>
      <w:shd w:val="clear" w:color="auto" w:fill="FFFFFF"/>
      <w:spacing w:line="240" w:lineRule="atLeast"/>
    </w:pPr>
    <w:rPr>
      <w:rFonts w:ascii="Consolas" w:hAnsi="Consolas" w:cs="Consolas"/>
      <w:noProof/>
      <w:color w:val="auto"/>
      <w:sz w:val="27"/>
      <w:szCs w:val="27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180" w:line="227" w:lineRule="exact"/>
      <w:ind w:firstLine="520"/>
      <w:jc w:val="both"/>
    </w:pPr>
    <w:rPr>
      <w:rFonts w:ascii="Arial" w:hAnsi="Arial" w:cs="Arial"/>
      <w:i/>
      <w:iCs/>
      <w:color w:val="auto"/>
      <w:spacing w:val="1"/>
      <w:sz w:val="18"/>
      <w:szCs w:val="18"/>
    </w:rPr>
  </w:style>
  <w:style w:type="paragraph" w:customStyle="1" w:styleId="44">
    <w:name w:val="Колонтитул (4)"/>
    <w:basedOn w:val="a"/>
    <w:link w:val="43"/>
    <w:uiPriority w:val="99"/>
    <w:pPr>
      <w:shd w:val="clear" w:color="auto" w:fill="FFFFFF"/>
      <w:spacing w:line="240" w:lineRule="atLeast"/>
    </w:pPr>
    <w:rPr>
      <w:rFonts w:ascii="Consolas" w:hAnsi="Consolas" w:cs="Consolas"/>
      <w:noProof/>
      <w:color w:val="auto"/>
      <w:sz w:val="27"/>
      <w:szCs w:val="27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after="360" w:line="266" w:lineRule="exact"/>
      <w:ind w:hanging="520"/>
      <w:jc w:val="center"/>
    </w:pPr>
    <w:rPr>
      <w:color w:val="auto"/>
      <w:spacing w:val="7"/>
      <w:sz w:val="20"/>
      <w:szCs w:val="20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after="180" w:line="238" w:lineRule="exact"/>
    </w:pPr>
    <w:rPr>
      <w:color w:val="auto"/>
      <w:spacing w:val="6"/>
    </w:rPr>
  </w:style>
  <w:style w:type="paragraph" w:customStyle="1" w:styleId="111">
    <w:name w:val="Основной текст (11)1"/>
    <w:basedOn w:val="a"/>
    <w:link w:val="11"/>
    <w:uiPriority w:val="99"/>
    <w:pPr>
      <w:shd w:val="clear" w:color="auto" w:fill="FFFFFF"/>
      <w:spacing w:before="480" w:line="187" w:lineRule="exact"/>
      <w:jc w:val="center"/>
    </w:pPr>
    <w:rPr>
      <w:rFonts w:ascii="Arial" w:hAnsi="Arial" w:cs="Arial"/>
      <w:color w:val="auto"/>
      <w:spacing w:val="2"/>
      <w:sz w:val="13"/>
      <w:szCs w:val="13"/>
    </w:rPr>
  </w:style>
  <w:style w:type="paragraph" w:customStyle="1" w:styleId="13">
    <w:name w:val="Заголовок №1"/>
    <w:basedOn w:val="a"/>
    <w:link w:val="12"/>
    <w:uiPriority w:val="99"/>
    <w:pPr>
      <w:shd w:val="clear" w:color="auto" w:fill="FFFFFF"/>
      <w:spacing w:before="4380" w:after="480" w:line="240" w:lineRule="atLeast"/>
      <w:jc w:val="right"/>
      <w:outlineLvl w:val="0"/>
    </w:pPr>
    <w:rPr>
      <w:rFonts w:ascii="Arial" w:hAnsi="Arial" w:cs="Arial"/>
      <w:b/>
      <w:bCs/>
      <w:color w:val="auto"/>
      <w:spacing w:val="4"/>
      <w:sz w:val="21"/>
      <w:szCs w:val="21"/>
    </w:rPr>
  </w:style>
  <w:style w:type="paragraph" w:customStyle="1" w:styleId="310">
    <w:name w:val="Основной текст (3)1"/>
    <w:basedOn w:val="a"/>
    <w:uiPriority w:val="99"/>
    <w:rsid w:val="008C70D7"/>
    <w:pPr>
      <w:shd w:val="clear" w:color="auto" w:fill="FFFFFF"/>
      <w:spacing w:line="322" w:lineRule="exact"/>
    </w:pPr>
    <w:rPr>
      <w:rFonts w:ascii="Times New Roman" w:hAnsi="Times New Roman" w:cs="Times New Roman"/>
      <w:b/>
      <w:bCs/>
      <w:noProof/>
      <w:color w:val="auto"/>
      <w:sz w:val="28"/>
      <w:szCs w:val="28"/>
      <w:lang w:val="ru-RU" w:eastAsia="ru-RU"/>
    </w:rPr>
  </w:style>
  <w:style w:type="paragraph" w:customStyle="1" w:styleId="212">
    <w:name w:val="Основной текст (2)1"/>
    <w:basedOn w:val="a"/>
    <w:uiPriority w:val="99"/>
    <w:rsid w:val="008C70D7"/>
    <w:pPr>
      <w:shd w:val="clear" w:color="auto" w:fill="FFFFFF"/>
      <w:spacing w:before="240" w:line="322" w:lineRule="exact"/>
      <w:jc w:val="both"/>
    </w:pPr>
    <w:rPr>
      <w:rFonts w:ascii="Times New Roman" w:hAnsi="Times New Roman" w:cs="Times New Roman"/>
      <w:noProof/>
      <w:color w:val="auto"/>
      <w:sz w:val="28"/>
      <w:szCs w:val="28"/>
      <w:lang w:val="ru-RU" w:eastAsia="ru-RU"/>
    </w:rPr>
  </w:style>
  <w:style w:type="character" w:customStyle="1" w:styleId="220">
    <w:name w:val="Основной текст (2)2"/>
    <w:basedOn w:val="22"/>
    <w:uiPriority w:val="99"/>
    <w:rsid w:val="008C70D7"/>
    <w:rPr>
      <w:rFonts w:ascii="Times New Roman" w:hAnsi="Times New Roman" w:cs="Times New Roman"/>
      <w:spacing w:val="5"/>
      <w:sz w:val="28"/>
      <w:szCs w:val="28"/>
      <w:u w:val="none"/>
      <w:lang w:bidi="ar-SA"/>
    </w:rPr>
  </w:style>
  <w:style w:type="character" w:customStyle="1" w:styleId="ab">
    <w:name w:val="Подпись к картинке"/>
    <w:basedOn w:val="a0"/>
    <w:uiPriority w:val="99"/>
    <w:rsid w:val="008C70D7"/>
    <w:rPr>
      <w:rFonts w:ascii="Times New Roman" w:hAnsi="Times New Roman" w:cs="Times New Roman"/>
      <w:sz w:val="28"/>
      <w:szCs w:val="28"/>
      <w:u w:val="none"/>
      <w:effect w:val="none"/>
    </w:rPr>
  </w:style>
  <w:style w:type="paragraph" w:customStyle="1" w:styleId="ac">
    <w:name w:val="Текст акта"/>
    <w:uiPriority w:val="99"/>
    <w:rsid w:val="00B02768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styleId="ad">
    <w:name w:val="No Spacing"/>
    <w:uiPriority w:val="99"/>
    <w:qFormat/>
    <w:rsid w:val="00B02768"/>
    <w:pPr>
      <w:spacing w:after="0" w:line="240" w:lineRule="auto"/>
    </w:pPr>
    <w:rPr>
      <w:rFonts w:ascii="Calibri" w:hAnsi="Calibri" w:cs="Times New Roman"/>
    </w:rPr>
  </w:style>
  <w:style w:type="paragraph" w:customStyle="1" w:styleId="ConsPlusNormal">
    <w:name w:val="ConsPlusNormal"/>
    <w:uiPriority w:val="99"/>
    <w:rsid w:val="0042134E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42134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e">
    <w:name w:val="List Paragraph"/>
    <w:basedOn w:val="a"/>
    <w:uiPriority w:val="99"/>
    <w:qFormat/>
    <w:rsid w:val="002C1816"/>
    <w:pPr>
      <w:widowControl/>
      <w:ind w:left="720"/>
      <w:contextualSpacing/>
      <w:jc w:val="both"/>
    </w:pPr>
    <w:rPr>
      <w:rFonts w:ascii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0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3A959321F3C78C16E08CCFFDB2709F8EC7C42FCF6F5B1370C23B2AB1B080ED514EC2EEA2B02F8BF4C75A724F7FM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3A959321F3C78C16E08CCFFDB2709F8FCCC32BC1390C112197352FB9E0DAFD550797E7BCB53194F6D95977MB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6425</Words>
  <Characters>36629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Administrator_tehnic</cp:lastModifiedBy>
  <cp:revision>2</cp:revision>
  <cp:lastPrinted>2020-11-05T08:11:00Z</cp:lastPrinted>
  <dcterms:created xsi:type="dcterms:W3CDTF">2023-04-14T10:10:00Z</dcterms:created>
  <dcterms:modified xsi:type="dcterms:W3CDTF">2023-04-14T10:10:00Z</dcterms:modified>
</cp:coreProperties>
</file>