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71" w:rsidRPr="00E97120" w:rsidRDefault="001201A5" w:rsidP="002D60D2">
      <w:pPr>
        <w:jc w:val="center"/>
        <w:rPr>
          <w:rFonts w:ascii="Arial" w:hAnsi="Arial" w:cs="Arial"/>
          <w:b/>
          <w:spacing w:val="44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0</wp:posOffset>
            </wp:positionV>
            <wp:extent cx="689610" cy="720090"/>
            <wp:effectExtent l="0" t="0" r="0" b="3810"/>
            <wp:wrapNone/>
            <wp:docPr id="2" name="Рисунок 2" descr="Описание: 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271" w:rsidRPr="00E97120" w:rsidRDefault="00DC4271" w:rsidP="002D60D2">
      <w:pPr>
        <w:jc w:val="center"/>
        <w:rPr>
          <w:rFonts w:ascii="Arial" w:hAnsi="Arial" w:cs="Arial"/>
          <w:b/>
          <w:spacing w:val="44"/>
          <w:sz w:val="16"/>
          <w:szCs w:val="16"/>
        </w:rPr>
      </w:pPr>
    </w:p>
    <w:p w:rsidR="00DC4271" w:rsidRPr="00E97120" w:rsidRDefault="00DC4271" w:rsidP="002D60D2">
      <w:pPr>
        <w:jc w:val="center"/>
        <w:rPr>
          <w:rFonts w:ascii="Arial" w:hAnsi="Arial" w:cs="Arial"/>
          <w:b/>
          <w:spacing w:val="44"/>
          <w:sz w:val="16"/>
          <w:szCs w:val="16"/>
        </w:rPr>
      </w:pPr>
    </w:p>
    <w:p w:rsidR="00DC4271" w:rsidRPr="00E97120" w:rsidRDefault="00DC4271" w:rsidP="002D60D2">
      <w:pPr>
        <w:jc w:val="center"/>
        <w:rPr>
          <w:rFonts w:ascii="Arial" w:hAnsi="Arial" w:cs="Arial"/>
          <w:b/>
          <w:spacing w:val="44"/>
          <w:sz w:val="16"/>
          <w:szCs w:val="16"/>
        </w:rPr>
      </w:pPr>
    </w:p>
    <w:p w:rsidR="00DC4271" w:rsidRPr="00E97120" w:rsidRDefault="00DC4271" w:rsidP="002D60D2">
      <w:pPr>
        <w:jc w:val="center"/>
        <w:rPr>
          <w:rFonts w:ascii="Arial" w:hAnsi="Arial" w:cs="Arial"/>
          <w:b/>
          <w:spacing w:val="44"/>
          <w:sz w:val="16"/>
          <w:szCs w:val="16"/>
        </w:rPr>
      </w:pPr>
    </w:p>
    <w:p w:rsidR="00DC4271" w:rsidRPr="00E97120" w:rsidRDefault="00DC4271" w:rsidP="002D60D2">
      <w:pPr>
        <w:jc w:val="center"/>
        <w:rPr>
          <w:rFonts w:ascii="Arial" w:hAnsi="Arial" w:cs="Arial"/>
          <w:b/>
          <w:spacing w:val="44"/>
          <w:sz w:val="16"/>
          <w:szCs w:val="16"/>
        </w:rPr>
      </w:pPr>
    </w:p>
    <w:p w:rsidR="00DC4271" w:rsidRPr="00E97120" w:rsidRDefault="00DC4271" w:rsidP="002D60D2">
      <w:pPr>
        <w:jc w:val="center"/>
        <w:rPr>
          <w:rFonts w:ascii="Arial" w:hAnsi="Arial" w:cs="Arial"/>
          <w:b/>
          <w:spacing w:val="44"/>
          <w:sz w:val="16"/>
          <w:szCs w:val="16"/>
        </w:rPr>
      </w:pPr>
    </w:p>
    <w:p w:rsidR="00DC4271" w:rsidRPr="002D60D2" w:rsidRDefault="00DC4271" w:rsidP="002D60D2">
      <w:pPr>
        <w:pStyle w:val="ad"/>
        <w:ind w:firstLine="0"/>
        <w:rPr>
          <w:sz w:val="28"/>
          <w:szCs w:val="28"/>
        </w:rPr>
      </w:pPr>
      <w:r w:rsidRPr="002D60D2">
        <w:rPr>
          <w:sz w:val="28"/>
          <w:szCs w:val="28"/>
        </w:rPr>
        <w:t>Российская Федерация</w:t>
      </w:r>
    </w:p>
    <w:p w:rsidR="00DC4271" w:rsidRPr="002D60D2" w:rsidRDefault="00DC4271" w:rsidP="002D60D2">
      <w:pPr>
        <w:jc w:val="center"/>
        <w:rPr>
          <w:rFonts w:ascii="Arial" w:hAnsi="Arial" w:cs="Arial"/>
          <w:sz w:val="28"/>
          <w:szCs w:val="28"/>
        </w:rPr>
      </w:pPr>
      <w:r w:rsidRPr="002D60D2">
        <w:rPr>
          <w:rFonts w:ascii="Arial" w:hAnsi="Arial" w:cs="Arial"/>
          <w:sz w:val="28"/>
          <w:szCs w:val="28"/>
        </w:rPr>
        <w:t>Курганская область</w:t>
      </w:r>
    </w:p>
    <w:p w:rsidR="00396B1A" w:rsidRPr="002D60D2" w:rsidRDefault="00396B1A" w:rsidP="002D60D2">
      <w:pPr>
        <w:jc w:val="center"/>
        <w:rPr>
          <w:rFonts w:ascii="Arial" w:hAnsi="Arial" w:cs="Arial"/>
          <w:b/>
          <w:sz w:val="28"/>
          <w:szCs w:val="28"/>
        </w:rPr>
      </w:pPr>
      <w:r w:rsidRPr="002D60D2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3975E3" w:rsidRPr="002D60D2" w:rsidRDefault="006233BC" w:rsidP="002D60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60D2">
        <w:rPr>
          <w:rFonts w:ascii="Arial" w:hAnsi="Arial" w:cs="Arial"/>
          <w:b/>
          <w:bCs/>
          <w:sz w:val="28"/>
          <w:szCs w:val="28"/>
        </w:rPr>
        <w:t>Дума Макушинского муниципального округа</w:t>
      </w:r>
    </w:p>
    <w:p w:rsidR="003975E3" w:rsidRPr="003975E3" w:rsidRDefault="003975E3" w:rsidP="002D60D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975E3" w:rsidRPr="00DC4271" w:rsidRDefault="003975E3" w:rsidP="002D60D2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DC4271">
        <w:rPr>
          <w:rFonts w:ascii="Arial" w:hAnsi="Arial" w:cs="Arial"/>
          <w:b/>
          <w:bCs/>
          <w:sz w:val="72"/>
          <w:szCs w:val="72"/>
        </w:rPr>
        <w:t>Решение</w:t>
      </w:r>
    </w:p>
    <w:p w:rsidR="002D60D2" w:rsidRPr="002D60D2" w:rsidRDefault="002D60D2" w:rsidP="002D60D2">
      <w:pPr>
        <w:rPr>
          <w:rFonts w:ascii="Arial" w:hAnsi="Arial" w:cs="Arial"/>
          <w:sz w:val="22"/>
          <w:szCs w:val="22"/>
        </w:rPr>
      </w:pPr>
    </w:p>
    <w:p w:rsidR="003975E3" w:rsidRPr="002D60D2" w:rsidRDefault="003975E3" w:rsidP="002D60D2">
      <w:pPr>
        <w:rPr>
          <w:rFonts w:ascii="Arial" w:hAnsi="Arial" w:cs="Arial"/>
          <w:sz w:val="22"/>
          <w:szCs w:val="22"/>
          <w:u w:val="single"/>
        </w:rPr>
      </w:pPr>
      <w:r w:rsidRPr="002D60D2">
        <w:rPr>
          <w:rFonts w:ascii="Arial" w:hAnsi="Arial" w:cs="Arial"/>
          <w:sz w:val="22"/>
          <w:szCs w:val="22"/>
        </w:rPr>
        <w:t xml:space="preserve">От </w:t>
      </w:r>
      <w:r w:rsidR="002D60D2" w:rsidRPr="002D60D2">
        <w:rPr>
          <w:rFonts w:ascii="Arial" w:hAnsi="Arial" w:cs="Arial"/>
          <w:sz w:val="22"/>
          <w:szCs w:val="22"/>
        </w:rPr>
        <w:t xml:space="preserve"> </w:t>
      </w:r>
      <w:r w:rsidR="002D60D2" w:rsidRPr="002D60D2">
        <w:rPr>
          <w:rFonts w:ascii="Arial" w:hAnsi="Arial" w:cs="Arial"/>
          <w:sz w:val="22"/>
          <w:szCs w:val="22"/>
          <w:u w:val="single"/>
        </w:rPr>
        <w:tab/>
      </w:r>
      <w:r w:rsidR="00485893">
        <w:rPr>
          <w:rFonts w:ascii="Arial" w:hAnsi="Arial" w:cs="Arial"/>
          <w:sz w:val="22"/>
          <w:szCs w:val="22"/>
          <w:u w:val="single"/>
        </w:rPr>
        <w:t>29.12.2021г.</w:t>
      </w:r>
      <w:r w:rsidR="002D60D2" w:rsidRPr="002D60D2">
        <w:rPr>
          <w:rFonts w:ascii="Arial" w:hAnsi="Arial" w:cs="Arial"/>
          <w:sz w:val="22"/>
          <w:szCs w:val="22"/>
          <w:u w:val="single"/>
        </w:rPr>
        <w:tab/>
      </w:r>
      <w:r w:rsidR="00193EF4" w:rsidRPr="002D60D2">
        <w:rPr>
          <w:rFonts w:ascii="Arial" w:hAnsi="Arial" w:cs="Arial"/>
          <w:sz w:val="22"/>
          <w:szCs w:val="22"/>
        </w:rPr>
        <w:t xml:space="preserve">  </w:t>
      </w:r>
      <w:r w:rsidRPr="002D60D2">
        <w:rPr>
          <w:rFonts w:ascii="Arial" w:hAnsi="Arial" w:cs="Arial"/>
          <w:sz w:val="22"/>
          <w:szCs w:val="22"/>
        </w:rPr>
        <w:t xml:space="preserve">№ </w:t>
      </w:r>
      <w:r w:rsidR="00B87A10" w:rsidRPr="002D60D2">
        <w:rPr>
          <w:rFonts w:ascii="Arial" w:hAnsi="Arial" w:cs="Arial"/>
          <w:sz w:val="22"/>
          <w:szCs w:val="22"/>
          <w:u w:val="single"/>
        </w:rPr>
        <w:t xml:space="preserve"> </w:t>
      </w:r>
      <w:r w:rsidR="00485893">
        <w:rPr>
          <w:rFonts w:ascii="Arial" w:hAnsi="Arial" w:cs="Arial"/>
          <w:sz w:val="22"/>
          <w:szCs w:val="22"/>
          <w:u w:val="single"/>
        </w:rPr>
        <w:t>167</w:t>
      </w:r>
    </w:p>
    <w:p w:rsidR="003975E3" w:rsidRPr="002D60D2" w:rsidRDefault="003975E3" w:rsidP="002D60D2">
      <w:pPr>
        <w:rPr>
          <w:rFonts w:ascii="Arial" w:hAnsi="Arial" w:cs="Arial"/>
          <w:sz w:val="22"/>
          <w:szCs w:val="22"/>
        </w:rPr>
      </w:pPr>
      <w:r w:rsidRPr="002D60D2">
        <w:rPr>
          <w:rFonts w:ascii="Arial" w:hAnsi="Arial" w:cs="Arial"/>
          <w:sz w:val="22"/>
          <w:szCs w:val="22"/>
        </w:rPr>
        <w:t>г. Макушино</w:t>
      </w:r>
    </w:p>
    <w:p w:rsidR="003975E3" w:rsidRDefault="003975E3" w:rsidP="002D60D2">
      <w:pPr>
        <w:rPr>
          <w:rFonts w:ascii="Arial" w:hAnsi="Arial" w:cs="Arial"/>
          <w:sz w:val="22"/>
          <w:szCs w:val="22"/>
        </w:rPr>
      </w:pPr>
    </w:p>
    <w:p w:rsidR="002D60D2" w:rsidRDefault="002D60D2" w:rsidP="002D60D2">
      <w:pPr>
        <w:rPr>
          <w:rFonts w:ascii="Arial" w:hAnsi="Arial" w:cs="Arial"/>
          <w:sz w:val="22"/>
          <w:szCs w:val="22"/>
        </w:rPr>
      </w:pPr>
    </w:p>
    <w:p w:rsidR="002D60D2" w:rsidRPr="002D60D2" w:rsidRDefault="002D60D2" w:rsidP="002D60D2">
      <w:pPr>
        <w:rPr>
          <w:rFonts w:ascii="Arial" w:hAnsi="Arial" w:cs="Arial"/>
          <w:sz w:val="22"/>
          <w:szCs w:val="22"/>
        </w:rPr>
      </w:pPr>
    </w:p>
    <w:p w:rsidR="00291C2C" w:rsidRPr="002D60D2" w:rsidRDefault="00291C2C" w:rsidP="002D60D2">
      <w:pPr>
        <w:widowControl/>
        <w:jc w:val="center"/>
        <w:rPr>
          <w:rFonts w:ascii="Arial" w:hAnsi="Arial" w:cs="Arial"/>
          <w:color w:val="auto"/>
          <w:sz w:val="22"/>
          <w:szCs w:val="22"/>
        </w:rPr>
      </w:pPr>
      <w:r w:rsidRPr="002D60D2">
        <w:rPr>
          <w:rFonts w:ascii="Arial" w:hAnsi="Arial" w:cs="Arial"/>
          <w:b/>
          <w:bCs/>
          <w:color w:val="auto"/>
          <w:sz w:val="22"/>
          <w:szCs w:val="22"/>
        </w:rPr>
        <w:t>О размещении сведений о доходах, расходах, об имуществе и обязательствах имущес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>т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>венного характера лиц, замещающих муниципальные должности, должности муниципал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>ь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 xml:space="preserve">ной службы в органах местного самоуправления Макушинского </w:t>
      </w:r>
      <w:r w:rsidR="00B71FD9" w:rsidRPr="002D60D2">
        <w:rPr>
          <w:rFonts w:ascii="Arial" w:hAnsi="Arial" w:cs="Arial"/>
          <w:b/>
          <w:bCs/>
          <w:color w:val="auto"/>
          <w:sz w:val="22"/>
          <w:szCs w:val="22"/>
        </w:rPr>
        <w:t>мун</w:t>
      </w:r>
      <w:r w:rsidR="00B71FD9" w:rsidRPr="002D60D2"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="00B71FD9" w:rsidRPr="002D60D2">
        <w:rPr>
          <w:rFonts w:ascii="Arial" w:hAnsi="Arial" w:cs="Arial"/>
          <w:b/>
          <w:bCs/>
          <w:color w:val="auto"/>
          <w:sz w:val="22"/>
          <w:szCs w:val="22"/>
        </w:rPr>
        <w:t>ципального округа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 xml:space="preserve"> и руководителей муниципальных учреждений Макушинского </w:t>
      </w:r>
      <w:r w:rsidR="00B71FD9" w:rsidRPr="002D60D2">
        <w:rPr>
          <w:rFonts w:ascii="Arial" w:hAnsi="Arial" w:cs="Arial"/>
          <w:b/>
          <w:bCs/>
          <w:color w:val="auto"/>
          <w:sz w:val="22"/>
          <w:szCs w:val="22"/>
        </w:rPr>
        <w:t>муниципального округа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>, и чл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>е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 xml:space="preserve">нов их семей на официальных сайтах органов местного самоуправления Макушинского </w:t>
      </w:r>
      <w:r w:rsidR="00B71FD9" w:rsidRPr="002D60D2">
        <w:rPr>
          <w:rFonts w:ascii="Arial" w:hAnsi="Arial" w:cs="Arial"/>
          <w:b/>
          <w:bCs/>
          <w:color w:val="auto"/>
          <w:sz w:val="22"/>
          <w:szCs w:val="22"/>
        </w:rPr>
        <w:t>муниципального округа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 xml:space="preserve"> и предоставления этих сведений общероссийским, региональным и муниципальным средствам массовой информации для опубликования</w:t>
      </w:r>
    </w:p>
    <w:p w:rsidR="003975E3" w:rsidRPr="002D60D2" w:rsidRDefault="003975E3" w:rsidP="002D60D2">
      <w:pPr>
        <w:pStyle w:val="60"/>
        <w:shd w:val="clear" w:color="auto" w:fill="auto"/>
        <w:spacing w:line="240" w:lineRule="auto"/>
        <w:jc w:val="center"/>
        <w:rPr>
          <w:rFonts w:cs="Times New Roman"/>
          <w:b w:val="0"/>
          <w:bCs w:val="0"/>
          <w:sz w:val="22"/>
          <w:szCs w:val="22"/>
        </w:rPr>
      </w:pPr>
    </w:p>
    <w:p w:rsidR="00193EF4" w:rsidRPr="002D60D2" w:rsidRDefault="00193EF4" w:rsidP="002D60D2">
      <w:pPr>
        <w:pStyle w:val="60"/>
        <w:shd w:val="clear" w:color="auto" w:fill="auto"/>
        <w:spacing w:line="240" w:lineRule="auto"/>
        <w:jc w:val="center"/>
        <w:rPr>
          <w:rFonts w:cs="Times New Roman"/>
          <w:b w:val="0"/>
          <w:bCs w:val="0"/>
          <w:sz w:val="22"/>
          <w:szCs w:val="22"/>
        </w:rPr>
      </w:pPr>
    </w:p>
    <w:p w:rsidR="005D77A4" w:rsidRPr="002D60D2" w:rsidRDefault="005D77A4" w:rsidP="002D60D2">
      <w:pPr>
        <w:widowControl/>
        <w:ind w:firstLine="709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D60D2">
        <w:rPr>
          <w:rFonts w:ascii="Arial" w:hAnsi="Arial" w:cs="Arial"/>
          <w:color w:val="auto"/>
          <w:sz w:val="22"/>
          <w:szCs w:val="22"/>
        </w:rPr>
        <w:t>В соответствии с Федеральным законом от 25 декабря 2008 года № 273-ФЗ «О против</w:t>
      </w:r>
      <w:r w:rsidRPr="002D60D2">
        <w:rPr>
          <w:rFonts w:ascii="Arial" w:hAnsi="Arial" w:cs="Arial"/>
          <w:color w:val="auto"/>
          <w:sz w:val="22"/>
          <w:szCs w:val="22"/>
        </w:rPr>
        <w:t>о</w:t>
      </w:r>
      <w:r w:rsidRPr="002D60D2">
        <w:rPr>
          <w:rFonts w:ascii="Arial" w:hAnsi="Arial" w:cs="Arial"/>
          <w:color w:val="auto"/>
          <w:sz w:val="22"/>
          <w:szCs w:val="22"/>
        </w:rPr>
        <w:t>действии коррупции», Указом Президента Российской Федерации от 8 июля 2013 г</w:t>
      </w:r>
      <w:r w:rsidRPr="002D60D2">
        <w:rPr>
          <w:rFonts w:ascii="Arial" w:hAnsi="Arial" w:cs="Arial"/>
          <w:color w:val="auto"/>
          <w:sz w:val="22"/>
          <w:szCs w:val="22"/>
        </w:rPr>
        <w:t>о</w:t>
      </w:r>
      <w:r w:rsidRPr="002D60D2">
        <w:rPr>
          <w:rFonts w:ascii="Arial" w:hAnsi="Arial" w:cs="Arial"/>
          <w:color w:val="auto"/>
          <w:sz w:val="22"/>
          <w:szCs w:val="22"/>
        </w:rPr>
        <w:t>да № 613 «Вопросы противодействия коррупции</w:t>
      </w:r>
      <w:r w:rsidR="009C2584" w:rsidRPr="002D60D2">
        <w:rPr>
          <w:rFonts w:ascii="Arial" w:hAnsi="Arial" w:cs="Arial"/>
          <w:color w:val="auto"/>
          <w:sz w:val="22"/>
          <w:szCs w:val="22"/>
        </w:rPr>
        <w:t>»</w:t>
      </w:r>
      <w:r w:rsidR="00396B1A" w:rsidRPr="002D60D2">
        <w:rPr>
          <w:rFonts w:ascii="Arial" w:hAnsi="Arial" w:cs="Arial"/>
          <w:color w:val="auto"/>
          <w:sz w:val="22"/>
          <w:szCs w:val="22"/>
        </w:rPr>
        <w:t>,</w:t>
      </w:r>
      <w:r w:rsidRPr="002D60D2">
        <w:rPr>
          <w:rFonts w:ascii="Arial" w:hAnsi="Arial" w:cs="Arial"/>
          <w:color w:val="auto"/>
          <w:sz w:val="22"/>
          <w:szCs w:val="22"/>
        </w:rPr>
        <w:t xml:space="preserve"> </w:t>
      </w:r>
      <w:r w:rsidR="002F4417" w:rsidRPr="002D60D2">
        <w:rPr>
          <w:rFonts w:ascii="Arial" w:hAnsi="Arial" w:cs="Arial"/>
          <w:b/>
          <w:bCs/>
          <w:color w:val="auto"/>
          <w:sz w:val="22"/>
          <w:szCs w:val="22"/>
        </w:rPr>
        <w:t>Дума Макушинского муниципального округа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 xml:space="preserve"> РЕШ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>И</w:t>
      </w:r>
      <w:r w:rsidRPr="002D60D2">
        <w:rPr>
          <w:rFonts w:ascii="Arial" w:hAnsi="Arial" w:cs="Arial"/>
          <w:b/>
          <w:bCs/>
          <w:color w:val="auto"/>
          <w:sz w:val="22"/>
          <w:szCs w:val="22"/>
        </w:rPr>
        <w:t>ЛА:</w:t>
      </w:r>
    </w:p>
    <w:p w:rsidR="005D77A4" w:rsidRPr="002D60D2" w:rsidRDefault="005D77A4" w:rsidP="002D60D2">
      <w:pPr>
        <w:widowControl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2D60D2">
        <w:rPr>
          <w:rFonts w:ascii="Arial" w:hAnsi="Arial" w:cs="Arial"/>
          <w:color w:val="auto"/>
          <w:sz w:val="22"/>
          <w:szCs w:val="22"/>
        </w:rPr>
        <w:t>1. Утвердить Порядок размещения сведений о доходах, расходах, об имуществе и обяз</w:t>
      </w:r>
      <w:r w:rsidRPr="002D60D2">
        <w:rPr>
          <w:rFonts w:ascii="Arial" w:hAnsi="Arial" w:cs="Arial"/>
          <w:color w:val="auto"/>
          <w:sz w:val="22"/>
          <w:szCs w:val="22"/>
        </w:rPr>
        <w:t>а</w:t>
      </w:r>
      <w:r w:rsidRPr="002D60D2">
        <w:rPr>
          <w:rFonts w:ascii="Arial" w:hAnsi="Arial" w:cs="Arial"/>
          <w:color w:val="auto"/>
          <w:sz w:val="22"/>
          <w:szCs w:val="22"/>
        </w:rPr>
        <w:t xml:space="preserve">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Макушинского муниципального окр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у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га</w:t>
      </w:r>
      <w:r w:rsidRPr="002D60D2">
        <w:rPr>
          <w:rFonts w:ascii="Arial" w:hAnsi="Arial" w:cs="Arial"/>
          <w:color w:val="auto"/>
          <w:sz w:val="22"/>
          <w:szCs w:val="22"/>
        </w:rPr>
        <w:t xml:space="preserve"> и руководителей муниципальных учреждений 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Макушинского м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у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ниципального округа</w:t>
      </w:r>
      <w:r w:rsidRPr="002D60D2">
        <w:rPr>
          <w:rFonts w:ascii="Arial" w:hAnsi="Arial" w:cs="Arial"/>
          <w:color w:val="auto"/>
          <w:sz w:val="22"/>
          <w:szCs w:val="22"/>
        </w:rPr>
        <w:t xml:space="preserve">, и членов их семей на официальных сайтах органов местного самоуправления 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Макушинского муниципал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ь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ного округа</w:t>
      </w:r>
      <w:r w:rsidR="002F4417" w:rsidRPr="002D60D2">
        <w:rPr>
          <w:rFonts w:ascii="Arial" w:hAnsi="Arial" w:cs="Arial"/>
          <w:color w:val="auto"/>
          <w:sz w:val="22"/>
          <w:szCs w:val="22"/>
        </w:rPr>
        <w:t xml:space="preserve"> </w:t>
      </w:r>
      <w:r w:rsidRPr="002D60D2">
        <w:rPr>
          <w:rFonts w:ascii="Arial" w:hAnsi="Arial" w:cs="Arial"/>
          <w:color w:val="auto"/>
          <w:sz w:val="22"/>
          <w:szCs w:val="22"/>
        </w:rPr>
        <w:t>и предоставления этих сведений о</w:t>
      </w:r>
      <w:r w:rsidRPr="002D60D2">
        <w:rPr>
          <w:rFonts w:ascii="Arial" w:hAnsi="Arial" w:cs="Arial"/>
          <w:color w:val="auto"/>
          <w:sz w:val="22"/>
          <w:szCs w:val="22"/>
        </w:rPr>
        <w:t>б</w:t>
      </w:r>
      <w:r w:rsidRPr="002D60D2">
        <w:rPr>
          <w:rFonts w:ascii="Arial" w:hAnsi="Arial" w:cs="Arial"/>
          <w:color w:val="auto"/>
          <w:sz w:val="22"/>
          <w:szCs w:val="22"/>
        </w:rPr>
        <w:t>щероссийским, региональным и муниципальным средствам массовой информации для опубликования согласно приложению к настоящему реш</w:t>
      </w:r>
      <w:r w:rsidRPr="002D60D2">
        <w:rPr>
          <w:rFonts w:ascii="Arial" w:hAnsi="Arial" w:cs="Arial"/>
          <w:color w:val="auto"/>
          <w:sz w:val="22"/>
          <w:szCs w:val="22"/>
        </w:rPr>
        <w:t>е</w:t>
      </w:r>
      <w:r w:rsidRPr="002D60D2">
        <w:rPr>
          <w:rFonts w:ascii="Arial" w:hAnsi="Arial" w:cs="Arial"/>
          <w:color w:val="auto"/>
          <w:sz w:val="22"/>
          <w:szCs w:val="22"/>
        </w:rPr>
        <w:t>нию.</w:t>
      </w:r>
    </w:p>
    <w:p w:rsidR="005D77A4" w:rsidRPr="002D60D2" w:rsidRDefault="005D77A4" w:rsidP="002D60D2">
      <w:pPr>
        <w:widowControl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2D60D2">
        <w:rPr>
          <w:rFonts w:ascii="Arial" w:hAnsi="Arial" w:cs="Arial"/>
          <w:color w:val="auto"/>
          <w:sz w:val="22"/>
          <w:szCs w:val="22"/>
        </w:rPr>
        <w:t>2. Обнародовать настоящее решение и разместить его на официальном сайте Админис</w:t>
      </w:r>
      <w:r w:rsidRPr="002D60D2">
        <w:rPr>
          <w:rFonts w:ascii="Arial" w:hAnsi="Arial" w:cs="Arial"/>
          <w:color w:val="auto"/>
          <w:sz w:val="22"/>
          <w:szCs w:val="22"/>
        </w:rPr>
        <w:t>т</w:t>
      </w:r>
      <w:r w:rsidRPr="002D60D2">
        <w:rPr>
          <w:rFonts w:ascii="Arial" w:hAnsi="Arial" w:cs="Arial"/>
          <w:color w:val="auto"/>
          <w:sz w:val="22"/>
          <w:szCs w:val="22"/>
        </w:rPr>
        <w:t xml:space="preserve">рации 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Макушинского муниципального округа</w:t>
      </w:r>
      <w:r w:rsidRPr="002D60D2">
        <w:rPr>
          <w:rFonts w:ascii="Arial" w:hAnsi="Arial" w:cs="Arial"/>
          <w:color w:val="auto"/>
          <w:sz w:val="22"/>
          <w:szCs w:val="22"/>
        </w:rPr>
        <w:t>.</w:t>
      </w:r>
    </w:p>
    <w:p w:rsidR="005D77A4" w:rsidRPr="002D60D2" w:rsidRDefault="005D77A4" w:rsidP="002D60D2">
      <w:pPr>
        <w:pStyle w:val="ab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</w:rPr>
      </w:pPr>
      <w:r w:rsidRPr="002D60D2">
        <w:rPr>
          <w:rFonts w:ascii="Arial" w:hAnsi="Arial" w:cs="Arial"/>
          <w:sz w:val="22"/>
          <w:szCs w:val="22"/>
        </w:rPr>
        <w:t>3. Признать утратившим силу решени</w:t>
      </w:r>
      <w:r w:rsidR="00DC4271" w:rsidRPr="002D60D2">
        <w:rPr>
          <w:rFonts w:ascii="Arial" w:hAnsi="Arial" w:cs="Arial"/>
          <w:sz w:val="22"/>
          <w:szCs w:val="22"/>
        </w:rPr>
        <w:t>е Макушинской районной Думы</w:t>
      </w:r>
      <w:r w:rsidR="002F4417" w:rsidRPr="002D60D2">
        <w:rPr>
          <w:rFonts w:ascii="Arial" w:hAnsi="Arial" w:cs="Arial"/>
          <w:sz w:val="22"/>
          <w:szCs w:val="22"/>
        </w:rPr>
        <w:t xml:space="preserve"> от 03.06</w:t>
      </w:r>
      <w:r w:rsidRPr="002D60D2">
        <w:rPr>
          <w:rFonts w:ascii="Arial" w:hAnsi="Arial" w:cs="Arial"/>
          <w:sz w:val="22"/>
          <w:szCs w:val="22"/>
        </w:rPr>
        <w:t>.2016 года</w:t>
      </w:r>
      <w:r w:rsidR="00DC4271" w:rsidRPr="002D60D2">
        <w:rPr>
          <w:rFonts w:ascii="Arial" w:hAnsi="Arial" w:cs="Arial"/>
          <w:sz w:val="22"/>
          <w:szCs w:val="22"/>
        </w:rPr>
        <w:t xml:space="preserve"> №36 </w:t>
      </w:r>
      <w:r w:rsidRPr="002D60D2">
        <w:rPr>
          <w:rFonts w:ascii="Arial" w:hAnsi="Arial" w:cs="Arial"/>
          <w:sz w:val="22"/>
          <w:szCs w:val="22"/>
        </w:rPr>
        <w:t>«О размещении сведений о доходах, расходах, об имуществе и обязательствах имущес</w:t>
      </w:r>
      <w:r w:rsidRPr="002D60D2">
        <w:rPr>
          <w:rFonts w:ascii="Arial" w:hAnsi="Arial" w:cs="Arial"/>
          <w:sz w:val="22"/>
          <w:szCs w:val="22"/>
        </w:rPr>
        <w:t>т</w:t>
      </w:r>
      <w:r w:rsidRPr="002D60D2">
        <w:rPr>
          <w:rFonts w:ascii="Arial" w:hAnsi="Arial" w:cs="Arial"/>
          <w:sz w:val="22"/>
          <w:szCs w:val="22"/>
        </w:rPr>
        <w:t>венного характера лиц, замещающих муниципальные должности и должности муниципальной службы в органах местного самоуправления Макушинского района, и членов их семей на офиц</w:t>
      </w:r>
      <w:r w:rsidRPr="002D60D2">
        <w:rPr>
          <w:rFonts w:ascii="Arial" w:hAnsi="Arial" w:cs="Arial"/>
          <w:sz w:val="22"/>
          <w:szCs w:val="22"/>
        </w:rPr>
        <w:t>и</w:t>
      </w:r>
      <w:r w:rsidRPr="002D60D2">
        <w:rPr>
          <w:rFonts w:ascii="Arial" w:hAnsi="Arial" w:cs="Arial"/>
          <w:sz w:val="22"/>
          <w:szCs w:val="22"/>
        </w:rPr>
        <w:t>альном сайте Администрации Макушинского района и предоставления этих сведений общеро</w:t>
      </w:r>
      <w:r w:rsidRPr="002D60D2">
        <w:rPr>
          <w:rFonts w:ascii="Arial" w:hAnsi="Arial" w:cs="Arial"/>
          <w:sz w:val="22"/>
          <w:szCs w:val="22"/>
        </w:rPr>
        <w:t>с</w:t>
      </w:r>
      <w:r w:rsidRPr="002D60D2">
        <w:rPr>
          <w:rFonts w:ascii="Arial" w:hAnsi="Arial" w:cs="Arial"/>
          <w:sz w:val="22"/>
          <w:szCs w:val="22"/>
        </w:rPr>
        <w:t>сийским, региональным и муниципальным средствам массовой информации для опубликования».</w:t>
      </w:r>
    </w:p>
    <w:p w:rsidR="005D77A4" w:rsidRPr="002D60D2" w:rsidRDefault="005D77A4" w:rsidP="002D60D2">
      <w:pPr>
        <w:widowControl/>
        <w:ind w:firstLine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2D60D2">
        <w:rPr>
          <w:rFonts w:ascii="Arial" w:hAnsi="Arial" w:cs="Arial"/>
          <w:color w:val="auto"/>
          <w:sz w:val="22"/>
          <w:szCs w:val="22"/>
        </w:rPr>
        <w:t xml:space="preserve">4. Контроль за исполнением настоящего решения возложить на </w:t>
      </w:r>
      <w:r w:rsidR="009C2584" w:rsidRPr="002D60D2">
        <w:rPr>
          <w:rFonts w:ascii="Arial" w:hAnsi="Arial" w:cs="Arial"/>
          <w:color w:val="auto"/>
          <w:sz w:val="22"/>
          <w:szCs w:val="22"/>
        </w:rPr>
        <w:t>постоянную</w:t>
      </w:r>
      <w:r w:rsidRPr="002D60D2">
        <w:rPr>
          <w:rFonts w:ascii="Arial" w:hAnsi="Arial" w:cs="Arial"/>
          <w:color w:val="auto"/>
          <w:sz w:val="22"/>
          <w:szCs w:val="22"/>
        </w:rPr>
        <w:t xml:space="preserve"> </w:t>
      </w:r>
      <w:r w:rsidR="00DC4271" w:rsidRPr="002D60D2">
        <w:rPr>
          <w:rFonts w:ascii="Arial" w:hAnsi="Arial" w:cs="Arial"/>
          <w:color w:val="auto"/>
          <w:sz w:val="22"/>
          <w:szCs w:val="22"/>
        </w:rPr>
        <w:t xml:space="preserve">мандатную </w:t>
      </w:r>
      <w:r w:rsidRPr="002D60D2">
        <w:rPr>
          <w:rFonts w:ascii="Arial" w:hAnsi="Arial" w:cs="Arial"/>
          <w:color w:val="auto"/>
          <w:sz w:val="22"/>
          <w:szCs w:val="22"/>
        </w:rPr>
        <w:t>к</w:t>
      </w:r>
      <w:r w:rsidRPr="002D60D2">
        <w:rPr>
          <w:rFonts w:ascii="Arial" w:hAnsi="Arial" w:cs="Arial"/>
          <w:color w:val="auto"/>
          <w:sz w:val="22"/>
          <w:szCs w:val="22"/>
        </w:rPr>
        <w:t>о</w:t>
      </w:r>
      <w:r w:rsidRPr="002D60D2">
        <w:rPr>
          <w:rFonts w:ascii="Arial" w:hAnsi="Arial" w:cs="Arial"/>
          <w:color w:val="auto"/>
          <w:sz w:val="22"/>
          <w:szCs w:val="22"/>
        </w:rPr>
        <w:t>мисси</w:t>
      </w:r>
      <w:r w:rsidR="009C2584" w:rsidRPr="002D60D2">
        <w:rPr>
          <w:rFonts w:ascii="Arial" w:hAnsi="Arial" w:cs="Arial"/>
          <w:color w:val="auto"/>
          <w:sz w:val="22"/>
          <w:szCs w:val="22"/>
        </w:rPr>
        <w:t>ю</w:t>
      </w:r>
      <w:r w:rsidRPr="002D60D2">
        <w:rPr>
          <w:rFonts w:ascii="Arial" w:hAnsi="Arial" w:cs="Arial"/>
          <w:color w:val="auto"/>
          <w:sz w:val="22"/>
          <w:szCs w:val="22"/>
        </w:rPr>
        <w:t xml:space="preserve"> </w:t>
      </w:r>
      <w:r w:rsidR="002F4417" w:rsidRPr="002D60D2">
        <w:rPr>
          <w:rFonts w:ascii="Arial" w:hAnsi="Arial" w:cs="Arial"/>
          <w:color w:val="auto"/>
          <w:sz w:val="22"/>
          <w:szCs w:val="22"/>
        </w:rPr>
        <w:t>Думы</w:t>
      </w:r>
      <w:r w:rsidRPr="002D60D2">
        <w:rPr>
          <w:rFonts w:ascii="Arial" w:hAnsi="Arial" w:cs="Arial"/>
          <w:color w:val="auto"/>
          <w:sz w:val="22"/>
          <w:szCs w:val="22"/>
        </w:rPr>
        <w:t xml:space="preserve"> </w:t>
      </w:r>
      <w:r w:rsidR="002F4417" w:rsidRPr="002D60D2">
        <w:rPr>
          <w:rFonts w:ascii="Arial" w:hAnsi="Arial" w:cs="Arial"/>
          <w:bCs/>
          <w:color w:val="auto"/>
          <w:sz w:val="22"/>
          <w:szCs w:val="22"/>
        </w:rPr>
        <w:t>Макушинского муниципального округа</w:t>
      </w:r>
      <w:r w:rsidR="009C2584" w:rsidRPr="002D60D2">
        <w:rPr>
          <w:rFonts w:ascii="Arial" w:hAnsi="Arial" w:cs="Arial"/>
          <w:color w:val="auto"/>
          <w:sz w:val="22"/>
          <w:szCs w:val="22"/>
        </w:rPr>
        <w:t xml:space="preserve"> (</w:t>
      </w:r>
      <w:r w:rsidR="00DC4271" w:rsidRPr="002D60D2">
        <w:rPr>
          <w:rFonts w:ascii="Arial" w:hAnsi="Arial" w:cs="Arial"/>
          <w:color w:val="auto"/>
          <w:sz w:val="22"/>
          <w:szCs w:val="22"/>
        </w:rPr>
        <w:t>А.В.Евсеев</w:t>
      </w:r>
      <w:r w:rsidR="009C2584" w:rsidRPr="002D60D2">
        <w:rPr>
          <w:rFonts w:ascii="Arial" w:hAnsi="Arial" w:cs="Arial"/>
          <w:color w:val="auto"/>
          <w:sz w:val="22"/>
          <w:szCs w:val="22"/>
        </w:rPr>
        <w:t>)</w:t>
      </w:r>
      <w:r w:rsidRPr="002D60D2">
        <w:rPr>
          <w:rFonts w:ascii="Arial" w:hAnsi="Arial" w:cs="Arial"/>
          <w:color w:val="auto"/>
          <w:sz w:val="22"/>
          <w:szCs w:val="22"/>
        </w:rPr>
        <w:t>.</w:t>
      </w:r>
    </w:p>
    <w:p w:rsidR="00DC4271" w:rsidRPr="002D60D2" w:rsidRDefault="00DC4271" w:rsidP="002D60D2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Times New Roman"/>
          <w:bCs w:val="0"/>
          <w:noProof w:val="0"/>
          <w:color w:val="000000"/>
          <w:spacing w:val="3"/>
          <w:sz w:val="22"/>
          <w:szCs w:val="22"/>
        </w:rPr>
      </w:pPr>
    </w:p>
    <w:p w:rsidR="00BB70A7" w:rsidRPr="002D60D2" w:rsidRDefault="00BB70A7" w:rsidP="002D60D2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Times New Roman"/>
          <w:bCs w:val="0"/>
          <w:noProof w:val="0"/>
          <w:color w:val="000000"/>
          <w:spacing w:val="3"/>
          <w:sz w:val="22"/>
          <w:szCs w:val="22"/>
        </w:rPr>
      </w:pPr>
    </w:p>
    <w:p w:rsidR="002F4417" w:rsidRPr="002D60D2" w:rsidRDefault="004C4731" w:rsidP="002D60D2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</w:pP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  <w:t>Председатель</w:t>
      </w:r>
      <w:r w:rsidR="001E7F20" w:rsidRPr="002D60D2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  <w:t xml:space="preserve"> </w:t>
      </w:r>
      <w:r w:rsidR="002F4417" w:rsidRPr="002D60D2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  <w:t>Думы</w:t>
      </w:r>
    </w:p>
    <w:p w:rsidR="004C4731" w:rsidRPr="002D60D2" w:rsidRDefault="002F4417" w:rsidP="002D60D2">
      <w:pPr>
        <w:pStyle w:val="32"/>
        <w:shd w:val="clear" w:color="auto" w:fill="auto"/>
        <w:spacing w:line="240" w:lineRule="auto"/>
        <w:jc w:val="both"/>
        <w:rPr>
          <w:rFonts w:cs="Times New Roman"/>
          <w:sz w:val="22"/>
          <w:szCs w:val="22"/>
        </w:rPr>
      </w:pPr>
      <w:r w:rsidRPr="002D60D2">
        <w:rPr>
          <w:bCs/>
          <w:sz w:val="22"/>
          <w:szCs w:val="22"/>
        </w:rPr>
        <w:t>Макушинского муниципального округа</w:t>
      </w:r>
      <w:r w:rsidR="00006E9C" w:rsidRPr="002D60D2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2"/>
          <w:szCs w:val="22"/>
        </w:rPr>
        <w:tab/>
      </w:r>
      <w:r w:rsidR="00006E9C" w:rsidRPr="002D60D2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2"/>
          <w:szCs w:val="22"/>
        </w:rPr>
        <w:tab/>
      </w:r>
      <w:r w:rsidR="00006E9C" w:rsidRPr="002D60D2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2"/>
          <w:szCs w:val="22"/>
        </w:rPr>
        <w:tab/>
      </w:r>
      <w:r w:rsidR="001E7F20" w:rsidRPr="002D60D2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2"/>
          <w:szCs w:val="22"/>
        </w:rPr>
        <w:tab/>
      </w:r>
      <w:r w:rsidR="00BB70A7" w:rsidRPr="002D60D2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2"/>
          <w:szCs w:val="22"/>
        </w:rPr>
        <w:tab/>
      </w:r>
      <w:r w:rsidR="00BB70A7" w:rsidRPr="002D60D2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2"/>
          <w:szCs w:val="22"/>
        </w:rPr>
        <w:tab/>
      </w:r>
      <w:r w:rsidR="00BB70A7" w:rsidRPr="002D60D2">
        <w:rPr>
          <w:rStyle w:val="21"/>
          <w:rFonts w:ascii="Arial" w:hAnsi="Arial" w:cs="Times New Roman"/>
          <w:b w:val="0"/>
          <w:bCs w:val="0"/>
          <w:noProof w:val="0"/>
          <w:color w:val="000000"/>
          <w:spacing w:val="3"/>
          <w:sz w:val="22"/>
          <w:szCs w:val="22"/>
        </w:rPr>
        <w:tab/>
      </w: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  <w:t>А.А.</w:t>
      </w:r>
      <w:r w:rsidR="002D60D2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  <w:t xml:space="preserve"> </w:t>
      </w: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  <w:t>Ситн</w:t>
      </w: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  <w:t>и</w:t>
      </w: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2"/>
          <w:szCs w:val="22"/>
        </w:rPr>
        <w:t>ков</w:t>
      </w:r>
    </w:p>
    <w:p w:rsidR="00193EF4" w:rsidRPr="002D60D2" w:rsidRDefault="00193EF4" w:rsidP="002D60D2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z w:val="22"/>
          <w:szCs w:val="22"/>
        </w:rPr>
      </w:pPr>
    </w:p>
    <w:p w:rsidR="00193EF4" w:rsidRPr="002D60D2" w:rsidRDefault="00193EF4" w:rsidP="002D60D2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z w:val="22"/>
          <w:szCs w:val="22"/>
        </w:rPr>
      </w:pPr>
    </w:p>
    <w:p w:rsidR="00193EF4" w:rsidRDefault="002F4417" w:rsidP="002D60D2">
      <w:pPr>
        <w:pStyle w:val="a7"/>
        <w:shd w:val="clear" w:color="auto" w:fill="auto"/>
        <w:spacing w:after="0" w:line="240" w:lineRule="auto"/>
        <w:jc w:val="both"/>
        <w:rPr>
          <w:rStyle w:val="21"/>
          <w:rFonts w:ascii="Arial" w:hAnsi="Arial" w:cs="Times New Roman"/>
          <w:b w:val="0"/>
          <w:bCs w:val="0"/>
          <w:noProof w:val="0"/>
          <w:color w:val="000000"/>
          <w:sz w:val="24"/>
          <w:szCs w:val="24"/>
        </w:rPr>
        <w:sectPr w:rsidR="00193EF4" w:rsidSect="002D60D2">
          <w:pgSz w:w="11909" w:h="16838"/>
          <w:pgMar w:top="1134" w:right="567" w:bottom="567" w:left="1134" w:header="0" w:footer="6" w:gutter="0"/>
          <w:cols w:space="720"/>
          <w:noEndnote/>
          <w:docGrid w:linePitch="360"/>
        </w:sectPr>
      </w:pP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>Глава</w:t>
      </w:r>
      <w:r w:rsidR="001E7F20" w:rsidRPr="002D60D2">
        <w:rPr>
          <w:rStyle w:val="21"/>
          <w:rFonts w:ascii="Arial" w:hAnsi="Arial" w:cs="Arial"/>
          <w:bCs w:val="0"/>
          <w:noProof w:val="0"/>
          <w:color w:val="000000"/>
          <w:sz w:val="22"/>
          <w:szCs w:val="22"/>
        </w:rPr>
        <w:t xml:space="preserve"> </w:t>
      </w:r>
      <w:r w:rsidRPr="002D60D2">
        <w:rPr>
          <w:bCs/>
          <w:sz w:val="22"/>
          <w:szCs w:val="22"/>
        </w:rPr>
        <w:t>Макушинского муниципального округа</w:t>
      </w:r>
      <w:r w:rsidR="001E7F20" w:rsidRP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ab/>
      </w: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ab/>
      </w:r>
      <w:r w:rsidR="00BB70A7" w:rsidRP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ab/>
      </w:r>
      <w:r w:rsidR="00BB70A7" w:rsidRP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ab/>
      </w:r>
      <w:r w:rsidR="00BB70A7" w:rsidRP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ab/>
      </w:r>
      <w:r w:rsid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ab/>
      </w: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>А.Н.</w:t>
      </w:r>
      <w:r w:rsid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 xml:space="preserve"> </w:t>
      </w:r>
      <w:r w:rsidRPr="002D60D2">
        <w:rPr>
          <w:rStyle w:val="21"/>
          <w:rFonts w:ascii="Arial" w:hAnsi="Arial" w:cs="Arial"/>
          <w:b w:val="0"/>
          <w:bCs w:val="0"/>
          <w:noProof w:val="0"/>
          <w:color w:val="000000"/>
          <w:sz w:val="22"/>
          <w:szCs w:val="22"/>
        </w:rPr>
        <w:t>Катков</w:t>
      </w:r>
    </w:p>
    <w:p w:rsidR="002F4417" w:rsidRP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lastRenderedPageBreak/>
        <w:t>Приложение к решению</w:t>
      </w:r>
      <w:r w:rsidR="002F4417" w:rsidRPr="002D60D2">
        <w:rPr>
          <w:rFonts w:ascii="Arial" w:hAnsi="Arial" w:cs="Arial"/>
        </w:rPr>
        <w:t xml:space="preserve"> Думы</w:t>
      </w:r>
    </w:p>
    <w:p w:rsidR="002F4417" w:rsidRPr="002D60D2" w:rsidRDefault="002F4417" w:rsidP="002D60D2">
      <w:pPr>
        <w:tabs>
          <w:tab w:val="left" w:pos="5812"/>
        </w:tabs>
        <w:ind w:firstLine="5611"/>
        <w:jc w:val="both"/>
        <w:rPr>
          <w:rFonts w:ascii="Arial" w:hAnsi="Arial" w:cs="Arial"/>
          <w:bCs/>
        </w:rPr>
      </w:pPr>
      <w:r w:rsidRPr="002D60D2">
        <w:rPr>
          <w:rFonts w:ascii="Arial" w:hAnsi="Arial" w:cs="Arial"/>
          <w:bCs/>
        </w:rPr>
        <w:t>Макушинского муниципального округа</w:t>
      </w:r>
    </w:p>
    <w:p w:rsidR="005D377B" w:rsidRPr="00485893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  <w:u w:val="single"/>
        </w:rPr>
      </w:pPr>
      <w:r w:rsidRPr="002D60D2">
        <w:rPr>
          <w:rFonts w:ascii="Arial" w:hAnsi="Arial" w:cs="Arial"/>
        </w:rPr>
        <w:t xml:space="preserve">от </w:t>
      </w:r>
      <w:r w:rsidR="00485893">
        <w:rPr>
          <w:rFonts w:ascii="Arial" w:hAnsi="Arial" w:cs="Arial"/>
          <w:u w:val="single"/>
        </w:rPr>
        <w:t>29.12.</w:t>
      </w:r>
      <w:r w:rsidR="002D60D2" w:rsidRPr="002D60D2">
        <w:rPr>
          <w:rFonts w:ascii="Arial" w:hAnsi="Arial" w:cs="Arial"/>
        </w:rPr>
        <w:t>2021</w:t>
      </w:r>
      <w:r w:rsidRPr="002D60D2">
        <w:rPr>
          <w:rFonts w:ascii="Arial" w:hAnsi="Arial" w:cs="Arial"/>
        </w:rPr>
        <w:t xml:space="preserve"> года №</w:t>
      </w:r>
      <w:r w:rsidR="00485893">
        <w:rPr>
          <w:rFonts w:ascii="Arial" w:hAnsi="Arial" w:cs="Arial"/>
        </w:rPr>
        <w:t xml:space="preserve"> </w:t>
      </w:r>
      <w:r w:rsidR="00485893" w:rsidRPr="00485893">
        <w:rPr>
          <w:rFonts w:ascii="Arial" w:hAnsi="Arial" w:cs="Arial"/>
          <w:u w:val="single"/>
        </w:rPr>
        <w:t>167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 xml:space="preserve">«О размещении сведений о доходах, 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расходах,</w:t>
      </w:r>
      <w:r w:rsidR="00396B1A" w:rsidRPr="002D60D2">
        <w:rPr>
          <w:rFonts w:ascii="Arial" w:hAnsi="Arial" w:cs="Arial"/>
        </w:rPr>
        <w:t xml:space="preserve"> о</w:t>
      </w:r>
      <w:r w:rsidR="006233BC" w:rsidRPr="002D60D2">
        <w:rPr>
          <w:rFonts w:ascii="Arial" w:hAnsi="Arial" w:cs="Arial"/>
        </w:rPr>
        <w:t xml:space="preserve">б </w:t>
      </w:r>
      <w:r w:rsidRPr="002D60D2">
        <w:rPr>
          <w:rFonts w:ascii="Arial" w:hAnsi="Arial" w:cs="Arial"/>
        </w:rPr>
        <w:t>имуществе и обязательс</w:t>
      </w:r>
      <w:r w:rsidRPr="002D60D2">
        <w:rPr>
          <w:rFonts w:ascii="Arial" w:hAnsi="Arial" w:cs="Arial"/>
        </w:rPr>
        <w:t>т</w:t>
      </w:r>
      <w:r w:rsidR="002D60D2">
        <w:rPr>
          <w:rFonts w:ascii="Arial" w:hAnsi="Arial" w:cs="Arial"/>
        </w:rPr>
        <w:t>-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вах имущественного характера лиц, з</w:t>
      </w:r>
      <w:r w:rsidRPr="002D60D2">
        <w:rPr>
          <w:rFonts w:ascii="Arial" w:hAnsi="Arial" w:cs="Arial"/>
        </w:rPr>
        <w:t>а</w:t>
      </w:r>
      <w:r w:rsidR="002D60D2">
        <w:rPr>
          <w:rFonts w:ascii="Arial" w:hAnsi="Arial" w:cs="Arial"/>
        </w:rPr>
        <w:t>-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мещающих муниципальные</w:t>
      </w:r>
      <w:r w:rsidR="007C49C4" w:rsidRPr="002D60D2">
        <w:rPr>
          <w:rFonts w:ascii="Arial" w:hAnsi="Arial" w:cs="Arial"/>
        </w:rPr>
        <w:t xml:space="preserve"> </w:t>
      </w:r>
      <w:r w:rsidRPr="002D60D2">
        <w:rPr>
          <w:rFonts w:ascii="Arial" w:hAnsi="Arial" w:cs="Arial"/>
        </w:rPr>
        <w:t xml:space="preserve">должности, 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должности муниципальной службы в</w:t>
      </w:r>
      <w:r w:rsidR="007C49C4" w:rsidRPr="002D60D2">
        <w:rPr>
          <w:rFonts w:ascii="Arial" w:hAnsi="Arial" w:cs="Arial"/>
        </w:rPr>
        <w:t xml:space="preserve"> </w:t>
      </w:r>
      <w:r w:rsidR="002F4417" w:rsidRPr="002D60D2">
        <w:rPr>
          <w:rFonts w:ascii="Arial" w:hAnsi="Arial" w:cs="Arial"/>
        </w:rPr>
        <w:t>о</w:t>
      </w:r>
      <w:r w:rsidR="002F4417" w:rsidRPr="002D60D2">
        <w:rPr>
          <w:rFonts w:ascii="Arial" w:hAnsi="Arial" w:cs="Arial"/>
        </w:rPr>
        <w:t>р</w:t>
      </w:r>
      <w:r w:rsidR="002D60D2">
        <w:rPr>
          <w:rFonts w:ascii="Arial" w:hAnsi="Arial" w:cs="Arial"/>
        </w:rPr>
        <w:t>-</w:t>
      </w:r>
    </w:p>
    <w:p w:rsidR="002D60D2" w:rsidRDefault="002F4417" w:rsidP="002D60D2">
      <w:pPr>
        <w:tabs>
          <w:tab w:val="left" w:pos="5812"/>
        </w:tabs>
        <w:ind w:firstLine="5611"/>
        <w:jc w:val="both"/>
        <w:rPr>
          <w:rFonts w:ascii="Arial" w:hAnsi="Arial" w:cs="Arial"/>
          <w:bCs/>
        </w:rPr>
      </w:pPr>
      <w:r w:rsidRPr="002D60D2">
        <w:rPr>
          <w:rFonts w:ascii="Arial" w:hAnsi="Arial" w:cs="Arial"/>
        </w:rPr>
        <w:t>ганах местного самоуправления</w:t>
      </w:r>
      <w:r w:rsidR="007C49C4" w:rsidRPr="002D60D2">
        <w:rPr>
          <w:rFonts w:ascii="Arial" w:hAnsi="Arial" w:cs="Arial"/>
        </w:rPr>
        <w:t xml:space="preserve"> </w:t>
      </w:r>
      <w:r w:rsidR="007C49C4" w:rsidRPr="002D60D2">
        <w:rPr>
          <w:rFonts w:ascii="Arial" w:hAnsi="Arial" w:cs="Arial"/>
          <w:bCs/>
        </w:rPr>
        <w:t>Мак</w:t>
      </w:r>
      <w:r w:rsidR="007C49C4" w:rsidRPr="002D60D2">
        <w:rPr>
          <w:rFonts w:ascii="Arial" w:hAnsi="Arial" w:cs="Arial"/>
          <w:bCs/>
        </w:rPr>
        <w:t>у</w:t>
      </w:r>
      <w:r w:rsidR="002D60D2">
        <w:rPr>
          <w:rFonts w:ascii="Arial" w:hAnsi="Arial" w:cs="Arial"/>
          <w:bCs/>
        </w:rPr>
        <w:t>-</w:t>
      </w:r>
    </w:p>
    <w:p w:rsidR="002D60D2" w:rsidRDefault="007C49C4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  <w:bCs/>
        </w:rPr>
        <w:t xml:space="preserve">шинского </w:t>
      </w:r>
      <w:r w:rsidR="002F4417" w:rsidRPr="002D60D2">
        <w:rPr>
          <w:rFonts w:ascii="Arial" w:hAnsi="Arial" w:cs="Arial"/>
          <w:bCs/>
        </w:rPr>
        <w:t>муниципального округа</w:t>
      </w:r>
      <w:r w:rsidR="005D377B" w:rsidRPr="002D60D2">
        <w:rPr>
          <w:rFonts w:ascii="Arial" w:hAnsi="Arial" w:cs="Arial"/>
        </w:rPr>
        <w:t xml:space="preserve"> и</w:t>
      </w:r>
      <w:r w:rsidRPr="002D60D2">
        <w:rPr>
          <w:rFonts w:ascii="Arial" w:hAnsi="Arial" w:cs="Arial"/>
        </w:rPr>
        <w:t xml:space="preserve"> </w:t>
      </w:r>
      <w:r w:rsidR="005D377B" w:rsidRPr="002D60D2">
        <w:rPr>
          <w:rFonts w:ascii="Arial" w:hAnsi="Arial" w:cs="Arial"/>
        </w:rPr>
        <w:t>р</w:t>
      </w:r>
      <w:r w:rsidR="005D377B" w:rsidRPr="002D60D2">
        <w:rPr>
          <w:rFonts w:ascii="Arial" w:hAnsi="Arial" w:cs="Arial"/>
        </w:rPr>
        <w:t>у</w:t>
      </w:r>
      <w:r w:rsidR="002D60D2">
        <w:rPr>
          <w:rFonts w:ascii="Arial" w:hAnsi="Arial" w:cs="Arial"/>
        </w:rPr>
        <w:t>-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ководителей муниципальных учрежд</w:t>
      </w:r>
      <w:r w:rsidRPr="002D60D2">
        <w:rPr>
          <w:rFonts w:ascii="Arial" w:hAnsi="Arial" w:cs="Arial"/>
        </w:rPr>
        <w:t>е</w:t>
      </w:r>
      <w:r w:rsidR="002D60D2">
        <w:rPr>
          <w:rFonts w:ascii="Arial" w:hAnsi="Arial" w:cs="Arial"/>
        </w:rPr>
        <w:t>-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  <w:bCs/>
        </w:rPr>
      </w:pPr>
      <w:r w:rsidRPr="002D60D2">
        <w:rPr>
          <w:rFonts w:ascii="Arial" w:hAnsi="Arial" w:cs="Arial"/>
        </w:rPr>
        <w:t xml:space="preserve">ний </w:t>
      </w:r>
      <w:r w:rsidR="002F4417" w:rsidRPr="002D60D2">
        <w:rPr>
          <w:rFonts w:ascii="Arial" w:hAnsi="Arial" w:cs="Arial"/>
          <w:bCs/>
        </w:rPr>
        <w:t>Макушинского муниципального о</w:t>
      </w:r>
      <w:r w:rsidR="002F4417" w:rsidRPr="002D60D2">
        <w:rPr>
          <w:rFonts w:ascii="Arial" w:hAnsi="Arial" w:cs="Arial"/>
          <w:bCs/>
        </w:rPr>
        <w:t>к</w:t>
      </w:r>
      <w:r w:rsidR="002D60D2">
        <w:rPr>
          <w:rFonts w:ascii="Arial" w:hAnsi="Arial" w:cs="Arial"/>
          <w:bCs/>
        </w:rPr>
        <w:t>-</w:t>
      </w:r>
    </w:p>
    <w:p w:rsidR="002D60D2" w:rsidRDefault="002F4417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  <w:bCs/>
        </w:rPr>
        <w:t>руга</w:t>
      </w:r>
      <w:r w:rsidR="005D377B" w:rsidRPr="002D60D2">
        <w:rPr>
          <w:rFonts w:ascii="Arial" w:hAnsi="Arial" w:cs="Arial"/>
        </w:rPr>
        <w:t>, и членов их</w:t>
      </w:r>
      <w:r w:rsidR="007C49C4" w:rsidRPr="002D60D2">
        <w:rPr>
          <w:rFonts w:ascii="Arial" w:hAnsi="Arial" w:cs="Arial"/>
        </w:rPr>
        <w:t xml:space="preserve"> </w:t>
      </w:r>
      <w:r w:rsidR="005D377B" w:rsidRPr="002D60D2">
        <w:rPr>
          <w:rFonts w:ascii="Arial" w:hAnsi="Arial" w:cs="Arial"/>
        </w:rPr>
        <w:t>семей</w:t>
      </w:r>
      <w:r w:rsidR="007E7BBE" w:rsidRPr="002D60D2">
        <w:rPr>
          <w:rFonts w:ascii="Arial" w:hAnsi="Arial" w:cs="Arial"/>
        </w:rPr>
        <w:t xml:space="preserve"> </w:t>
      </w:r>
      <w:r w:rsidR="005D377B" w:rsidRPr="002D60D2">
        <w:rPr>
          <w:rFonts w:ascii="Arial" w:hAnsi="Arial" w:cs="Arial"/>
        </w:rPr>
        <w:t>на официал</w:t>
      </w:r>
      <w:r w:rsidR="005D377B" w:rsidRPr="002D60D2">
        <w:rPr>
          <w:rFonts w:ascii="Arial" w:hAnsi="Arial" w:cs="Arial"/>
        </w:rPr>
        <w:t>ь</w:t>
      </w:r>
      <w:r w:rsidR="002D60D2">
        <w:rPr>
          <w:rFonts w:ascii="Arial" w:hAnsi="Arial" w:cs="Arial"/>
        </w:rPr>
        <w:t>-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ных сайтах органов местного</w:t>
      </w:r>
      <w:r w:rsidR="006233BC" w:rsidRPr="002D60D2">
        <w:rPr>
          <w:rFonts w:ascii="Arial" w:hAnsi="Arial" w:cs="Arial"/>
        </w:rPr>
        <w:t xml:space="preserve"> сам</w:t>
      </w:r>
      <w:r w:rsidR="006233BC" w:rsidRPr="002D60D2">
        <w:rPr>
          <w:rFonts w:ascii="Arial" w:hAnsi="Arial" w:cs="Arial"/>
        </w:rPr>
        <w:t>о</w:t>
      </w:r>
      <w:r w:rsidR="002D60D2">
        <w:rPr>
          <w:rFonts w:ascii="Arial" w:hAnsi="Arial" w:cs="Arial"/>
        </w:rPr>
        <w:t>-</w:t>
      </w:r>
    </w:p>
    <w:p w:rsidR="002D60D2" w:rsidRDefault="006233BC" w:rsidP="002D60D2">
      <w:pPr>
        <w:tabs>
          <w:tab w:val="left" w:pos="5812"/>
        </w:tabs>
        <w:ind w:firstLine="5611"/>
        <w:jc w:val="both"/>
        <w:rPr>
          <w:rFonts w:ascii="Arial" w:hAnsi="Arial" w:cs="Arial"/>
          <w:bCs/>
        </w:rPr>
      </w:pPr>
      <w:r w:rsidRPr="002D60D2">
        <w:rPr>
          <w:rFonts w:ascii="Arial" w:hAnsi="Arial" w:cs="Arial"/>
        </w:rPr>
        <w:t xml:space="preserve">управления </w:t>
      </w:r>
      <w:r w:rsidR="002F4417" w:rsidRPr="002D60D2">
        <w:rPr>
          <w:rFonts w:ascii="Arial" w:hAnsi="Arial" w:cs="Arial"/>
          <w:bCs/>
        </w:rPr>
        <w:t>Макушинского муниципал</w:t>
      </w:r>
      <w:r w:rsidR="002F4417" w:rsidRPr="002D60D2">
        <w:rPr>
          <w:rFonts w:ascii="Arial" w:hAnsi="Arial" w:cs="Arial"/>
          <w:bCs/>
        </w:rPr>
        <w:t>ь</w:t>
      </w:r>
      <w:r w:rsidR="002D60D2">
        <w:rPr>
          <w:rFonts w:ascii="Arial" w:hAnsi="Arial" w:cs="Arial"/>
          <w:bCs/>
        </w:rPr>
        <w:t>-</w:t>
      </w:r>
    </w:p>
    <w:p w:rsidR="002D60D2" w:rsidRDefault="002F4417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  <w:bCs/>
        </w:rPr>
        <w:t>ного округа</w:t>
      </w:r>
      <w:r w:rsidRPr="002D60D2">
        <w:rPr>
          <w:rFonts w:ascii="Arial" w:hAnsi="Arial" w:cs="Arial"/>
        </w:rPr>
        <w:t xml:space="preserve"> </w:t>
      </w:r>
      <w:r w:rsidR="005D377B" w:rsidRPr="002D60D2">
        <w:rPr>
          <w:rFonts w:ascii="Arial" w:hAnsi="Arial" w:cs="Arial"/>
        </w:rPr>
        <w:t>и пре</w:t>
      </w:r>
      <w:r w:rsidR="006233BC" w:rsidRPr="002D60D2">
        <w:rPr>
          <w:rFonts w:ascii="Arial" w:hAnsi="Arial" w:cs="Arial"/>
        </w:rPr>
        <w:t xml:space="preserve">доставления </w:t>
      </w:r>
      <w:r w:rsidR="005D377B" w:rsidRPr="002D60D2">
        <w:rPr>
          <w:rFonts w:ascii="Arial" w:hAnsi="Arial" w:cs="Arial"/>
        </w:rPr>
        <w:t>этих св</w:t>
      </w:r>
      <w:r w:rsidR="005D377B" w:rsidRPr="002D60D2">
        <w:rPr>
          <w:rFonts w:ascii="Arial" w:hAnsi="Arial" w:cs="Arial"/>
        </w:rPr>
        <w:t>е</w:t>
      </w:r>
      <w:r w:rsidR="002D60D2">
        <w:rPr>
          <w:rFonts w:ascii="Arial" w:hAnsi="Arial" w:cs="Arial"/>
        </w:rPr>
        <w:t>-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дений</w:t>
      </w:r>
      <w:r w:rsidR="007C49C4" w:rsidRPr="002D60D2">
        <w:rPr>
          <w:rFonts w:ascii="Arial" w:hAnsi="Arial" w:cs="Arial"/>
        </w:rPr>
        <w:t xml:space="preserve"> </w:t>
      </w:r>
      <w:r w:rsidRPr="002D60D2">
        <w:rPr>
          <w:rFonts w:ascii="Arial" w:hAnsi="Arial" w:cs="Arial"/>
        </w:rPr>
        <w:t>общероссийским,</w:t>
      </w:r>
      <w:r w:rsidR="007C49C4" w:rsidRPr="002D60D2">
        <w:rPr>
          <w:rFonts w:ascii="Arial" w:hAnsi="Arial" w:cs="Arial"/>
        </w:rPr>
        <w:t xml:space="preserve"> </w:t>
      </w:r>
      <w:r w:rsidRPr="002D60D2">
        <w:rPr>
          <w:rFonts w:ascii="Arial" w:hAnsi="Arial" w:cs="Arial"/>
        </w:rPr>
        <w:t xml:space="preserve">региональным </w:t>
      </w:r>
    </w:p>
    <w:p w:rsid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и муниципальным средствам</w:t>
      </w:r>
      <w:r w:rsidR="002F4417" w:rsidRPr="002D60D2">
        <w:rPr>
          <w:rFonts w:ascii="Arial" w:hAnsi="Arial" w:cs="Arial"/>
        </w:rPr>
        <w:t xml:space="preserve"> </w:t>
      </w:r>
      <w:r w:rsidRPr="002D60D2">
        <w:rPr>
          <w:rFonts w:ascii="Arial" w:hAnsi="Arial" w:cs="Arial"/>
        </w:rPr>
        <w:t>массовой</w:t>
      </w:r>
      <w:r w:rsidR="007C49C4" w:rsidRPr="002D60D2">
        <w:rPr>
          <w:rFonts w:ascii="Arial" w:hAnsi="Arial" w:cs="Arial"/>
        </w:rPr>
        <w:t xml:space="preserve"> </w:t>
      </w:r>
    </w:p>
    <w:p w:rsidR="005D377B" w:rsidRPr="002D60D2" w:rsidRDefault="005D377B" w:rsidP="002D60D2">
      <w:pPr>
        <w:tabs>
          <w:tab w:val="left" w:pos="5812"/>
        </w:tabs>
        <w:ind w:firstLine="5611"/>
        <w:jc w:val="both"/>
        <w:rPr>
          <w:rFonts w:ascii="Arial" w:hAnsi="Arial" w:cs="Arial"/>
        </w:rPr>
      </w:pPr>
      <w:r w:rsidRPr="002D60D2">
        <w:rPr>
          <w:rFonts w:ascii="Arial" w:hAnsi="Arial" w:cs="Arial"/>
        </w:rPr>
        <w:t>информ</w:t>
      </w:r>
      <w:r w:rsidRPr="002D60D2">
        <w:rPr>
          <w:rFonts w:ascii="Arial" w:hAnsi="Arial" w:cs="Arial"/>
        </w:rPr>
        <w:t>а</w:t>
      </w:r>
      <w:r w:rsidRPr="002D60D2">
        <w:rPr>
          <w:rFonts w:ascii="Arial" w:hAnsi="Arial" w:cs="Arial"/>
        </w:rPr>
        <w:t>ции для опубликования»</w:t>
      </w:r>
    </w:p>
    <w:p w:rsidR="005D377B" w:rsidRPr="005D377B" w:rsidRDefault="005D377B" w:rsidP="002D60D2">
      <w:pPr>
        <w:widowControl/>
        <w:jc w:val="right"/>
        <w:rPr>
          <w:rFonts w:ascii="Arial" w:hAnsi="Arial" w:cs="Arial"/>
          <w:color w:val="auto"/>
        </w:rPr>
      </w:pPr>
    </w:p>
    <w:p w:rsidR="005D377B" w:rsidRPr="005D377B" w:rsidRDefault="005D377B" w:rsidP="002D60D2">
      <w:pPr>
        <w:widowControl/>
        <w:jc w:val="both"/>
        <w:rPr>
          <w:rFonts w:ascii="Arial" w:hAnsi="Arial" w:cs="Arial"/>
          <w:color w:val="auto"/>
        </w:rPr>
      </w:pPr>
    </w:p>
    <w:p w:rsidR="005D377B" w:rsidRPr="007C49C4" w:rsidRDefault="005D377B" w:rsidP="002D60D2">
      <w:pPr>
        <w:widowControl/>
        <w:jc w:val="center"/>
        <w:rPr>
          <w:rFonts w:ascii="Arial" w:hAnsi="Arial" w:cs="Arial"/>
          <w:b/>
          <w:color w:val="auto"/>
        </w:rPr>
      </w:pPr>
      <w:r w:rsidRPr="007C49C4">
        <w:rPr>
          <w:rFonts w:ascii="Arial" w:hAnsi="Arial" w:cs="Arial"/>
          <w:b/>
          <w:bCs/>
          <w:color w:val="auto"/>
        </w:rPr>
        <w:t>Порядок размещения сведений о доходах, расходах, об имуществе и обязательс</w:t>
      </w:r>
      <w:r w:rsidRPr="007C49C4">
        <w:rPr>
          <w:rFonts w:ascii="Arial" w:hAnsi="Arial" w:cs="Arial"/>
          <w:b/>
          <w:bCs/>
          <w:color w:val="auto"/>
        </w:rPr>
        <w:t>т</w:t>
      </w:r>
      <w:r w:rsidRPr="007C49C4">
        <w:rPr>
          <w:rFonts w:ascii="Arial" w:hAnsi="Arial" w:cs="Arial"/>
          <w:b/>
          <w:bCs/>
          <w:color w:val="auto"/>
        </w:rPr>
        <w:t xml:space="preserve">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r w:rsidR="002F4417" w:rsidRPr="007C49C4">
        <w:rPr>
          <w:rFonts w:ascii="Arial" w:hAnsi="Arial" w:cs="Arial"/>
          <w:b/>
          <w:bCs/>
          <w:color w:val="auto"/>
        </w:rPr>
        <w:t>Макуши</w:t>
      </w:r>
      <w:r w:rsidR="002F4417" w:rsidRPr="007C49C4">
        <w:rPr>
          <w:rFonts w:ascii="Arial" w:hAnsi="Arial" w:cs="Arial"/>
          <w:b/>
          <w:bCs/>
          <w:color w:val="auto"/>
        </w:rPr>
        <w:t>н</w:t>
      </w:r>
      <w:r w:rsidR="002F4417" w:rsidRPr="007C49C4">
        <w:rPr>
          <w:rFonts w:ascii="Arial" w:hAnsi="Arial" w:cs="Arial"/>
          <w:b/>
          <w:bCs/>
          <w:color w:val="auto"/>
        </w:rPr>
        <w:t>ского муниципального округа</w:t>
      </w:r>
      <w:r w:rsidR="002F4417" w:rsidRPr="007C49C4">
        <w:rPr>
          <w:rFonts w:ascii="Arial" w:hAnsi="Arial" w:cs="Arial"/>
          <w:b/>
          <w:color w:val="auto"/>
        </w:rPr>
        <w:t xml:space="preserve"> </w:t>
      </w:r>
      <w:r w:rsidRPr="007C49C4">
        <w:rPr>
          <w:rFonts w:ascii="Arial" w:hAnsi="Arial" w:cs="Arial"/>
          <w:b/>
          <w:bCs/>
          <w:color w:val="auto"/>
        </w:rPr>
        <w:t xml:space="preserve">и руководителей муниципальных учреждений </w:t>
      </w:r>
      <w:r w:rsidR="002F4417" w:rsidRPr="007C49C4">
        <w:rPr>
          <w:rFonts w:ascii="Arial" w:hAnsi="Arial" w:cs="Arial"/>
          <w:b/>
          <w:bCs/>
          <w:color w:val="auto"/>
        </w:rPr>
        <w:t>Мак</w:t>
      </w:r>
      <w:r w:rsidR="002F4417" w:rsidRPr="007C49C4">
        <w:rPr>
          <w:rFonts w:ascii="Arial" w:hAnsi="Arial" w:cs="Arial"/>
          <w:b/>
          <w:bCs/>
          <w:color w:val="auto"/>
        </w:rPr>
        <w:t>у</w:t>
      </w:r>
      <w:r w:rsidR="002F4417" w:rsidRPr="007C49C4">
        <w:rPr>
          <w:rFonts w:ascii="Arial" w:hAnsi="Arial" w:cs="Arial"/>
          <w:b/>
          <w:bCs/>
          <w:color w:val="auto"/>
        </w:rPr>
        <w:t>шинского муниципального округа</w:t>
      </w:r>
      <w:r w:rsidRPr="007C49C4">
        <w:rPr>
          <w:rFonts w:ascii="Arial" w:hAnsi="Arial" w:cs="Arial"/>
          <w:b/>
          <w:bCs/>
          <w:color w:val="auto"/>
        </w:rPr>
        <w:t>, и членов их семей на официальных сайтах орг</w:t>
      </w:r>
      <w:r w:rsidRPr="007C49C4">
        <w:rPr>
          <w:rFonts w:ascii="Arial" w:hAnsi="Arial" w:cs="Arial"/>
          <w:b/>
          <w:bCs/>
          <w:color w:val="auto"/>
        </w:rPr>
        <w:t>а</w:t>
      </w:r>
      <w:r w:rsidRPr="007C49C4">
        <w:rPr>
          <w:rFonts w:ascii="Arial" w:hAnsi="Arial" w:cs="Arial"/>
          <w:b/>
          <w:bCs/>
          <w:color w:val="auto"/>
        </w:rPr>
        <w:t xml:space="preserve">нов местного самоуправления </w:t>
      </w:r>
      <w:r w:rsidR="002F4417" w:rsidRPr="007C49C4">
        <w:rPr>
          <w:rFonts w:ascii="Arial" w:hAnsi="Arial" w:cs="Arial"/>
          <w:b/>
          <w:bCs/>
          <w:color w:val="auto"/>
        </w:rPr>
        <w:t>Макушинского муниципального округа</w:t>
      </w:r>
      <w:r w:rsidR="002F4417" w:rsidRPr="007C49C4">
        <w:rPr>
          <w:rFonts w:ascii="Arial" w:hAnsi="Arial" w:cs="Arial"/>
          <w:b/>
          <w:color w:val="auto"/>
        </w:rPr>
        <w:t xml:space="preserve"> </w:t>
      </w:r>
      <w:r w:rsidRPr="007C49C4">
        <w:rPr>
          <w:rFonts w:ascii="Arial" w:hAnsi="Arial" w:cs="Arial"/>
          <w:b/>
          <w:bCs/>
          <w:color w:val="auto"/>
        </w:rPr>
        <w:t>и предоста</w:t>
      </w:r>
      <w:r w:rsidRPr="007C49C4">
        <w:rPr>
          <w:rFonts w:ascii="Arial" w:hAnsi="Arial" w:cs="Arial"/>
          <w:b/>
          <w:bCs/>
          <w:color w:val="auto"/>
        </w:rPr>
        <w:t>в</w:t>
      </w:r>
      <w:r w:rsidRPr="007C49C4">
        <w:rPr>
          <w:rFonts w:ascii="Arial" w:hAnsi="Arial" w:cs="Arial"/>
          <w:b/>
          <w:bCs/>
          <w:color w:val="auto"/>
        </w:rPr>
        <w:t>ления этих сведений общероссийским, региональным и муниципальным средствам массовой информации для опубликования</w:t>
      </w:r>
    </w:p>
    <w:p w:rsidR="005D377B" w:rsidRPr="005D377B" w:rsidRDefault="005D377B" w:rsidP="002D60D2">
      <w:pPr>
        <w:widowControl/>
        <w:jc w:val="both"/>
        <w:rPr>
          <w:rFonts w:ascii="Arial" w:hAnsi="Arial" w:cs="Arial"/>
          <w:color w:val="auto"/>
        </w:rPr>
      </w:pPr>
    </w:p>
    <w:p w:rsidR="005D377B" w:rsidRPr="005D377B" w:rsidRDefault="005D377B" w:rsidP="002D60D2">
      <w:pPr>
        <w:widowControl/>
        <w:jc w:val="both"/>
        <w:rPr>
          <w:rFonts w:ascii="Arial" w:hAnsi="Arial" w:cs="Arial"/>
          <w:color w:val="auto"/>
        </w:rPr>
      </w:pP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1. Настоящий Порядок устанавливает процедуру размещения сведений о дох</w:t>
      </w:r>
      <w:r w:rsidRPr="005D377B">
        <w:rPr>
          <w:rFonts w:ascii="Arial" w:hAnsi="Arial" w:cs="Arial"/>
          <w:color w:val="auto"/>
        </w:rPr>
        <w:t>о</w:t>
      </w:r>
      <w:r w:rsidRPr="005D377B">
        <w:rPr>
          <w:rFonts w:ascii="Arial" w:hAnsi="Arial" w:cs="Arial"/>
          <w:color w:val="auto"/>
        </w:rPr>
        <w:t>дах, расходах, об имуществе и обязательствах имущественного характера лиц, зам</w:t>
      </w:r>
      <w:r w:rsidRPr="005D377B">
        <w:rPr>
          <w:rFonts w:ascii="Arial" w:hAnsi="Arial" w:cs="Arial"/>
          <w:color w:val="auto"/>
        </w:rPr>
        <w:t>е</w:t>
      </w:r>
      <w:r w:rsidRPr="005D377B">
        <w:rPr>
          <w:rFonts w:ascii="Arial" w:hAnsi="Arial" w:cs="Arial"/>
          <w:color w:val="auto"/>
        </w:rPr>
        <w:t xml:space="preserve">щающих муниципальные должности в </w:t>
      </w:r>
      <w:r w:rsidR="007C49C4">
        <w:rPr>
          <w:rFonts w:ascii="Arial" w:hAnsi="Arial" w:cs="Arial"/>
          <w:bCs/>
          <w:color w:val="auto"/>
        </w:rPr>
        <w:t>Макушинском муниципальном округе</w:t>
      </w:r>
      <w:r w:rsidRPr="005D377B">
        <w:rPr>
          <w:rFonts w:ascii="Arial" w:hAnsi="Arial" w:cs="Arial"/>
          <w:color w:val="auto"/>
        </w:rPr>
        <w:t>, должности муниц</w:t>
      </w:r>
      <w:r w:rsidRPr="005D377B">
        <w:rPr>
          <w:rFonts w:ascii="Arial" w:hAnsi="Arial" w:cs="Arial"/>
          <w:color w:val="auto"/>
        </w:rPr>
        <w:t>и</w:t>
      </w:r>
      <w:r w:rsidRPr="005D377B">
        <w:rPr>
          <w:rFonts w:ascii="Arial" w:hAnsi="Arial" w:cs="Arial"/>
          <w:color w:val="auto"/>
        </w:rPr>
        <w:t>пальной службы, включенные в соответствующие перечни, установленные но</w:t>
      </w:r>
      <w:r w:rsidRPr="005D377B">
        <w:rPr>
          <w:rFonts w:ascii="Arial" w:hAnsi="Arial" w:cs="Arial"/>
          <w:color w:val="auto"/>
        </w:rPr>
        <w:t>р</w:t>
      </w:r>
      <w:r w:rsidRPr="005D377B">
        <w:rPr>
          <w:rFonts w:ascii="Arial" w:hAnsi="Arial" w:cs="Arial"/>
          <w:color w:val="auto"/>
        </w:rPr>
        <w:t xml:space="preserve">мативными правовыми актами органов местного самоуправления </w:t>
      </w:r>
      <w:r w:rsidR="007C49C4" w:rsidRPr="002F4417">
        <w:rPr>
          <w:rFonts w:ascii="Arial" w:hAnsi="Arial" w:cs="Arial"/>
          <w:bCs/>
          <w:color w:val="auto"/>
        </w:rPr>
        <w:t>Макушинского муниципального о</w:t>
      </w:r>
      <w:r w:rsidR="007C49C4" w:rsidRPr="002F4417">
        <w:rPr>
          <w:rFonts w:ascii="Arial" w:hAnsi="Arial" w:cs="Arial"/>
          <w:bCs/>
          <w:color w:val="auto"/>
        </w:rPr>
        <w:t>к</w:t>
      </w:r>
      <w:r w:rsidR="007C49C4" w:rsidRPr="002F4417">
        <w:rPr>
          <w:rFonts w:ascii="Arial" w:hAnsi="Arial" w:cs="Arial"/>
          <w:bCs/>
          <w:color w:val="auto"/>
        </w:rPr>
        <w:t>руга</w:t>
      </w:r>
      <w:r w:rsidRPr="005D377B">
        <w:rPr>
          <w:rFonts w:ascii="Arial" w:hAnsi="Arial" w:cs="Arial"/>
          <w:color w:val="auto"/>
        </w:rPr>
        <w:t xml:space="preserve"> (далее соответственно — сведения, лицо, замещающее муниципал</w:t>
      </w:r>
      <w:r w:rsidRPr="005D377B">
        <w:rPr>
          <w:rFonts w:ascii="Arial" w:hAnsi="Arial" w:cs="Arial"/>
          <w:color w:val="auto"/>
        </w:rPr>
        <w:t>ь</w:t>
      </w:r>
      <w:r w:rsidRPr="005D377B">
        <w:rPr>
          <w:rFonts w:ascii="Arial" w:hAnsi="Arial" w:cs="Arial"/>
          <w:color w:val="auto"/>
        </w:rPr>
        <w:t xml:space="preserve">ную должность, должность муниципальной службы), их супругов и несовершеннолетних детей, сведений о доходах, об имуществе и обязательствах имущественного характера руководителей муниципальных учреждений </w:t>
      </w:r>
      <w:r w:rsidR="007C49C4" w:rsidRPr="002F4417">
        <w:rPr>
          <w:rFonts w:ascii="Arial" w:hAnsi="Arial" w:cs="Arial"/>
          <w:bCs/>
          <w:color w:val="auto"/>
        </w:rPr>
        <w:t>Макушинского муниципального округа</w:t>
      </w:r>
      <w:r w:rsidRPr="005D377B">
        <w:rPr>
          <w:rFonts w:ascii="Arial" w:hAnsi="Arial" w:cs="Arial"/>
          <w:color w:val="auto"/>
        </w:rPr>
        <w:t xml:space="preserve"> (д</w:t>
      </w:r>
      <w:r w:rsidRPr="005D377B">
        <w:rPr>
          <w:rFonts w:ascii="Arial" w:hAnsi="Arial" w:cs="Arial"/>
          <w:color w:val="auto"/>
        </w:rPr>
        <w:t>а</w:t>
      </w:r>
      <w:r w:rsidRPr="005D377B">
        <w:rPr>
          <w:rFonts w:ascii="Arial" w:hAnsi="Arial" w:cs="Arial"/>
          <w:color w:val="auto"/>
        </w:rPr>
        <w:t>лее соответственно — сведения, представленные руководителями муниципальных у</w:t>
      </w:r>
      <w:r w:rsidRPr="005D377B">
        <w:rPr>
          <w:rFonts w:ascii="Arial" w:hAnsi="Arial" w:cs="Arial"/>
          <w:color w:val="auto"/>
        </w:rPr>
        <w:t>ч</w:t>
      </w:r>
      <w:r w:rsidRPr="005D377B">
        <w:rPr>
          <w:rFonts w:ascii="Arial" w:hAnsi="Arial" w:cs="Arial"/>
          <w:color w:val="auto"/>
        </w:rPr>
        <w:t>реждений, руководитель муниципального учреждения), их супругов и несовершеннолетних детей в информацио</w:t>
      </w:r>
      <w:r w:rsidRPr="005D377B">
        <w:rPr>
          <w:rFonts w:ascii="Arial" w:hAnsi="Arial" w:cs="Arial"/>
          <w:color w:val="auto"/>
        </w:rPr>
        <w:t>н</w:t>
      </w:r>
      <w:r w:rsidRPr="005D377B">
        <w:rPr>
          <w:rFonts w:ascii="Arial" w:hAnsi="Arial" w:cs="Arial"/>
          <w:color w:val="auto"/>
        </w:rPr>
        <w:t xml:space="preserve">но-телекоммуникационной сети «Интернет» на официальных сайтах органов местного самоуправления </w:t>
      </w:r>
      <w:r w:rsidR="007C49C4" w:rsidRPr="002F4417">
        <w:rPr>
          <w:rFonts w:ascii="Arial" w:hAnsi="Arial" w:cs="Arial"/>
          <w:bCs/>
          <w:color w:val="auto"/>
        </w:rPr>
        <w:t>Макушинского муниципального округа</w:t>
      </w:r>
      <w:r w:rsidR="007C49C4" w:rsidRPr="002F4417">
        <w:rPr>
          <w:rFonts w:ascii="Arial" w:hAnsi="Arial" w:cs="Arial"/>
          <w:color w:val="auto"/>
        </w:rPr>
        <w:t xml:space="preserve"> </w:t>
      </w:r>
      <w:r w:rsidRPr="005D377B">
        <w:rPr>
          <w:rFonts w:ascii="Arial" w:hAnsi="Arial" w:cs="Arial"/>
          <w:color w:val="auto"/>
        </w:rPr>
        <w:t>(далее - официальный сайт) и предоставления этих сведений общероссийским, региональным и муниципальным сре</w:t>
      </w:r>
      <w:r w:rsidRPr="005D377B">
        <w:rPr>
          <w:rFonts w:ascii="Arial" w:hAnsi="Arial" w:cs="Arial"/>
          <w:color w:val="auto"/>
        </w:rPr>
        <w:t>д</w:t>
      </w:r>
      <w:r w:rsidRPr="005D377B">
        <w:rPr>
          <w:rFonts w:ascii="Arial" w:hAnsi="Arial" w:cs="Arial"/>
          <w:color w:val="auto"/>
        </w:rPr>
        <w:t>ствам массовой информации (далее - средства массовой информации) для опубликов</w:t>
      </w:r>
      <w:r w:rsidRPr="005D377B">
        <w:rPr>
          <w:rFonts w:ascii="Arial" w:hAnsi="Arial" w:cs="Arial"/>
          <w:color w:val="auto"/>
        </w:rPr>
        <w:t>а</w:t>
      </w:r>
      <w:r w:rsidRPr="005D377B">
        <w:rPr>
          <w:rFonts w:ascii="Arial" w:hAnsi="Arial" w:cs="Arial"/>
          <w:color w:val="auto"/>
        </w:rPr>
        <w:t>ния в связи с их запросами, если федеральными законами не у</w:t>
      </w:r>
      <w:r w:rsidRPr="005D377B">
        <w:rPr>
          <w:rFonts w:ascii="Arial" w:hAnsi="Arial" w:cs="Arial"/>
          <w:color w:val="auto"/>
        </w:rPr>
        <w:t>с</w:t>
      </w:r>
      <w:r w:rsidRPr="005D377B">
        <w:rPr>
          <w:rFonts w:ascii="Arial" w:hAnsi="Arial" w:cs="Arial"/>
          <w:color w:val="auto"/>
        </w:rPr>
        <w:t>тановлен иной порядок размещения указанных сведений и (или) их предоставления общероссийским, регионал</w:t>
      </w:r>
      <w:r w:rsidRPr="005D377B">
        <w:rPr>
          <w:rFonts w:ascii="Arial" w:hAnsi="Arial" w:cs="Arial"/>
          <w:color w:val="auto"/>
        </w:rPr>
        <w:t>ь</w:t>
      </w:r>
      <w:r w:rsidRPr="005D377B">
        <w:rPr>
          <w:rFonts w:ascii="Arial" w:hAnsi="Arial" w:cs="Arial"/>
          <w:color w:val="auto"/>
        </w:rPr>
        <w:t>ным и муниципальным средствам массовой информации для опубликования.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2. Процедура, указанная в пункте 1 настоящего Порядка осуществляется: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</w:rPr>
        <w:t xml:space="preserve">1) Для сведений, представленных Главой </w:t>
      </w:r>
      <w:r w:rsidR="007C49C4" w:rsidRPr="002F4417">
        <w:rPr>
          <w:rFonts w:ascii="Arial" w:hAnsi="Arial" w:cs="Arial"/>
          <w:bCs/>
          <w:color w:val="auto"/>
        </w:rPr>
        <w:t>Макушинского муниципального округа</w:t>
      </w:r>
      <w:r w:rsidRPr="005D377B">
        <w:rPr>
          <w:rFonts w:ascii="Arial" w:hAnsi="Arial" w:cs="Arial"/>
        </w:rPr>
        <w:t>, лицами, замещающими должности муниципальной службы в Администрации</w:t>
      </w:r>
      <w:r w:rsidR="007E7BBE">
        <w:rPr>
          <w:rFonts w:ascii="Arial" w:hAnsi="Arial" w:cs="Arial"/>
        </w:rPr>
        <w:t xml:space="preserve"> </w:t>
      </w:r>
      <w:r w:rsidR="007C49C4" w:rsidRPr="002F4417">
        <w:rPr>
          <w:rFonts w:ascii="Arial" w:hAnsi="Arial" w:cs="Arial"/>
          <w:bCs/>
          <w:color w:val="auto"/>
        </w:rPr>
        <w:t>Макуши</w:t>
      </w:r>
      <w:r w:rsidR="007C49C4" w:rsidRPr="002F4417">
        <w:rPr>
          <w:rFonts w:ascii="Arial" w:hAnsi="Arial" w:cs="Arial"/>
          <w:bCs/>
          <w:color w:val="auto"/>
        </w:rPr>
        <w:t>н</w:t>
      </w:r>
      <w:r w:rsidR="007C49C4" w:rsidRPr="002F4417">
        <w:rPr>
          <w:rFonts w:ascii="Arial" w:hAnsi="Arial" w:cs="Arial"/>
          <w:bCs/>
          <w:color w:val="auto"/>
        </w:rPr>
        <w:t>ского муниципального округа</w:t>
      </w:r>
      <w:r w:rsidRPr="005D377B">
        <w:rPr>
          <w:rFonts w:ascii="Arial" w:hAnsi="Arial" w:cs="Arial"/>
        </w:rPr>
        <w:t xml:space="preserve">, </w:t>
      </w:r>
      <w:r w:rsidR="007E7BBE">
        <w:rPr>
          <w:rFonts w:ascii="Arial" w:hAnsi="Arial" w:cs="Arial"/>
        </w:rPr>
        <w:t>отделом контрольно – организационной работы Админис</w:t>
      </w:r>
      <w:r w:rsidR="007E7BBE">
        <w:rPr>
          <w:rFonts w:ascii="Arial" w:hAnsi="Arial" w:cs="Arial"/>
        </w:rPr>
        <w:t>т</w:t>
      </w:r>
      <w:r w:rsidR="007E7BBE">
        <w:rPr>
          <w:rFonts w:ascii="Arial" w:hAnsi="Arial" w:cs="Arial"/>
        </w:rPr>
        <w:t xml:space="preserve">рации </w:t>
      </w:r>
      <w:r w:rsidR="007C49C4" w:rsidRPr="002F4417">
        <w:rPr>
          <w:rFonts w:ascii="Arial" w:hAnsi="Arial" w:cs="Arial"/>
          <w:bCs/>
          <w:color w:val="auto"/>
        </w:rPr>
        <w:t>Макушинского муниципального округа</w:t>
      </w:r>
      <w:r w:rsidR="007C49C4" w:rsidRPr="002F4417">
        <w:rPr>
          <w:rFonts w:ascii="Arial" w:hAnsi="Arial" w:cs="Arial"/>
          <w:color w:val="auto"/>
        </w:rPr>
        <w:t xml:space="preserve"> </w:t>
      </w:r>
      <w:r w:rsidRPr="005D377B">
        <w:rPr>
          <w:rFonts w:ascii="Arial" w:hAnsi="Arial" w:cs="Arial"/>
        </w:rPr>
        <w:t>(далее — кадровая служба);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</w:rPr>
        <w:lastRenderedPageBreak/>
        <w:t>2) Для сведений, представленных лицами, замещающими муниципальные должн</w:t>
      </w:r>
      <w:r w:rsidRPr="005D377B">
        <w:rPr>
          <w:rFonts w:ascii="Arial" w:hAnsi="Arial" w:cs="Arial"/>
        </w:rPr>
        <w:t>о</w:t>
      </w:r>
      <w:r w:rsidRPr="005D377B">
        <w:rPr>
          <w:rFonts w:ascii="Arial" w:hAnsi="Arial" w:cs="Arial"/>
        </w:rPr>
        <w:t>сти, лицами, замещающими должности муниципальной службы в</w:t>
      </w:r>
      <w:r w:rsidR="007C49C4">
        <w:rPr>
          <w:rFonts w:ascii="Arial" w:hAnsi="Arial" w:cs="Arial"/>
        </w:rPr>
        <w:t xml:space="preserve"> Думе</w:t>
      </w:r>
      <w:r w:rsidRPr="005D377B">
        <w:rPr>
          <w:rFonts w:ascii="Arial" w:hAnsi="Arial" w:cs="Arial"/>
        </w:rPr>
        <w:t xml:space="preserve"> </w:t>
      </w:r>
      <w:r w:rsidR="007C49C4" w:rsidRPr="002F4417">
        <w:rPr>
          <w:rFonts w:ascii="Arial" w:hAnsi="Arial" w:cs="Arial"/>
          <w:bCs/>
          <w:color w:val="auto"/>
        </w:rPr>
        <w:t>Макушинского м</w:t>
      </w:r>
      <w:r w:rsidR="007C49C4" w:rsidRPr="002F4417">
        <w:rPr>
          <w:rFonts w:ascii="Arial" w:hAnsi="Arial" w:cs="Arial"/>
          <w:bCs/>
          <w:color w:val="auto"/>
        </w:rPr>
        <w:t>у</w:t>
      </w:r>
      <w:r w:rsidR="007C49C4" w:rsidRPr="002F4417">
        <w:rPr>
          <w:rFonts w:ascii="Arial" w:hAnsi="Arial" w:cs="Arial"/>
          <w:bCs/>
          <w:color w:val="auto"/>
        </w:rPr>
        <w:t>ниципального округа</w:t>
      </w:r>
      <w:r w:rsidR="00396B1A">
        <w:rPr>
          <w:rFonts w:ascii="Arial" w:hAnsi="Arial" w:cs="Arial"/>
          <w:bCs/>
          <w:color w:val="auto"/>
        </w:rPr>
        <w:t>,</w:t>
      </w:r>
      <w:r w:rsidRPr="005D377B">
        <w:rPr>
          <w:rFonts w:ascii="Arial" w:hAnsi="Arial" w:cs="Arial"/>
        </w:rPr>
        <w:t xml:space="preserve"> уполномоченным должностным лицом </w:t>
      </w:r>
      <w:r w:rsidR="007C49C4">
        <w:rPr>
          <w:rFonts w:ascii="Arial" w:hAnsi="Arial" w:cs="Arial"/>
        </w:rPr>
        <w:t>Думы</w:t>
      </w:r>
      <w:r w:rsidR="007C49C4" w:rsidRPr="005D377B">
        <w:rPr>
          <w:rFonts w:ascii="Arial" w:hAnsi="Arial" w:cs="Arial"/>
        </w:rPr>
        <w:t xml:space="preserve"> </w:t>
      </w:r>
      <w:r w:rsidR="007C49C4" w:rsidRPr="002F4417">
        <w:rPr>
          <w:rFonts w:ascii="Arial" w:hAnsi="Arial" w:cs="Arial"/>
          <w:bCs/>
          <w:color w:val="auto"/>
        </w:rPr>
        <w:t>Макушинского муниц</w:t>
      </w:r>
      <w:r w:rsidR="007C49C4" w:rsidRPr="002F4417">
        <w:rPr>
          <w:rFonts w:ascii="Arial" w:hAnsi="Arial" w:cs="Arial"/>
          <w:bCs/>
          <w:color w:val="auto"/>
        </w:rPr>
        <w:t>и</w:t>
      </w:r>
      <w:r w:rsidR="007C49C4" w:rsidRPr="002F4417">
        <w:rPr>
          <w:rFonts w:ascii="Arial" w:hAnsi="Arial" w:cs="Arial"/>
          <w:bCs/>
          <w:color w:val="auto"/>
        </w:rPr>
        <w:t>пального округа</w:t>
      </w:r>
      <w:r w:rsidR="007C49C4" w:rsidRPr="005D377B">
        <w:rPr>
          <w:rFonts w:ascii="Arial" w:hAnsi="Arial" w:cs="Arial"/>
        </w:rPr>
        <w:t xml:space="preserve"> </w:t>
      </w:r>
      <w:r w:rsidRPr="005D377B">
        <w:rPr>
          <w:rFonts w:ascii="Arial" w:hAnsi="Arial" w:cs="Arial"/>
        </w:rPr>
        <w:t>(далее — уполномоченное должностное лицо);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</w:rPr>
        <w:t>3) Для сведений, представленных руководителями муниципальных учреждений, соответствующей кадровой службой учредителя муниципального учреждения.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3. На официальных сайтах размещаются и средствам массовой информации пр</w:t>
      </w:r>
      <w:r w:rsidRPr="005D377B">
        <w:rPr>
          <w:rFonts w:ascii="Arial" w:hAnsi="Arial" w:cs="Arial"/>
          <w:color w:val="auto"/>
        </w:rPr>
        <w:t>е</w:t>
      </w:r>
      <w:r w:rsidRPr="005D377B">
        <w:rPr>
          <w:rFonts w:ascii="Arial" w:hAnsi="Arial" w:cs="Arial"/>
          <w:color w:val="auto"/>
        </w:rPr>
        <w:t xml:space="preserve">доставляются для опубликования следующие сведения </w:t>
      </w:r>
      <w:r w:rsidRPr="005D377B">
        <w:rPr>
          <w:rFonts w:ascii="Arial" w:hAnsi="Arial" w:cs="Arial"/>
        </w:rPr>
        <w:t>(сведения, представленные рук</w:t>
      </w:r>
      <w:r w:rsidRPr="005D377B">
        <w:rPr>
          <w:rFonts w:ascii="Arial" w:hAnsi="Arial" w:cs="Arial"/>
        </w:rPr>
        <w:t>о</w:t>
      </w:r>
      <w:r w:rsidRPr="005D377B">
        <w:rPr>
          <w:rFonts w:ascii="Arial" w:hAnsi="Arial" w:cs="Arial"/>
        </w:rPr>
        <w:t>водителями муниципальных учреждений)</w:t>
      </w:r>
      <w:r w:rsidRPr="005D377B">
        <w:rPr>
          <w:rFonts w:ascii="Arial" w:hAnsi="Arial" w:cs="Arial"/>
          <w:color w:val="auto"/>
        </w:rPr>
        <w:t>: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1) перечень объектов недвижимого имущества, принадлежащих лицу, замеща</w:t>
      </w:r>
      <w:r w:rsidRPr="005D377B">
        <w:rPr>
          <w:rFonts w:ascii="Arial" w:hAnsi="Arial" w:cs="Arial"/>
          <w:color w:val="auto"/>
        </w:rPr>
        <w:t>ю</w:t>
      </w:r>
      <w:r w:rsidRPr="005D377B">
        <w:rPr>
          <w:rFonts w:ascii="Arial" w:hAnsi="Arial" w:cs="Arial"/>
          <w:color w:val="auto"/>
        </w:rPr>
        <w:t>щему муниципальную должность, должность муниципальной службы, руководителю м</w:t>
      </w:r>
      <w:r w:rsidRPr="005D377B">
        <w:rPr>
          <w:rFonts w:ascii="Arial" w:hAnsi="Arial" w:cs="Arial"/>
          <w:color w:val="auto"/>
        </w:rPr>
        <w:t>у</w:t>
      </w:r>
      <w:r w:rsidRPr="005D377B">
        <w:rPr>
          <w:rFonts w:ascii="Arial" w:hAnsi="Arial" w:cs="Arial"/>
          <w:color w:val="auto"/>
        </w:rPr>
        <w:t>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</w:t>
      </w:r>
      <w:r w:rsidRPr="005D377B">
        <w:rPr>
          <w:rFonts w:ascii="Arial" w:hAnsi="Arial" w:cs="Arial"/>
          <w:color w:val="auto"/>
        </w:rPr>
        <w:t>и</w:t>
      </w:r>
      <w:r w:rsidRPr="005D377B">
        <w:rPr>
          <w:rFonts w:ascii="Arial" w:hAnsi="Arial" w:cs="Arial"/>
          <w:color w:val="auto"/>
        </w:rPr>
        <w:t>ципальной службы, руководителю муниципального учреждения, его супруге (супругу) и несовершеннолетним детям;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3) декларированный годовой доход лица, замещающего муниципальную дол</w:t>
      </w:r>
      <w:r w:rsidRPr="005D377B">
        <w:rPr>
          <w:rFonts w:ascii="Arial" w:hAnsi="Arial" w:cs="Arial"/>
          <w:color w:val="auto"/>
        </w:rPr>
        <w:t>ж</w:t>
      </w:r>
      <w:r w:rsidRPr="005D377B">
        <w:rPr>
          <w:rFonts w:ascii="Arial" w:hAnsi="Arial" w:cs="Arial"/>
          <w:color w:val="auto"/>
        </w:rPr>
        <w:t>ность, должность муниципальной службы, руководителя муниципального учреждения, его супруги (супруга) и несовершеннолетних детей;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</w:t>
      </w:r>
      <w:r w:rsidRPr="005D377B">
        <w:rPr>
          <w:rFonts w:ascii="Arial" w:hAnsi="Arial" w:cs="Arial"/>
          <w:color w:val="auto"/>
        </w:rPr>
        <w:t>в</w:t>
      </w:r>
      <w:r w:rsidRPr="005D377B">
        <w:rPr>
          <w:rFonts w:ascii="Arial" w:hAnsi="Arial" w:cs="Arial"/>
          <w:color w:val="auto"/>
        </w:rPr>
        <w:t>ных (складочных) капиталах организаций) если общая сумма таких сделок превышает общий доход лица, замещающего муниципальную должность, должность муниципал</w:t>
      </w:r>
      <w:r w:rsidRPr="005D377B">
        <w:rPr>
          <w:rFonts w:ascii="Arial" w:hAnsi="Arial" w:cs="Arial"/>
          <w:color w:val="auto"/>
        </w:rPr>
        <w:t>ь</w:t>
      </w:r>
      <w:r w:rsidRPr="005D377B">
        <w:rPr>
          <w:rFonts w:ascii="Arial" w:hAnsi="Arial" w:cs="Arial"/>
          <w:color w:val="auto"/>
        </w:rPr>
        <w:t>ной службы и его супруги (супруга) за три последних года, предшествующих отчетному п</w:t>
      </w:r>
      <w:r w:rsidRPr="005D377B">
        <w:rPr>
          <w:rFonts w:ascii="Arial" w:hAnsi="Arial" w:cs="Arial"/>
          <w:color w:val="auto"/>
        </w:rPr>
        <w:t>е</w:t>
      </w:r>
      <w:r w:rsidRPr="005D377B">
        <w:rPr>
          <w:rFonts w:ascii="Arial" w:hAnsi="Arial" w:cs="Arial"/>
          <w:color w:val="auto"/>
        </w:rPr>
        <w:t>риоду.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4. В размещаемых на официальных сайтах и предоставляемых средствам масс</w:t>
      </w:r>
      <w:r w:rsidRPr="005D377B">
        <w:rPr>
          <w:rFonts w:ascii="Arial" w:hAnsi="Arial" w:cs="Arial"/>
          <w:color w:val="auto"/>
        </w:rPr>
        <w:t>о</w:t>
      </w:r>
      <w:r w:rsidRPr="005D377B">
        <w:rPr>
          <w:rFonts w:ascii="Arial" w:hAnsi="Arial" w:cs="Arial"/>
          <w:color w:val="auto"/>
        </w:rPr>
        <w:t>вой информации для опубликования сведениях запрещается указывать: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1) иные сведения (кроме указанных в пункте 3 настоящего Порядка) о доходах л</w:t>
      </w:r>
      <w:r w:rsidRPr="005D377B">
        <w:rPr>
          <w:rFonts w:ascii="Arial" w:hAnsi="Arial" w:cs="Arial"/>
          <w:color w:val="auto"/>
        </w:rPr>
        <w:t>и</w:t>
      </w:r>
      <w:r w:rsidRPr="005D377B">
        <w:rPr>
          <w:rFonts w:ascii="Arial" w:hAnsi="Arial" w:cs="Arial"/>
          <w:color w:val="auto"/>
        </w:rPr>
        <w:t>ца, замещающего муниципальную должность, должность муниципальной службы, рук</w:t>
      </w:r>
      <w:r w:rsidRPr="005D377B">
        <w:rPr>
          <w:rFonts w:ascii="Arial" w:hAnsi="Arial" w:cs="Arial"/>
          <w:color w:val="auto"/>
        </w:rPr>
        <w:t>о</w:t>
      </w:r>
      <w:r w:rsidRPr="005D377B">
        <w:rPr>
          <w:rFonts w:ascii="Arial" w:hAnsi="Arial" w:cs="Arial"/>
          <w:color w:val="auto"/>
        </w:rPr>
        <w:t>водителя муниципального учреждения, его супруги (супруга) и несовершеннолетних д</w:t>
      </w:r>
      <w:r w:rsidRPr="005D377B">
        <w:rPr>
          <w:rFonts w:ascii="Arial" w:hAnsi="Arial" w:cs="Arial"/>
          <w:color w:val="auto"/>
        </w:rPr>
        <w:t>е</w:t>
      </w:r>
      <w:r w:rsidRPr="005D377B">
        <w:rPr>
          <w:rFonts w:ascii="Arial" w:hAnsi="Arial" w:cs="Arial"/>
          <w:color w:val="auto"/>
        </w:rPr>
        <w:t>тей, об имуществе, принадлежащем на праве собственности названным лицам, и об их обязательствах имущественного характера;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2) персональные данные супруги (супруга), детей и иных членов семьи лица, зам</w:t>
      </w:r>
      <w:r w:rsidRPr="005D377B">
        <w:rPr>
          <w:rFonts w:ascii="Arial" w:hAnsi="Arial" w:cs="Arial"/>
          <w:color w:val="auto"/>
        </w:rPr>
        <w:t>е</w:t>
      </w:r>
      <w:r w:rsidRPr="005D377B">
        <w:rPr>
          <w:rFonts w:ascii="Arial" w:hAnsi="Arial" w:cs="Arial"/>
          <w:color w:val="auto"/>
        </w:rPr>
        <w:t>щающего муниципальную должность, должность муниципальной службы, руковод</w:t>
      </w:r>
      <w:r w:rsidRPr="005D377B">
        <w:rPr>
          <w:rFonts w:ascii="Arial" w:hAnsi="Arial" w:cs="Arial"/>
          <w:color w:val="auto"/>
        </w:rPr>
        <w:t>и</w:t>
      </w:r>
      <w:r w:rsidRPr="005D377B">
        <w:rPr>
          <w:rFonts w:ascii="Arial" w:hAnsi="Arial" w:cs="Arial"/>
          <w:color w:val="auto"/>
        </w:rPr>
        <w:t>теля муниципального учреждения;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руководителя муниципального учрежд</w:t>
      </w:r>
      <w:r w:rsidRPr="005D377B">
        <w:rPr>
          <w:rFonts w:ascii="Arial" w:hAnsi="Arial" w:cs="Arial"/>
          <w:color w:val="auto"/>
        </w:rPr>
        <w:t>е</w:t>
      </w:r>
      <w:r w:rsidRPr="005D377B">
        <w:rPr>
          <w:rFonts w:ascii="Arial" w:hAnsi="Arial" w:cs="Arial"/>
          <w:color w:val="auto"/>
        </w:rPr>
        <w:t>ния, его супруги (супруга), детей и иных членов семьи;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руководителю муниципального учреждения, его супруге (супр</w:t>
      </w:r>
      <w:r w:rsidRPr="005D377B">
        <w:rPr>
          <w:rFonts w:ascii="Arial" w:hAnsi="Arial" w:cs="Arial"/>
          <w:color w:val="auto"/>
        </w:rPr>
        <w:t>у</w:t>
      </w:r>
      <w:r w:rsidRPr="005D377B">
        <w:rPr>
          <w:rFonts w:ascii="Arial" w:hAnsi="Arial" w:cs="Arial"/>
          <w:color w:val="auto"/>
        </w:rPr>
        <w:t>гу), детям, иным членам семьи на праве собственности или находящихся в их пользов</w:t>
      </w:r>
      <w:r w:rsidRPr="005D377B">
        <w:rPr>
          <w:rFonts w:ascii="Arial" w:hAnsi="Arial" w:cs="Arial"/>
          <w:color w:val="auto"/>
        </w:rPr>
        <w:t>а</w:t>
      </w:r>
      <w:r w:rsidRPr="005D377B">
        <w:rPr>
          <w:rFonts w:ascii="Arial" w:hAnsi="Arial" w:cs="Arial"/>
          <w:color w:val="auto"/>
        </w:rPr>
        <w:t>нии;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5) информацию, отнесенную к государственной тайне или являющуюся конфиде</w:t>
      </w:r>
      <w:r w:rsidRPr="005D377B">
        <w:rPr>
          <w:rFonts w:ascii="Arial" w:hAnsi="Arial" w:cs="Arial"/>
          <w:color w:val="auto"/>
        </w:rPr>
        <w:t>н</w:t>
      </w:r>
      <w:r w:rsidRPr="005D377B">
        <w:rPr>
          <w:rFonts w:ascii="Arial" w:hAnsi="Arial" w:cs="Arial"/>
          <w:color w:val="auto"/>
        </w:rPr>
        <w:t>циальной.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</w:rPr>
        <w:t>5. Сведения, указанные в пункте 3 настоящего Порядка, за весь период замещ</w:t>
      </w:r>
      <w:r w:rsidRPr="005D377B">
        <w:rPr>
          <w:rFonts w:ascii="Arial" w:hAnsi="Arial" w:cs="Arial"/>
        </w:rPr>
        <w:t>е</w:t>
      </w:r>
      <w:r w:rsidRPr="005D377B">
        <w:rPr>
          <w:rFonts w:ascii="Arial" w:hAnsi="Arial" w:cs="Arial"/>
        </w:rPr>
        <w:t>ния лицом должности, муниципальной службы, руководителя муниципального учрежд</w:t>
      </w:r>
      <w:r w:rsidRPr="005D377B">
        <w:rPr>
          <w:rFonts w:ascii="Arial" w:hAnsi="Arial" w:cs="Arial"/>
        </w:rPr>
        <w:t>е</w:t>
      </w:r>
      <w:r w:rsidRPr="005D377B">
        <w:rPr>
          <w:rFonts w:ascii="Arial" w:hAnsi="Arial" w:cs="Arial"/>
        </w:rPr>
        <w:t>ния, муниципальной должности находятся на официальном сайте, и ежегодно обновл</w:t>
      </w:r>
      <w:r w:rsidRPr="005D377B">
        <w:rPr>
          <w:rFonts w:ascii="Arial" w:hAnsi="Arial" w:cs="Arial"/>
        </w:rPr>
        <w:t>я</w:t>
      </w:r>
      <w:r w:rsidRPr="005D377B">
        <w:rPr>
          <w:rFonts w:ascii="Arial" w:hAnsi="Arial" w:cs="Arial"/>
        </w:rPr>
        <w:t>ются в течение 14 рабочих дней со дня истечения срока, установленного для их пре</w:t>
      </w:r>
      <w:r w:rsidRPr="005D377B">
        <w:rPr>
          <w:rFonts w:ascii="Arial" w:hAnsi="Arial" w:cs="Arial"/>
        </w:rPr>
        <w:t>д</w:t>
      </w:r>
      <w:r w:rsidRPr="005D377B">
        <w:rPr>
          <w:rFonts w:ascii="Arial" w:hAnsi="Arial" w:cs="Arial"/>
        </w:rPr>
        <w:t>ставления.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t>6. Кадровая служба, уполномоченное должностное лицо: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5D377B">
        <w:rPr>
          <w:rFonts w:ascii="Arial" w:hAnsi="Arial" w:cs="Arial"/>
          <w:color w:val="auto"/>
        </w:rPr>
        <w:lastRenderedPageBreak/>
        <w:t>1) в течение трех рабочих дней со дня поступления запроса от средства массовой информации сообщают о нем лицу, замещающему муниципальную должность, дол</w:t>
      </w:r>
      <w:r w:rsidRPr="005D377B">
        <w:rPr>
          <w:rFonts w:ascii="Arial" w:hAnsi="Arial" w:cs="Arial"/>
          <w:color w:val="auto"/>
        </w:rPr>
        <w:t>ж</w:t>
      </w:r>
      <w:r w:rsidRPr="005D377B">
        <w:rPr>
          <w:rFonts w:ascii="Arial" w:hAnsi="Arial" w:cs="Arial"/>
          <w:color w:val="auto"/>
        </w:rPr>
        <w:t>ность муниципальной службы, руководителю муниципального учреждения в отношении</w:t>
      </w:r>
      <w:r w:rsidR="002D60D2">
        <w:rPr>
          <w:rFonts w:ascii="Arial" w:hAnsi="Arial" w:cs="Arial"/>
          <w:color w:val="auto"/>
        </w:rPr>
        <w:t>,</w:t>
      </w:r>
      <w:r w:rsidRPr="005D377B">
        <w:rPr>
          <w:rFonts w:ascii="Arial" w:hAnsi="Arial" w:cs="Arial"/>
          <w:color w:val="auto"/>
        </w:rPr>
        <w:t xml:space="preserve"> котор</w:t>
      </w:r>
      <w:r w:rsidRPr="005D377B">
        <w:rPr>
          <w:rFonts w:ascii="Arial" w:hAnsi="Arial" w:cs="Arial"/>
          <w:color w:val="auto"/>
        </w:rPr>
        <w:t>о</w:t>
      </w:r>
      <w:r w:rsidRPr="005D377B">
        <w:rPr>
          <w:rFonts w:ascii="Arial" w:hAnsi="Arial" w:cs="Arial"/>
          <w:color w:val="auto"/>
        </w:rPr>
        <w:t>го поступил запрос;</w:t>
      </w:r>
    </w:p>
    <w:p w:rsidR="005D377B" w:rsidRPr="005D377B" w:rsidRDefault="00DD6FEC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bookmarkStart w:id="1" w:name="selection_index66"/>
      <w:bookmarkEnd w:id="1"/>
      <w:r>
        <w:rPr>
          <w:rFonts w:ascii="Arial" w:hAnsi="Arial" w:cs="Arial"/>
          <w:color w:val="auto"/>
        </w:rPr>
        <w:t>2</w:t>
      </w:r>
      <w:r w:rsidR="005D377B" w:rsidRPr="005D377B">
        <w:rPr>
          <w:rFonts w:ascii="Arial" w:hAnsi="Arial" w:cs="Arial"/>
          <w:color w:val="auto"/>
        </w:rPr>
        <w:t>) в течение семи рабочих дней со дня поступления запроса от средства массовой информации обеспечивают предоставление ему сведений, указанных в пункте 3 насто</w:t>
      </w:r>
      <w:r w:rsidR="005D377B" w:rsidRPr="005D377B">
        <w:rPr>
          <w:rFonts w:ascii="Arial" w:hAnsi="Arial" w:cs="Arial"/>
          <w:color w:val="auto"/>
        </w:rPr>
        <w:t>я</w:t>
      </w:r>
      <w:r w:rsidR="005D377B" w:rsidRPr="005D377B">
        <w:rPr>
          <w:rFonts w:ascii="Arial" w:hAnsi="Arial" w:cs="Arial"/>
          <w:color w:val="auto"/>
        </w:rPr>
        <w:t>щего Порядка, в том случае, если запрашиваемые сведения отсутствуют на официал</w:t>
      </w:r>
      <w:r w:rsidR="005D377B" w:rsidRPr="005D377B">
        <w:rPr>
          <w:rFonts w:ascii="Arial" w:hAnsi="Arial" w:cs="Arial"/>
          <w:color w:val="auto"/>
        </w:rPr>
        <w:t>ь</w:t>
      </w:r>
      <w:r w:rsidR="005D377B" w:rsidRPr="005D377B">
        <w:rPr>
          <w:rFonts w:ascii="Arial" w:hAnsi="Arial" w:cs="Arial"/>
          <w:color w:val="auto"/>
        </w:rPr>
        <w:t>ном сайте.</w:t>
      </w:r>
    </w:p>
    <w:p w:rsidR="005D377B" w:rsidRPr="005D377B" w:rsidRDefault="00DD6FEC" w:rsidP="002D60D2">
      <w:pPr>
        <w:widowControl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7</w:t>
      </w:r>
      <w:r w:rsidR="005D377B" w:rsidRPr="005D377B">
        <w:rPr>
          <w:rFonts w:ascii="Arial" w:hAnsi="Arial" w:cs="Arial"/>
          <w:color w:val="auto"/>
        </w:rPr>
        <w:t>. Должностное лицо, обеспечивающее размещение сведений о доходах, расх</w:t>
      </w:r>
      <w:r w:rsidR="005D377B" w:rsidRPr="005D377B">
        <w:rPr>
          <w:rFonts w:ascii="Arial" w:hAnsi="Arial" w:cs="Arial"/>
          <w:color w:val="auto"/>
        </w:rPr>
        <w:t>о</w:t>
      </w:r>
      <w:r w:rsidR="005D377B" w:rsidRPr="005D377B">
        <w:rPr>
          <w:rFonts w:ascii="Arial" w:hAnsi="Arial" w:cs="Arial"/>
          <w:color w:val="auto"/>
        </w:rPr>
        <w:t>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</w:t>
      </w:r>
      <w:r w:rsidR="005D377B" w:rsidRPr="005D377B">
        <w:rPr>
          <w:rFonts w:ascii="Arial" w:hAnsi="Arial" w:cs="Arial"/>
          <w:color w:val="auto"/>
        </w:rPr>
        <w:t>т</w:t>
      </w:r>
      <w:r w:rsidR="005D377B" w:rsidRPr="005D377B">
        <w:rPr>
          <w:rFonts w:ascii="Arial" w:hAnsi="Arial" w:cs="Arial"/>
          <w:color w:val="auto"/>
        </w:rPr>
        <w:t>вии с законодательством Российской Федерации ответственность за несоблюдение н</w:t>
      </w:r>
      <w:r w:rsidR="005D377B" w:rsidRPr="005D377B">
        <w:rPr>
          <w:rFonts w:ascii="Arial" w:hAnsi="Arial" w:cs="Arial"/>
          <w:color w:val="auto"/>
        </w:rPr>
        <w:t>а</w:t>
      </w:r>
      <w:r w:rsidR="005D377B" w:rsidRPr="005D377B">
        <w:rPr>
          <w:rFonts w:ascii="Arial" w:hAnsi="Arial" w:cs="Arial"/>
          <w:color w:val="auto"/>
        </w:rPr>
        <w:t>стоящего Порядка, а также за разглашение сведений, отнесенных к государственной та</w:t>
      </w:r>
      <w:r w:rsidR="005D377B" w:rsidRPr="005D377B">
        <w:rPr>
          <w:rFonts w:ascii="Arial" w:hAnsi="Arial" w:cs="Arial"/>
          <w:color w:val="auto"/>
        </w:rPr>
        <w:t>й</w:t>
      </w:r>
      <w:r w:rsidR="005D377B" w:rsidRPr="005D377B">
        <w:rPr>
          <w:rFonts w:ascii="Arial" w:hAnsi="Arial" w:cs="Arial"/>
          <w:color w:val="auto"/>
        </w:rPr>
        <w:t>не или являющихся конфиденциальными.</w:t>
      </w: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</w:p>
    <w:p w:rsidR="005D377B" w:rsidRPr="005D377B" w:rsidRDefault="005D377B" w:rsidP="002D60D2">
      <w:pPr>
        <w:widowControl/>
        <w:ind w:firstLine="709"/>
        <w:jc w:val="both"/>
        <w:rPr>
          <w:rFonts w:ascii="Arial" w:hAnsi="Arial" w:cs="Arial"/>
          <w:color w:val="auto"/>
        </w:rPr>
      </w:pPr>
    </w:p>
    <w:p w:rsidR="000C71BA" w:rsidRPr="005D377B" w:rsidRDefault="000C71BA" w:rsidP="002D60D2">
      <w:pPr>
        <w:pStyle w:val="a7"/>
        <w:shd w:val="clear" w:color="auto" w:fill="auto"/>
        <w:tabs>
          <w:tab w:val="left" w:leader="underscore" w:pos="9802"/>
        </w:tabs>
        <w:spacing w:after="0" w:line="240" w:lineRule="auto"/>
        <w:ind w:firstLine="5430"/>
        <w:jc w:val="both"/>
        <w:rPr>
          <w:rFonts w:cs="Times New Roman"/>
          <w:sz w:val="24"/>
          <w:szCs w:val="24"/>
        </w:rPr>
      </w:pPr>
    </w:p>
    <w:sectPr w:rsidR="000C71BA" w:rsidRPr="005D377B" w:rsidSect="002D60D2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10B4D"/>
    <w:rsid w:val="000B3939"/>
    <w:rsid w:val="000C71BA"/>
    <w:rsid w:val="001201A5"/>
    <w:rsid w:val="0016622D"/>
    <w:rsid w:val="00193EF4"/>
    <w:rsid w:val="001B4813"/>
    <w:rsid w:val="001E7F20"/>
    <w:rsid w:val="00291C2C"/>
    <w:rsid w:val="002D60D2"/>
    <w:rsid w:val="002F4417"/>
    <w:rsid w:val="002F474C"/>
    <w:rsid w:val="00355BD1"/>
    <w:rsid w:val="00396B1A"/>
    <w:rsid w:val="003975E3"/>
    <w:rsid w:val="003C232E"/>
    <w:rsid w:val="003D37CB"/>
    <w:rsid w:val="00485893"/>
    <w:rsid w:val="00490E72"/>
    <w:rsid w:val="004C2943"/>
    <w:rsid w:val="004C4731"/>
    <w:rsid w:val="004F2100"/>
    <w:rsid w:val="00516CFF"/>
    <w:rsid w:val="005B7190"/>
    <w:rsid w:val="005D377B"/>
    <w:rsid w:val="005D77A4"/>
    <w:rsid w:val="00613A31"/>
    <w:rsid w:val="006233BC"/>
    <w:rsid w:val="00632516"/>
    <w:rsid w:val="00637321"/>
    <w:rsid w:val="00673F33"/>
    <w:rsid w:val="006A08A9"/>
    <w:rsid w:val="006B6233"/>
    <w:rsid w:val="00701381"/>
    <w:rsid w:val="00783AD1"/>
    <w:rsid w:val="0079562E"/>
    <w:rsid w:val="007C49C4"/>
    <w:rsid w:val="007E7BBE"/>
    <w:rsid w:val="008665AC"/>
    <w:rsid w:val="009A7DE7"/>
    <w:rsid w:val="009C2584"/>
    <w:rsid w:val="009F0051"/>
    <w:rsid w:val="00A24FC4"/>
    <w:rsid w:val="00A30CED"/>
    <w:rsid w:val="00AB15C3"/>
    <w:rsid w:val="00AB3F01"/>
    <w:rsid w:val="00AB61FE"/>
    <w:rsid w:val="00B05450"/>
    <w:rsid w:val="00B15183"/>
    <w:rsid w:val="00B71FD9"/>
    <w:rsid w:val="00B7469D"/>
    <w:rsid w:val="00B80410"/>
    <w:rsid w:val="00B87A10"/>
    <w:rsid w:val="00B9212C"/>
    <w:rsid w:val="00BB3F65"/>
    <w:rsid w:val="00BB70A7"/>
    <w:rsid w:val="00BD44C9"/>
    <w:rsid w:val="00C17A90"/>
    <w:rsid w:val="00C505AF"/>
    <w:rsid w:val="00CB7751"/>
    <w:rsid w:val="00DC4271"/>
    <w:rsid w:val="00DD6FEC"/>
    <w:rsid w:val="00DF1A80"/>
    <w:rsid w:val="00E92528"/>
    <w:rsid w:val="00E97120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17F639-3BD5-462A-8993-35DEBC3F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49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9C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6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7">
    <w:name w:val="Body Text"/>
    <w:basedOn w:val="a"/>
    <w:link w:val="a8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eastAsia="Times New Roman" w:cs="Times New Roman"/>
      <w:color w:val="000000"/>
      <w:sz w:val="24"/>
      <w:szCs w:val="24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9">
    <w:name w:val="Колонтитул_"/>
    <w:basedOn w:val="a0"/>
    <w:link w:val="aa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 w:val="0"/>
      <w:bCs w:val="0"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0">
    <w:name w:val="Основной текст (10)_"/>
    <w:basedOn w:val="a0"/>
    <w:link w:val="101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2">
    <w:name w:val="Заголовок №1_"/>
    <w:basedOn w:val="a0"/>
    <w:link w:val="13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2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styleId="ab">
    <w:name w:val="Normal (Web)"/>
    <w:basedOn w:val="a"/>
    <w:uiPriority w:val="99"/>
    <w:rsid w:val="00193EF4"/>
    <w:pPr>
      <w:widowControl/>
      <w:spacing w:before="100" w:beforeAutospacing="1" w:after="119"/>
    </w:pPr>
    <w:rPr>
      <w:rFonts w:ascii="Times New Roman" w:hAnsi="Times New Roman" w:cs="Times New Roman"/>
      <w:color w:val="auto"/>
    </w:rPr>
  </w:style>
  <w:style w:type="paragraph" w:styleId="ac">
    <w:name w:val="No Spacing"/>
    <w:uiPriority w:val="99"/>
    <w:qFormat/>
    <w:rsid w:val="007C49C4"/>
    <w:pPr>
      <w:widowControl w:val="0"/>
      <w:spacing w:after="0" w:line="240" w:lineRule="auto"/>
    </w:pPr>
    <w:rPr>
      <w:color w:val="000000"/>
      <w:sz w:val="24"/>
      <w:szCs w:val="24"/>
    </w:rPr>
  </w:style>
  <w:style w:type="paragraph" w:styleId="ad">
    <w:name w:val="Title"/>
    <w:basedOn w:val="a"/>
    <w:link w:val="ae"/>
    <w:uiPriority w:val="99"/>
    <w:qFormat/>
    <w:rsid w:val="00DC4271"/>
    <w:pPr>
      <w:widowControl/>
      <w:tabs>
        <w:tab w:val="left" w:pos="4536"/>
      </w:tabs>
      <w:autoSpaceDE w:val="0"/>
      <w:autoSpaceDN w:val="0"/>
      <w:ind w:hanging="993"/>
      <w:jc w:val="center"/>
    </w:pPr>
    <w:rPr>
      <w:rFonts w:ascii="Arial" w:hAnsi="Arial" w:cs="Arial"/>
      <w:b/>
      <w:bCs/>
      <w:color w:val="auto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DC4271"/>
    <w:rPr>
      <w:rFonts w:ascii="Arial" w:hAnsi="Arial" w:cs="Arial"/>
      <w:b/>
      <w:bCs/>
      <w:sz w:val="32"/>
      <w:szCs w:val="32"/>
    </w:rPr>
  </w:style>
  <w:style w:type="paragraph" w:customStyle="1" w:styleId="27">
    <w:name w:val="Знак Знак2"/>
    <w:basedOn w:val="a"/>
    <w:uiPriority w:val="99"/>
    <w:rsid w:val="00DC4271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Post of Russia</Company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2021-12-07T03:24:00Z</cp:lastPrinted>
  <dcterms:created xsi:type="dcterms:W3CDTF">2023-04-13T11:34:00Z</dcterms:created>
  <dcterms:modified xsi:type="dcterms:W3CDTF">2023-04-13T11:34:00Z</dcterms:modified>
</cp:coreProperties>
</file>