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ACA" w:rsidRDefault="0079246B" w:rsidP="003975E3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36195</wp:posOffset>
            </wp:positionV>
            <wp:extent cx="914400" cy="957580"/>
            <wp:effectExtent l="0" t="0" r="0" b="0"/>
            <wp:wrapNone/>
            <wp:docPr id="2" name="Рисунок 6" descr="Описание: Макушин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МакушинскийМР-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ACA" w:rsidRDefault="00241ACA" w:rsidP="003975E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241ACA" w:rsidRDefault="00241ACA" w:rsidP="003975E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71919" w:rsidRDefault="00471919" w:rsidP="00241ACA">
      <w:pPr>
        <w:tabs>
          <w:tab w:val="left" w:pos="284"/>
          <w:tab w:val="left" w:pos="1418"/>
        </w:tabs>
        <w:jc w:val="center"/>
        <w:rPr>
          <w:rFonts w:ascii="Arial" w:hAnsi="Arial" w:cs="Arial"/>
          <w:b/>
          <w:sz w:val="32"/>
          <w:szCs w:val="32"/>
        </w:rPr>
      </w:pPr>
    </w:p>
    <w:p w:rsidR="00241ACA" w:rsidRPr="00241ACA" w:rsidRDefault="00FC2D85" w:rsidP="00241ACA">
      <w:pPr>
        <w:tabs>
          <w:tab w:val="left" w:pos="284"/>
          <w:tab w:val="left" w:pos="1418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</w:t>
      </w:r>
      <w:r w:rsidR="00241ACA" w:rsidRPr="00241ACA">
        <w:rPr>
          <w:rFonts w:ascii="Arial" w:hAnsi="Arial" w:cs="Arial"/>
          <w:b/>
          <w:sz w:val="32"/>
          <w:szCs w:val="32"/>
        </w:rPr>
        <w:t>Российская Федерация</w:t>
      </w:r>
      <w:r>
        <w:rPr>
          <w:rFonts w:ascii="Arial" w:hAnsi="Arial" w:cs="Arial"/>
          <w:b/>
          <w:sz w:val="32"/>
          <w:szCs w:val="32"/>
        </w:rPr>
        <w:t xml:space="preserve">               ПРОЕКТ</w:t>
      </w:r>
    </w:p>
    <w:p w:rsidR="00241ACA" w:rsidRPr="00241ACA" w:rsidRDefault="00241ACA" w:rsidP="00241ACA">
      <w:pPr>
        <w:jc w:val="center"/>
        <w:rPr>
          <w:rFonts w:ascii="Arial" w:hAnsi="Arial" w:cs="Arial"/>
          <w:b/>
          <w:sz w:val="28"/>
          <w:szCs w:val="28"/>
        </w:rPr>
      </w:pPr>
      <w:r w:rsidRPr="00241ACA">
        <w:rPr>
          <w:rFonts w:ascii="Arial" w:hAnsi="Arial" w:cs="Arial"/>
          <w:b/>
          <w:sz w:val="28"/>
          <w:szCs w:val="28"/>
        </w:rPr>
        <w:t>Курганская область</w:t>
      </w:r>
    </w:p>
    <w:p w:rsidR="00241ACA" w:rsidRPr="00241ACA" w:rsidRDefault="00241ACA" w:rsidP="00241ACA">
      <w:pPr>
        <w:jc w:val="center"/>
        <w:rPr>
          <w:rFonts w:ascii="Arial" w:hAnsi="Arial" w:cs="Arial"/>
          <w:b/>
          <w:sz w:val="28"/>
          <w:szCs w:val="28"/>
        </w:rPr>
      </w:pPr>
      <w:r w:rsidRPr="00241ACA">
        <w:rPr>
          <w:rFonts w:ascii="Arial" w:hAnsi="Arial" w:cs="Arial"/>
          <w:b/>
          <w:sz w:val="28"/>
          <w:szCs w:val="28"/>
        </w:rPr>
        <w:t>Макушинский муниципальный округ</w:t>
      </w:r>
    </w:p>
    <w:p w:rsidR="00241ACA" w:rsidRPr="00241ACA" w:rsidRDefault="00241ACA" w:rsidP="00241ACA">
      <w:pPr>
        <w:jc w:val="center"/>
        <w:rPr>
          <w:rFonts w:ascii="Arial" w:hAnsi="Arial" w:cs="Arial"/>
          <w:b/>
          <w:sz w:val="8"/>
          <w:szCs w:val="8"/>
        </w:rPr>
      </w:pPr>
    </w:p>
    <w:p w:rsidR="00241ACA" w:rsidRPr="00241ACA" w:rsidRDefault="00241ACA" w:rsidP="00241ACA">
      <w:pPr>
        <w:jc w:val="center"/>
        <w:rPr>
          <w:rFonts w:ascii="Arial" w:hAnsi="Arial" w:cs="Arial"/>
          <w:b/>
          <w:sz w:val="32"/>
          <w:szCs w:val="32"/>
        </w:rPr>
      </w:pPr>
      <w:r w:rsidRPr="00241ACA">
        <w:rPr>
          <w:rFonts w:ascii="Arial" w:hAnsi="Arial" w:cs="Arial"/>
          <w:b/>
        </w:rPr>
        <w:t xml:space="preserve"> </w:t>
      </w:r>
      <w:r w:rsidRPr="00241ACA">
        <w:rPr>
          <w:rFonts w:ascii="Arial" w:hAnsi="Arial" w:cs="Arial"/>
          <w:b/>
          <w:sz w:val="32"/>
          <w:szCs w:val="32"/>
        </w:rPr>
        <w:t>Дума Макушинского муниципального округа</w:t>
      </w:r>
    </w:p>
    <w:p w:rsidR="003975E3" w:rsidRPr="006F7AA6" w:rsidRDefault="003975E3" w:rsidP="003975E3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3975E3" w:rsidRPr="003975E3" w:rsidRDefault="003975E3" w:rsidP="003975E3">
      <w:pPr>
        <w:ind w:hanging="993"/>
        <w:jc w:val="center"/>
        <w:rPr>
          <w:rFonts w:ascii="Arial" w:hAnsi="Arial" w:cs="Arial"/>
          <w:b/>
          <w:bCs/>
          <w:sz w:val="72"/>
          <w:szCs w:val="72"/>
        </w:rPr>
      </w:pPr>
      <w:r w:rsidRPr="003975E3">
        <w:rPr>
          <w:rFonts w:ascii="Arial" w:hAnsi="Arial" w:cs="Arial"/>
          <w:b/>
          <w:bCs/>
          <w:sz w:val="72"/>
          <w:szCs w:val="72"/>
        </w:rPr>
        <w:t>Решение</w:t>
      </w:r>
    </w:p>
    <w:p w:rsidR="003975E3" w:rsidRPr="006F7AA6" w:rsidRDefault="003975E3" w:rsidP="003975E3">
      <w:pPr>
        <w:rPr>
          <w:rFonts w:ascii="Arial" w:hAnsi="Arial" w:cs="Arial"/>
          <w:sz w:val="16"/>
          <w:szCs w:val="16"/>
        </w:rPr>
      </w:pPr>
    </w:p>
    <w:p w:rsidR="003975E3" w:rsidRDefault="003975E3" w:rsidP="003975E3">
      <w:pPr>
        <w:spacing w:line="360" w:lineRule="auto"/>
        <w:rPr>
          <w:rFonts w:ascii="Arial" w:hAnsi="Arial" w:cs="Arial"/>
          <w:u w:val="single"/>
        </w:rPr>
      </w:pPr>
      <w:r w:rsidRPr="003975E3">
        <w:rPr>
          <w:rFonts w:ascii="Arial" w:hAnsi="Arial" w:cs="Arial"/>
        </w:rPr>
        <w:t>От</w:t>
      </w:r>
      <w:r w:rsidR="00FC2D85">
        <w:rPr>
          <w:rFonts w:ascii="Arial" w:hAnsi="Arial" w:cs="Arial"/>
          <w:u w:val="single"/>
        </w:rPr>
        <w:t xml:space="preserve">           </w:t>
      </w:r>
      <w:r w:rsidR="006F7AA6" w:rsidRPr="006F7AA6">
        <w:rPr>
          <w:rFonts w:ascii="Arial" w:hAnsi="Arial" w:cs="Arial"/>
        </w:rPr>
        <w:t>.</w:t>
      </w:r>
      <w:r w:rsidRPr="003975E3">
        <w:rPr>
          <w:rFonts w:ascii="Arial" w:hAnsi="Arial" w:cs="Arial"/>
        </w:rPr>
        <w:t xml:space="preserve">№ </w:t>
      </w:r>
      <w:r w:rsidR="00FC2D85">
        <w:rPr>
          <w:rFonts w:ascii="Arial" w:hAnsi="Arial" w:cs="Arial"/>
        </w:rPr>
        <w:t>______</w:t>
      </w:r>
    </w:p>
    <w:p w:rsidR="003975E3" w:rsidRDefault="003975E3" w:rsidP="003975E3">
      <w:pPr>
        <w:rPr>
          <w:rFonts w:ascii="Arial" w:hAnsi="Arial" w:cs="Arial"/>
        </w:rPr>
      </w:pPr>
      <w:r w:rsidRPr="003975E3">
        <w:rPr>
          <w:rFonts w:ascii="Arial" w:hAnsi="Arial" w:cs="Arial"/>
        </w:rPr>
        <w:t>г. Макушино</w:t>
      </w:r>
    </w:p>
    <w:p w:rsidR="003975E3" w:rsidRDefault="003975E3" w:rsidP="003975E3">
      <w:pPr>
        <w:rPr>
          <w:rFonts w:ascii="Arial" w:hAnsi="Arial" w:cs="Arial"/>
          <w:sz w:val="16"/>
          <w:szCs w:val="16"/>
        </w:rPr>
      </w:pPr>
    </w:p>
    <w:p w:rsidR="00864E3A" w:rsidRPr="006F7AA6" w:rsidRDefault="00864E3A" w:rsidP="003975E3">
      <w:pPr>
        <w:rPr>
          <w:rFonts w:ascii="Arial" w:hAnsi="Arial" w:cs="Arial"/>
          <w:sz w:val="16"/>
          <w:szCs w:val="16"/>
        </w:rPr>
      </w:pPr>
    </w:p>
    <w:p w:rsidR="003975E3" w:rsidRPr="006F7AA6" w:rsidRDefault="003975E3" w:rsidP="003975E3">
      <w:pPr>
        <w:rPr>
          <w:rFonts w:ascii="Arial" w:hAnsi="Arial" w:cs="Arial"/>
          <w:sz w:val="16"/>
          <w:szCs w:val="16"/>
        </w:rPr>
      </w:pPr>
    </w:p>
    <w:p w:rsidR="003975E3" w:rsidRPr="00864E3A" w:rsidRDefault="004C4731" w:rsidP="003975E3">
      <w:pPr>
        <w:pStyle w:val="60"/>
        <w:shd w:val="clear" w:color="auto" w:fill="auto"/>
        <w:spacing w:line="240" w:lineRule="auto"/>
        <w:jc w:val="center"/>
        <w:rPr>
          <w:rStyle w:val="6"/>
          <w:b/>
          <w:bCs/>
          <w:color w:val="000000"/>
          <w:sz w:val="25"/>
          <w:szCs w:val="25"/>
        </w:rPr>
      </w:pPr>
      <w:r w:rsidRPr="00864E3A">
        <w:rPr>
          <w:rStyle w:val="6"/>
          <w:b/>
          <w:bCs/>
          <w:color w:val="000000"/>
          <w:sz w:val="25"/>
          <w:szCs w:val="25"/>
        </w:rPr>
        <w:t>О порядке представления лицами, замещающими муниципальные должн</w:t>
      </w:r>
      <w:r w:rsidRPr="00864E3A">
        <w:rPr>
          <w:rStyle w:val="6"/>
          <w:b/>
          <w:bCs/>
          <w:color w:val="000000"/>
          <w:sz w:val="25"/>
          <w:szCs w:val="25"/>
        </w:rPr>
        <w:t>о</w:t>
      </w:r>
      <w:r w:rsidRPr="00864E3A">
        <w:rPr>
          <w:rStyle w:val="6"/>
          <w:b/>
          <w:bCs/>
          <w:color w:val="000000"/>
          <w:sz w:val="25"/>
          <w:szCs w:val="25"/>
        </w:rPr>
        <w:t xml:space="preserve">сти </w:t>
      </w:r>
    </w:p>
    <w:p w:rsidR="004C4731" w:rsidRPr="006F7AA6" w:rsidRDefault="00B87A10" w:rsidP="00B87A10">
      <w:pPr>
        <w:pStyle w:val="60"/>
        <w:shd w:val="clear" w:color="auto" w:fill="auto"/>
        <w:spacing w:line="240" w:lineRule="auto"/>
        <w:jc w:val="center"/>
        <w:rPr>
          <w:rStyle w:val="6"/>
          <w:b/>
          <w:bCs/>
          <w:color w:val="000000"/>
          <w:sz w:val="26"/>
          <w:szCs w:val="26"/>
        </w:rPr>
      </w:pPr>
      <w:r w:rsidRPr="00864E3A">
        <w:rPr>
          <w:rStyle w:val="6"/>
          <w:b/>
          <w:bCs/>
          <w:color w:val="000000"/>
          <w:sz w:val="25"/>
          <w:szCs w:val="25"/>
        </w:rPr>
        <w:t xml:space="preserve">в </w:t>
      </w:r>
      <w:r w:rsidR="000A1837" w:rsidRPr="00864E3A">
        <w:rPr>
          <w:rStyle w:val="6"/>
          <w:b/>
          <w:bCs/>
          <w:color w:val="000000"/>
          <w:sz w:val="25"/>
          <w:szCs w:val="25"/>
        </w:rPr>
        <w:t>Макушинском</w:t>
      </w:r>
      <w:r w:rsidRPr="00864E3A">
        <w:rPr>
          <w:rStyle w:val="6"/>
          <w:b/>
          <w:bCs/>
          <w:color w:val="000000"/>
          <w:sz w:val="25"/>
          <w:szCs w:val="25"/>
        </w:rPr>
        <w:t xml:space="preserve"> </w:t>
      </w:r>
      <w:r w:rsidR="00241ACA" w:rsidRPr="00864E3A">
        <w:rPr>
          <w:rStyle w:val="6"/>
          <w:b/>
          <w:bCs/>
          <w:color w:val="000000"/>
          <w:sz w:val="25"/>
          <w:szCs w:val="25"/>
        </w:rPr>
        <w:t>муниципальном округе</w:t>
      </w:r>
      <w:r w:rsidRPr="00864E3A">
        <w:rPr>
          <w:rStyle w:val="6"/>
          <w:b/>
          <w:bCs/>
          <w:color w:val="000000"/>
          <w:sz w:val="25"/>
          <w:szCs w:val="25"/>
        </w:rPr>
        <w:t xml:space="preserve">, </w:t>
      </w:r>
      <w:r w:rsidR="004C4731" w:rsidRPr="00864E3A">
        <w:rPr>
          <w:rStyle w:val="6"/>
          <w:b/>
          <w:bCs/>
          <w:color w:val="000000"/>
          <w:sz w:val="25"/>
          <w:szCs w:val="25"/>
        </w:rPr>
        <w:t>сведений о доходах, расходах,</w:t>
      </w:r>
      <w:r w:rsidR="00AA006F" w:rsidRPr="00864E3A">
        <w:rPr>
          <w:rStyle w:val="6"/>
          <w:b/>
          <w:bCs/>
          <w:color w:val="000000"/>
          <w:sz w:val="25"/>
          <w:szCs w:val="25"/>
        </w:rPr>
        <w:t xml:space="preserve"> об имущес</w:t>
      </w:r>
      <w:r w:rsidR="00AA006F" w:rsidRPr="00864E3A">
        <w:rPr>
          <w:rStyle w:val="6"/>
          <w:b/>
          <w:bCs/>
          <w:color w:val="000000"/>
          <w:sz w:val="25"/>
          <w:szCs w:val="25"/>
        </w:rPr>
        <w:t>т</w:t>
      </w:r>
      <w:r w:rsidR="00AA006F" w:rsidRPr="00864E3A">
        <w:rPr>
          <w:rStyle w:val="6"/>
          <w:b/>
          <w:bCs/>
          <w:color w:val="000000"/>
          <w:sz w:val="25"/>
          <w:szCs w:val="25"/>
        </w:rPr>
        <w:t>ве</w:t>
      </w:r>
      <w:r w:rsidR="004C4731" w:rsidRPr="00864E3A">
        <w:rPr>
          <w:rStyle w:val="6"/>
          <w:b/>
          <w:bCs/>
          <w:color w:val="000000"/>
          <w:sz w:val="25"/>
          <w:szCs w:val="25"/>
        </w:rPr>
        <w:t xml:space="preserve"> и обяз</w:t>
      </w:r>
      <w:r w:rsidRPr="00864E3A">
        <w:rPr>
          <w:rStyle w:val="6"/>
          <w:b/>
          <w:bCs/>
          <w:color w:val="000000"/>
          <w:sz w:val="25"/>
          <w:szCs w:val="25"/>
        </w:rPr>
        <w:t>а</w:t>
      </w:r>
      <w:r w:rsidR="004C4731" w:rsidRPr="00864E3A">
        <w:rPr>
          <w:rStyle w:val="6"/>
          <w:b/>
          <w:bCs/>
          <w:color w:val="000000"/>
          <w:sz w:val="25"/>
          <w:szCs w:val="25"/>
        </w:rPr>
        <w:t>тельствах имущественного характер</w:t>
      </w:r>
      <w:r w:rsidR="004C4731" w:rsidRPr="006F7AA6">
        <w:rPr>
          <w:rStyle w:val="6"/>
          <w:b/>
          <w:bCs/>
          <w:color w:val="000000"/>
          <w:sz w:val="26"/>
          <w:szCs w:val="26"/>
        </w:rPr>
        <w:t>а</w:t>
      </w:r>
    </w:p>
    <w:p w:rsidR="003975E3" w:rsidRPr="006F7AA6" w:rsidRDefault="003975E3" w:rsidP="003975E3">
      <w:pPr>
        <w:pStyle w:val="60"/>
        <w:shd w:val="clear" w:color="auto" w:fill="auto"/>
        <w:spacing w:line="240" w:lineRule="auto"/>
        <w:jc w:val="center"/>
        <w:rPr>
          <w:sz w:val="26"/>
          <w:szCs w:val="26"/>
        </w:rPr>
      </w:pPr>
    </w:p>
    <w:p w:rsidR="004C4731" w:rsidRPr="006F7AA6" w:rsidRDefault="004C4731" w:rsidP="001E7F20">
      <w:pPr>
        <w:pStyle w:val="a7"/>
        <w:shd w:val="clear" w:color="auto" w:fill="auto"/>
        <w:spacing w:after="0" w:line="240" w:lineRule="auto"/>
        <w:ind w:firstLine="680"/>
        <w:jc w:val="both"/>
        <w:rPr>
          <w:b/>
          <w:bCs/>
          <w:sz w:val="26"/>
          <w:szCs w:val="26"/>
        </w:rPr>
      </w:pPr>
      <w:r w:rsidRPr="006F7AA6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>В соответствии с Федеральным</w:t>
      </w:r>
      <w:r w:rsidR="00241ACA" w:rsidRPr="006F7AA6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>и</w:t>
      </w:r>
      <w:r w:rsidRPr="006F7AA6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 xml:space="preserve"> закон</w:t>
      </w:r>
      <w:r w:rsidR="00241ACA" w:rsidRPr="006F7AA6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>ами</w:t>
      </w:r>
      <w:r w:rsidR="004C2943" w:rsidRPr="006F7AA6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 xml:space="preserve"> от 25 декабря 2008 года № 273-ФЗ</w:t>
      </w:r>
      <w:r w:rsidRPr="006F7AA6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 xml:space="preserve"> «О противодействии коррупции», от 3 декабря 2012 года № 2</w:t>
      </w:r>
      <w:r w:rsidR="00783AD1" w:rsidRPr="006F7AA6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>3</w:t>
      </w:r>
      <w:r w:rsidRPr="006F7AA6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>0-ФЗ «О контроле за соответствием расходов лиц, замещающих</w:t>
      </w:r>
      <w:r w:rsidR="003975E3" w:rsidRPr="006F7AA6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 xml:space="preserve"> </w:t>
      </w:r>
      <w:r w:rsidRPr="006F7AA6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>государственные должности, и иных лиц их доходам», Уставом</w:t>
      </w:r>
      <w:r w:rsidR="003975E3" w:rsidRPr="006F7AA6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 xml:space="preserve"> Макушинского </w:t>
      </w:r>
      <w:r w:rsidR="00241ACA" w:rsidRPr="006F7AA6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>муниципального округа</w:t>
      </w:r>
      <w:r w:rsidR="003975E3" w:rsidRPr="006F7AA6">
        <w:rPr>
          <w:rStyle w:val="21"/>
          <w:rFonts w:ascii="Arial" w:hAnsi="Arial" w:cs="Arial"/>
          <w:noProof w:val="0"/>
          <w:color w:val="000000"/>
          <w:sz w:val="26"/>
          <w:szCs w:val="26"/>
        </w:rPr>
        <w:t xml:space="preserve"> Дума</w:t>
      </w:r>
      <w:r w:rsidR="00241ACA" w:rsidRPr="006F7AA6">
        <w:rPr>
          <w:rStyle w:val="21"/>
          <w:rFonts w:ascii="Arial" w:hAnsi="Arial" w:cs="Arial"/>
          <w:noProof w:val="0"/>
          <w:color w:val="000000"/>
          <w:sz w:val="26"/>
          <w:szCs w:val="26"/>
        </w:rPr>
        <w:t xml:space="preserve"> Макушинского муниципального о</w:t>
      </w:r>
      <w:r w:rsidR="00241ACA" w:rsidRPr="006F7AA6">
        <w:rPr>
          <w:rStyle w:val="21"/>
          <w:rFonts w:ascii="Arial" w:hAnsi="Arial" w:cs="Arial"/>
          <w:noProof w:val="0"/>
          <w:color w:val="000000"/>
          <w:sz w:val="26"/>
          <w:szCs w:val="26"/>
        </w:rPr>
        <w:t>к</w:t>
      </w:r>
      <w:r w:rsidR="00241ACA" w:rsidRPr="006F7AA6">
        <w:rPr>
          <w:rStyle w:val="21"/>
          <w:rFonts w:ascii="Arial" w:hAnsi="Arial" w:cs="Arial"/>
          <w:noProof w:val="0"/>
          <w:color w:val="000000"/>
          <w:sz w:val="26"/>
          <w:szCs w:val="26"/>
        </w:rPr>
        <w:t xml:space="preserve">руга </w:t>
      </w:r>
      <w:r w:rsidR="003975E3" w:rsidRPr="006F7AA6">
        <w:rPr>
          <w:rStyle w:val="21"/>
          <w:rFonts w:ascii="Arial" w:hAnsi="Arial" w:cs="Arial"/>
          <w:noProof w:val="0"/>
          <w:color w:val="000000"/>
          <w:sz w:val="26"/>
          <w:szCs w:val="26"/>
        </w:rPr>
        <w:t>РЕШИЛА</w:t>
      </w:r>
      <w:r w:rsidRPr="006F7AA6">
        <w:rPr>
          <w:rStyle w:val="21"/>
          <w:rFonts w:ascii="Arial" w:hAnsi="Arial" w:cs="Arial"/>
          <w:noProof w:val="0"/>
          <w:color w:val="000000"/>
          <w:sz w:val="26"/>
          <w:szCs w:val="26"/>
        </w:rPr>
        <w:t>:</w:t>
      </w:r>
    </w:p>
    <w:p w:rsidR="004C4731" w:rsidRPr="006F7AA6" w:rsidRDefault="00471919" w:rsidP="001E7F20">
      <w:pPr>
        <w:pStyle w:val="a7"/>
        <w:shd w:val="clear" w:color="auto" w:fill="auto"/>
        <w:tabs>
          <w:tab w:val="left" w:pos="956"/>
        </w:tabs>
        <w:spacing w:after="0" w:line="240" w:lineRule="auto"/>
        <w:ind w:firstLine="680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</w:pPr>
      <w:r w:rsidRPr="006F7AA6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 xml:space="preserve">1. </w:t>
      </w:r>
      <w:r w:rsidR="004C4731" w:rsidRPr="006F7AA6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>Утвердить положение о порядке представления лицами, замещающими</w:t>
      </w:r>
      <w:r w:rsidR="003975E3" w:rsidRPr="006F7AA6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 xml:space="preserve"> </w:t>
      </w:r>
      <w:r w:rsidR="004C4731" w:rsidRPr="006F7AA6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>м</w:t>
      </w:r>
      <w:r w:rsidR="004C4731" w:rsidRPr="006F7AA6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>у</w:t>
      </w:r>
      <w:r w:rsidR="004C4731" w:rsidRPr="006F7AA6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 xml:space="preserve">ниципальные должности </w:t>
      </w:r>
      <w:r w:rsidR="00B87A10" w:rsidRPr="006F7AA6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 xml:space="preserve">в </w:t>
      </w:r>
      <w:r w:rsidR="000A1837" w:rsidRPr="006F7AA6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>Макушинском</w:t>
      </w:r>
      <w:r w:rsidR="00B87A10" w:rsidRPr="006F7AA6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 xml:space="preserve"> </w:t>
      </w:r>
      <w:r w:rsidR="00241ACA" w:rsidRPr="006F7AA6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>муниципальном округе</w:t>
      </w:r>
      <w:r w:rsidR="004C4731" w:rsidRPr="006F7AA6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>,</w:t>
      </w:r>
      <w:r w:rsidR="00783AD1" w:rsidRPr="006F7AA6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 xml:space="preserve"> сведений о дох</w:t>
      </w:r>
      <w:r w:rsidR="00783AD1" w:rsidRPr="006F7AA6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>о</w:t>
      </w:r>
      <w:r w:rsidR="00783AD1" w:rsidRPr="006F7AA6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 xml:space="preserve">дах, </w:t>
      </w:r>
      <w:r w:rsidR="004C4731" w:rsidRPr="006F7AA6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>об имуществе и обязательствах имущественного характера согласно приложению к настоящему р</w:t>
      </w:r>
      <w:r w:rsidR="004C4731" w:rsidRPr="006F7AA6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>е</w:t>
      </w:r>
      <w:r w:rsidR="004C4731" w:rsidRPr="006F7AA6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>шению.</w:t>
      </w:r>
    </w:p>
    <w:p w:rsidR="00C505AF" w:rsidRPr="006F7AA6" w:rsidRDefault="001E7F20" w:rsidP="00471919">
      <w:pPr>
        <w:pStyle w:val="a7"/>
        <w:shd w:val="clear" w:color="auto" w:fill="auto"/>
        <w:tabs>
          <w:tab w:val="left" w:pos="956"/>
        </w:tabs>
        <w:spacing w:after="0" w:line="240" w:lineRule="auto"/>
        <w:ind w:firstLine="709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</w:pPr>
      <w:r w:rsidRPr="006F7AA6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>2.</w:t>
      </w:r>
      <w:r w:rsidR="00C505AF" w:rsidRPr="006F7AA6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 xml:space="preserve"> Сведения о своих расходах, а также о расходах своих супруги (супруга) и несовершеннолетних детей, представляемые лицами, замещающими муниципальные должности в </w:t>
      </w:r>
      <w:r w:rsidR="000A1837" w:rsidRPr="006F7AA6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 xml:space="preserve">Макушинском </w:t>
      </w:r>
      <w:r w:rsidR="00241ACA" w:rsidRPr="006F7AA6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>муниципальном округе</w:t>
      </w:r>
      <w:r w:rsidR="00C505AF" w:rsidRPr="006F7AA6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 xml:space="preserve">, представляются в порядке и сроки, установленные положением о порядке представления лицами, замещающими муниципальные должности в </w:t>
      </w:r>
      <w:r w:rsidR="000A1837" w:rsidRPr="006F7AA6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 xml:space="preserve">Макушинском </w:t>
      </w:r>
      <w:r w:rsidR="00241ACA" w:rsidRPr="006F7AA6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>муниципальном округе</w:t>
      </w:r>
      <w:r w:rsidR="00C505AF" w:rsidRPr="006F7AA6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>, сведений о доходах, об имуществе и обязательствах имущественного характера, утвержденным пунктом 1 настоящего решения, для представления свед</w:t>
      </w:r>
      <w:r w:rsidR="00C505AF" w:rsidRPr="006F7AA6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>е</w:t>
      </w:r>
      <w:r w:rsidR="00C505AF" w:rsidRPr="006F7AA6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>ний о доходах, об имуществе и обязательствах имущественного характера, с учетом особенностей, установленных Федеральным законом</w:t>
      </w:r>
      <w:r w:rsidR="00613A31" w:rsidRPr="006F7AA6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 xml:space="preserve"> от 3 декабря 2012 года №</w:t>
      </w:r>
      <w:r w:rsidR="000A1837" w:rsidRPr="006F7AA6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 xml:space="preserve"> </w:t>
      </w:r>
      <w:r w:rsidR="00613A31" w:rsidRPr="006F7AA6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 xml:space="preserve">230-ФЗ «О контроле за соответствием расходов лиц, замещающих государственные должности, и иных лиц их доходам» и Законом Курганской области от 5 ноября 2013 года №70 «Об отдельных положениях осуществления контроля за соответствием расходов лиц, замещающих государственные должности Курганской области, </w:t>
      </w:r>
      <w:r w:rsidR="004C2943" w:rsidRPr="006F7AA6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 xml:space="preserve">и </w:t>
      </w:r>
      <w:r w:rsidR="00613A31" w:rsidRPr="006F7AA6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>иных лиц их дох</w:t>
      </w:r>
      <w:r w:rsidR="00613A31" w:rsidRPr="006F7AA6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>о</w:t>
      </w:r>
      <w:r w:rsidR="00613A31" w:rsidRPr="006F7AA6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>дам».</w:t>
      </w:r>
      <w:r w:rsidRPr="006F7AA6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 xml:space="preserve"> </w:t>
      </w:r>
    </w:p>
    <w:p w:rsidR="004C4731" w:rsidRPr="006F7AA6" w:rsidRDefault="001E7F20" w:rsidP="000A1837">
      <w:pPr>
        <w:pStyle w:val="32"/>
        <w:shd w:val="clear" w:color="auto" w:fill="auto"/>
        <w:spacing w:line="240" w:lineRule="auto"/>
        <w:ind w:firstLine="680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</w:pPr>
      <w:r w:rsidRPr="006F7AA6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 xml:space="preserve">3. </w:t>
      </w:r>
      <w:r w:rsidR="000A1837" w:rsidRPr="006F7AA6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>Обнародовать н</w:t>
      </w:r>
      <w:r w:rsidR="00613A31" w:rsidRPr="006F7AA6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 xml:space="preserve">астоящее решение и разместить </w:t>
      </w:r>
      <w:r w:rsidR="000A1837" w:rsidRPr="006F7AA6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 xml:space="preserve">его </w:t>
      </w:r>
      <w:r w:rsidR="00613A31" w:rsidRPr="006F7AA6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 xml:space="preserve">на официальном сайте Администрации Макушинского </w:t>
      </w:r>
      <w:r w:rsidR="00241ACA" w:rsidRPr="006F7AA6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>муниципального округа в инфо</w:t>
      </w:r>
      <w:r w:rsidR="00241ACA" w:rsidRPr="006F7AA6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>р</w:t>
      </w:r>
      <w:r w:rsidR="00241ACA" w:rsidRPr="006F7AA6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>мационно-коммуникационной сети Интернет.</w:t>
      </w:r>
    </w:p>
    <w:p w:rsidR="00B710E8" w:rsidRPr="006F7AA6" w:rsidRDefault="00B710E8" w:rsidP="000A1837">
      <w:pPr>
        <w:pStyle w:val="32"/>
        <w:shd w:val="clear" w:color="auto" w:fill="auto"/>
        <w:spacing w:line="240" w:lineRule="auto"/>
        <w:ind w:firstLine="680"/>
        <w:jc w:val="both"/>
        <w:rPr>
          <w:sz w:val="26"/>
          <w:szCs w:val="26"/>
        </w:rPr>
      </w:pPr>
      <w:r w:rsidRPr="006F7AA6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>4. Контроль за исполнением настоящего решения возложить на председателя пост</w:t>
      </w:r>
      <w:r w:rsidRPr="006F7AA6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>о</w:t>
      </w:r>
      <w:r w:rsidRPr="006F7AA6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>янной</w:t>
      </w:r>
      <w:r w:rsidR="00241ACA" w:rsidRPr="006F7AA6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 xml:space="preserve"> мандатной </w:t>
      </w:r>
      <w:r w:rsidRPr="006F7AA6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 xml:space="preserve"> комиссии.</w:t>
      </w:r>
    </w:p>
    <w:p w:rsidR="006A08A9" w:rsidRPr="006F7AA6" w:rsidRDefault="00B710E8" w:rsidP="004C2943">
      <w:pPr>
        <w:pStyle w:val="32"/>
        <w:shd w:val="clear" w:color="auto" w:fill="auto"/>
        <w:spacing w:line="240" w:lineRule="auto"/>
        <w:ind w:firstLine="680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</w:pPr>
      <w:r w:rsidRPr="006F7AA6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lastRenderedPageBreak/>
        <w:t>5</w:t>
      </w:r>
      <w:r w:rsidR="001E7F20" w:rsidRPr="006F7AA6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 xml:space="preserve">. </w:t>
      </w:r>
      <w:r w:rsidRPr="006F7AA6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>Признать утратившим силу р</w:t>
      </w:r>
      <w:r w:rsidR="00613A31" w:rsidRPr="006F7AA6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 xml:space="preserve">ешение </w:t>
      </w:r>
      <w:r w:rsidR="00DF1A80" w:rsidRPr="006F7AA6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 xml:space="preserve">Макушинской районной Думы </w:t>
      </w:r>
      <w:r w:rsidR="00613A31" w:rsidRPr="006F7AA6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 xml:space="preserve">от </w:t>
      </w:r>
      <w:r w:rsidR="00241ACA" w:rsidRPr="006F7AA6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>24 марта</w:t>
      </w:r>
      <w:r w:rsidR="00613A31" w:rsidRPr="006F7AA6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 xml:space="preserve"> 201</w:t>
      </w:r>
      <w:r w:rsidR="00241ACA" w:rsidRPr="006F7AA6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>6</w:t>
      </w:r>
      <w:r w:rsidR="00613A31" w:rsidRPr="006F7AA6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 xml:space="preserve"> года №</w:t>
      </w:r>
      <w:r w:rsidRPr="006F7AA6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 xml:space="preserve"> </w:t>
      </w:r>
      <w:r w:rsidR="00241ACA" w:rsidRPr="006F7AA6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>26</w:t>
      </w:r>
      <w:r w:rsidR="00613A31" w:rsidRPr="006F7AA6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 xml:space="preserve"> «</w:t>
      </w:r>
      <w:r w:rsidR="00DF1A80" w:rsidRPr="006F7AA6">
        <w:rPr>
          <w:rStyle w:val="6"/>
          <w:b w:val="0"/>
          <w:bCs w:val="0"/>
          <w:color w:val="000000"/>
          <w:sz w:val="26"/>
          <w:szCs w:val="26"/>
        </w:rPr>
        <w:t xml:space="preserve">О порядке представления лицами, замещающими муниципальные должности </w:t>
      </w:r>
      <w:r w:rsidR="00471919" w:rsidRPr="006F7AA6">
        <w:rPr>
          <w:rStyle w:val="6"/>
          <w:b w:val="0"/>
          <w:bCs w:val="0"/>
          <w:color w:val="000000"/>
          <w:sz w:val="26"/>
          <w:szCs w:val="26"/>
        </w:rPr>
        <w:t xml:space="preserve">в </w:t>
      </w:r>
      <w:r w:rsidR="00DF1A80" w:rsidRPr="006F7AA6">
        <w:rPr>
          <w:rStyle w:val="6"/>
          <w:b w:val="0"/>
          <w:bCs w:val="0"/>
          <w:color w:val="000000"/>
          <w:sz w:val="26"/>
          <w:szCs w:val="26"/>
        </w:rPr>
        <w:t>Макушинск</w:t>
      </w:r>
      <w:r w:rsidR="00471919" w:rsidRPr="006F7AA6">
        <w:rPr>
          <w:rStyle w:val="6"/>
          <w:b w:val="0"/>
          <w:bCs w:val="0"/>
          <w:color w:val="000000"/>
          <w:sz w:val="26"/>
          <w:szCs w:val="26"/>
        </w:rPr>
        <w:t>ом</w:t>
      </w:r>
      <w:r w:rsidR="00DF1A80" w:rsidRPr="006F7AA6">
        <w:rPr>
          <w:rStyle w:val="6"/>
          <w:b w:val="0"/>
          <w:bCs w:val="0"/>
          <w:color w:val="000000"/>
          <w:sz w:val="26"/>
          <w:szCs w:val="26"/>
        </w:rPr>
        <w:t xml:space="preserve"> район</w:t>
      </w:r>
      <w:r w:rsidR="00471919" w:rsidRPr="006F7AA6">
        <w:rPr>
          <w:rStyle w:val="6"/>
          <w:b w:val="0"/>
          <w:bCs w:val="0"/>
          <w:color w:val="000000"/>
          <w:sz w:val="26"/>
          <w:szCs w:val="26"/>
        </w:rPr>
        <w:t>е</w:t>
      </w:r>
      <w:r w:rsidR="00DF1A80" w:rsidRPr="006F7AA6">
        <w:rPr>
          <w:b/>
          <w:bCs/>
          <w:sz w:val="26"/>
          <w:szCs w:val="26"/>
        </w:rPr>
        <w:t xml:space="preserve"> </w:t>
      </w:r>
      <w:r w:rsidR="00DF1A80" w:rsidRPr="006F7AA6">
        <w:rPr>
          <w:rStyle w:val="6"/>
          <w:b w:val="0"/>
          <w:bCs w:val="0"/>
          <w:color w:val="000000"/>
          <w:sz w:val="26"/>
          <w:szCs w:val="26"/>
        </w:rPr>
        <w:t>сведений о доходах, расходах, об имуществе и обязательствах имущественного х</w:t>
      </w:r>
      <w:r w:rsidR="00DF1A80" w:rsidRPr="006F7AA6">
        <w:rPr>
          <w:rStyle w:val="6"/>
          <w:b w:val="0"/>
          <w:bCs w:val="0"/>
          <w:color w:val="000000"/>
          <w:sz w:val="26"/>
          <w:szCs w:val="26"/>
        </w:rPr>
        <w:t>а</w:t>
      </w:r>
      <w:r w:rsidR="00DF1A80" w:rsidRPr="006F7AA6">
        <w:rPr>
          <w:rStyle w:val="6"/>
          <w:b w:val="0"/>
          <w:bCs w:val="0"/>
          <w:color w:val="000000"/>
          <w:sz w:val="26"/>
          <w:szCs w:val="26"/>
        </w:rPr>
        <w:t>рактера</w:t>
      </w:r>
      <w:r w:rsidR="00613A31" w:rsidRPr="006F7AA6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>»</w:t>
      </w:r>
      <w:r w:rsidR="00DF1A80" w:rsidRPr="006F7AA6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>.</w:t>
      </w:r>
    </w:p>
    <w:p w:rsidR="00471919" w:rsidRPr="006F7AA6" w:rsidRDefault="00471919" w:rsidP="004C2943">
      <w:pPr>
        <w:pStyle w:val="32"/>
        <w:shd w:val="clear" w:color="auto" w:fill="auto"/>
        <w:spacing w:line="240" w:lineRule="auto"/>
        <w:ind w:firstLine="680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</w:pPr>
      <w:r w:rsidRPr="006F7AA6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>6. Настоящее решение вступает в силу со дня его обнародования.</w:t>
      </w:r>
    </w:p>
    <w:p w:rsidR="004C2943" w:rsidRPr="006F7AA6" w:rsidRDefault="004C2943" w:rsidP="00B710E8">
      <w:pPr>
        <w:pStyle w:val="32"/>
        <w:shd w:val="clear" w:color="auto" w:fill="auto"/>
        <w:spacing w:line="240" w:lineRule="auto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</w:pPr>
    </w:p>
    <w:p w:rsidR="00471919" w:rsidRPr="006F7AA6" w:rsidRDefault="00471919" w:rsidP="00B710E8">
      <w:pPr>
        <w:pStyle w:val="32"/>
        <w:shd w:val="clear" w:color="auto" w:fill="auto"/>
        <w:spacing w:line="240" w:lineRule="auto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</w:pPr>
    </w:p>
    <w:p w:rsidR="00471919" w:rsidRPr="006F7AA6" w:rsidRDefault="00471919" w:rsidP="00B710E8">
      <w:pPr>
        <w:pStyle w:val="32"/>
        <w:shd w:val="clear" w:color="auto" w:fill="auto"/>
        <w:spacing w:line="240" w:lineRule="auto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</w:pPr>
    </w:p>
    <w:p w:rsidR="00471919" w:rsidRPr="006F7AA6" w:rsidRDefault="004C4731" w:rsidP="001E7F20">
      <w:pPr>
        <w:pStyle w:val="32"/>
        <w:shd w:val="clear" w:color="auto" w:fill="auto"/>
        <w:spacing w:line="240" w:lineRule="auto"/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</w:pPr>
      <w:r w:rsidRPr="006F7AA6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>Председатель</w:t>
      </w:r>
      <w:r w:rsidR="001E7F20" w:rsidRPr="006F7AA6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 xml:space="preserve"> Думы</w:t>
      </w:r>
      <w:r w:rsidR="00471919" w:rsidRPr="006F7AA6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 xml:space="preserve"> Макушинского </w:t>
      </w:r>
    </w:p>
    <w:p w:rsidR="001E7F20" w:rsidRPr="006F7AA6" w:rsidRDefault="00471919" w:rsidP="00471919">
      <w:pPr>
        <w:pStyle w:val="32"/>
        <w:shd w:val="clear" w:color="auto" w:fill="auto"/>
        <w:spacing w:line="240" w:lineRule="auto"/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</w:pPr>
      <w:r w:rsidRPr="006F7AA6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>муниципального округа</w:t>
      </w:r>
      <w:r w:rsidR="001E7F20" w:rsidRPr="006F7AA6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ab/>
      </w:r>
      <w:r w:rsidRPr="006F7AA6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 xml:space="preserve">                    </w:t>
      </w:r>
      <w:r w:rsidR="00864E3A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 xml:space="preserve">  </w:t>
      </w:r>
      <w:r w:rsidRPr="006F7AA6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 xml:space="preserve">                                           А.А.Ситников</w:t>
      </w:r>
    </w:p>
    <w:p w:rsidR="00471919" w:rsidRPr="006F7AA6" w:rsidRDefault="00471919" w:rsidP="00471919">
      <w:pPr>
        <w:pStyle w:val="a7"/>
        <w:shd w:val="clear" w:color="auto" w:fill="auto"/>
        <w:spacing w:after="0" w:line="240" w:lineRule="auto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</w:pPr>
    </w:p>
    <w:p w:rsidR="00471919" w:rsidRPr="006F7AA6" w:rsidRDefault="00471919" w:rsidP="00471919">
      <w:pPr>
        <w:pStyle w:val="a7"/>
        <w:shd w:val="clear" w:color="auto" w:fill="auto"/>
        <w:spacing w:after="0" w:line="240" w:lineRule="auto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</w:pPr>
    </w:p>
    <w:p w:rsidR="00471919" w:rsidRPr="006F7AA6" w:rsidRDefault="00471919" w:rsidP="00471919">
      <w:pPr>
        <w:pStyle w:val="a7"/>
        <w:shd w:val="clear" w:color="auto" w:fill="auto"/>
        <w:spacing w:after="0" w:line="240" w:lineRule="auto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</w:pPr>
    </w:p>
    <w:p w:rsidR="00B710E8" w:rsidRPr="006F7AA6" w:rsidRDefault="004C4731" w:rsidP="00864E3A">
      <w:pPr>
        <w:pStyle w:val="a7"/>
        <w:shd w:val="clear" w:color="auto" w:fill="auto"/>
        <w:spacing w:after="0" w:line="240" w:lineRule="auto"/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</w:pPr>
      <w:r w:rsidRPr="006F7AA6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>Глава</w:t>
      </w:r>
      <w:r w:rsidR="001E7F20" w:rsidRPr="006F7AA6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 xml:space="preserve"> Макушинского </w:t>
      </w:r>
      <w:r w:rsidR="00471919" w:rsidRPr="006F7AA6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 xml:space="preserve">муниципального округа                             </w:t>
      </w:r>
      <w:r w:rsidR="00864E3A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 xml:space="preserve"> </w:t>
      </w:r>
      <w:r w:rsidR="00471919" w:rsidRPr="006F7AA6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 xml:space="preserve">             А.Н.Кактов</w:t>
      </w:r>
    </w:p>
    <w:p w:rsidR="00471919" w:rsidRPr="006F7AA6" w:rsidRDefault="00471919" w:rsidP="00471919">
      <w:pPr>
        <w:pStyle w:val="a7"/>
        <w:shd w:val="clear" w:color="auto" w:fill="auto"/>
        <w:spacing w:after="0" w:line="240" w:lineRule="auto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z w:val="28"/>
          <w:szCs w:val="28"/>
        </w:rPr>
      </w:pPr>
    </w:p>
    <w:p w:rsidR="00471919" w:rsidRDefault="00471919" w:rsidP="00471919">
      <w:pPr>
        <w:pStyle w:val="a7"/>
        <w:shd w:val="clear" w:color="auto" w:fill="auto"/>
        <w:spacing w:after="0" w:line="240" w:lineRule="auto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</w:pPr>
    </w:p>
    <w:p w:rsidR="00471919" w:rsidRDefault="00471919" w:rsidP="00471919">
      <w:pPr>
        <w:pStyle w:val="a7"/>
        <w:shd w:val="clear" w:color="auto" w:fill="auto"/>
        <w:spacing w:after="0" w:line="240" w:lineRule="auto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</w:pPr>
    </w:p>
    <w:p w:rsidR="00471919" w:rsidRDefault="00471919" w:rsidP="00471919">
      <w:pPr>
        <w:pStyle w:val="a7"/>
        <w:shd w:val="clear" w:color="auto" w:fill="auto"/>
        <w:spacing w:after="0" w:line="240" w:lineRule="auto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</w:pPr>
    </w:p>
    <w:p w:rsidR="00471919" w:rsidRDefault="00471919" w:rsidP="00471919">
      <w:pPr>
        <w:pStyle w:val="a7"/>
        <w:shd w:val="clear" w:color="auto" w:fill="auto"/>
        <w:spacing w:after="0" w:line="240" w:lineRule="auto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</w:pPr>
    </w:p>
    <w:p w:rsidR="00471919" w:rsidRDefault="00471919" w:rsidP="00471919">
      <w:pPr>
        <w:pStyle w:val="a7"/>
        <w:shd w:val="clear" w:color="auto" w:fill="auto"/>
        <w:spacing w:after="0" w:line="240" w:lineRule="auto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</w:pPr>
    </w:p>
    <w:p w:rsidR="00471919" w:rsidRDefault="00471919" w:rsidP="00471919">
      <w:pPr>
        <w:pStyle w:val="a7"/>
        <w:shd w:val="clear" w:color="auto" w:fill="auto"/>
        <w:spacing w:after="0" w:line="240" w:lineRule="auto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</w:pPr>
    </w:p>
    <w:p w:rsidR="00471919" w:rsidRDefault="00471919" w:rsidP="00471919">
      <w:pPr>
        <w:pStyle w:val="a7"/>
        <w:shd w:val="clear" w:color="auto" w:fill="auto"/>
        <w:spacing w:after="0" w:line="240" w:lineRule="auto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</w:pPr>
    </w:p>
    <w:p w:rsidR="00471919" w:rsidRDefault="00471919" w:rsidP="00471919">
      <w:pPr>
        <w:pStyle w:val="a7"/>
        <w:shd w:val="clear" w:color="auto" w:fill="auto"/>
        <w:spacing w:after="0" w:line="240" w:lineRule="auto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</w:pPr>
    </w:p>
    <w:p w:rsidR="00471919" w:rsidRDefault="00471919" w:rsidP="00471919">
      <w:pPr>
        <w:pStyle w:val="a7"/>
        <w:shd w:val="clear" w:color="auto" w:fill="auto"/>
        <w:spacing w:after="0" w:line="240" w:lineRule="auto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</w:pPr>
    </w:p>
    <w:p w:rsidR="00471919" w:rsidRDefault="00471919" w:rsidP="00471919">
      <w:pPr>
        <w:pStyle w:val="a7"/>
        <w:shd w:val="clear" w:color="auto" w:fill="auto"/>
        <w:spacing w:after="0" w:line="240" w:lineRule="auto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</w:pPr>
    </w:p>
    <w:p w:rsidR="00471919" w:rsidRDefault="00471919" w:rsidP="00471919">
      <w:pPr>
        <w:pStyle w:val="a7"/>
        <w:shd w:val="clear" w:color="auto" w:fill="auto"/>
        <w:spacing w:after="0" w:line="240" w:lineRule="auto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</w:pPr>
    </w:p>
    <w:p w:rsidR="00471919" w:rsidRDefault="00471919" w:rsidP="00471919">
      <w:pPr>
        <w:pStyle w:val="a7"/>
        <w:shd w:val="clear" w:color="auto" w:fill="auto"/>
        <w:spacing w:after="0" w:line="240" w:lineRule="auto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</w:pPr>
    </w:p>
    <w:p w:rsidR="00471919" w:rsidRDefault="00471919" w:rsidP="00471919">
      <w:pPr>
        <w:pStyle w:val="a7"/>
        <w:shd w:val="clear" w:color="auto" w:fill="auto"/>
        <w:spacing w:after="0" w:line="240" w:lineRule="auto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</w:pPr>
    </w:p>
    <w:p w:rsidR="00471919" w:rsidRDefault="00471919" w:rsidP="00471919">
      <w:pPr>
        <w:pStyle w:val="a7"/>
        <w:shd w:val="clear" w:color="auto" w:fill="auto"/>
        <w:spacing w:after="0" w:line="240" w:lineRule="auto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</w:pPr>
    </w:p>
    <w:p w:rsidR="00471919" w:rsidRDefault="00471919" w:rsidP="00471919">
      <w:pPr>
        <w:pStyle w:val="a7"/>
        <w:shd w:val="clear" w:color="auto" w:fill="auto"/>
        <w:spacing w:after="0" w:line="240" w:lineRule="auto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</w:pPr>
    </w:p>
    <w:p w:rsidR="00471919" w:rsidRDefault="00471919" w:rsidP="00471919">
      <w:pPr>
        <w:pStyle w:val="a7"/>
        <w:shd w:val="clear" w:color="auto" w:fill="auto"/>
        <w:spacing w:after="0" w:line="240" w:lineRule="auto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</w:pPr>
    </w:p>
    <w:p w:rsidR="00471919" w:rsidRDefault="00471919" w:rsidP="00471919">
      <w:pPr>
        <w:pStyle w:val="a7"/>
        <w:shd w:val="clear" w:color="auto" w:fill="auto"/>
        <w:spacing w:after="0" w:line="240" w:lineRule="auto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</w:pPr>
    </w:p>
    <w:p w:rsidR="00471919" w:rsidRDefault="00471919" w:rsidP="00471919">
      <w:pPr>
        <w:pStyle w:val="a7"/>
        <w:shd w:val="clear" w:color="auto" w:fill="auto"/>
        <w:spacing w:after="0" w:line="240" w:lineRule="auto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</w:pPr>
    </w:p>
    <w:p w:rsidR="00471919" w:rsidRDefault="00471919" w:rsidP="00471919">
      <w:pPr>
        <w:pStyle w:val="a7"/>
        <w:shd w:val="clear" w:color="auto" w:fill="auto"/>
        <w:spacing w:after="0" w:line="240" w:lineRule="auto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</w:pPr>
    </w:p>
    <w:p w:rsidR="00471919" w:rsidRDefault="00471919" w:rsidP="00471919">
      <w:pPr>
        <w:pStyle w:val="a7"/>
        <w:shd w:val="clear" w:color="auto" w:fill="auto"/>
        <w:spacing w:after="0" w:line="240" w:lineRule="auto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</w:pPr>
    </w:p>
    <w:p w:rsidR="00471919" w:rsidRDefault="00471919" w:rsidP="00471919">
      <w:pPr>
        <w:pStyle w:val="a7"/>
        <w:shd w:val="clear" w:color="auto" w:fill="auto"/>
        <w:spacing w:after="0" w:line="240" w:lineRule="auto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</w:pPr>
    </w:p>
    <w:p w:rsidR="00471919" w:rsidRDefault="00471919" w:rsidP="00471919">
      <w:pPr>
        <w:pStyle w:val="a7"/>
        <w:shd w:val="clear" w:color="auto" w:fill="auto"/>
        <w:spacing w:after="0" w:line="240" w:lineRule="auto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</w:pPr>
    </w:p>
    <w:p w:rsidR="00471919" w:rsidRDefault="00471919" w:rsidP="00471919">
      <w:pPr>
        <w:pStyle w:val="a7"/>
        <w:shd w:val="clear" w:color="auto" w:fill="auto"/>
        <w:spacing w:after="0" w:line="240" w:lineRule="auto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</w:pPr>
    </w:p>
    <w:p w:rsidR="00471919" w:rsidRDefault="00471919" w:rsidP="00471919">
      <w:pPr>
        <w:pStyle w:val="a7"/>
        <w:shd w:val="clear" w:color="auto" w:fill="auto"/>
        <w:spacing w:after="0" w:line="240" w:lineRule="auto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</w:pPr>
    </w:p>
    <w:p w:rsidR="00471919" w:rsidRDefault="00471919" w:rsidP="00471919">
      <w:pPr>
        <w:pStyle w:val="a7"/>
        <w:shd w:val="clear" w:color="auto" w:fill="auto"/>
        <w:spacing w:after="0" w:line="240" w:lineRule="auto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</w:pPr>
    </w:p>
    <w:p w:rsidR="00471919" w:rsidRDefault="00471919" w:rsidP="00471919">
      <w:pPr>
        <w:pStyle w:val="a7"/>
        <w:shd w:val="clear" w:color="auto" w:fill="auto"/>
        <w:spacing w:after="0" w:line="240" w:lineRule="auto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</w:pPr>
    </w:p>
    <w:p w:rsidR="00471919" w:rsidRDefault="00471919" w:rsidP="00471919">
      <w:pPr>
        <w:pStyle w:val="a7"/>
        <w:shd w:val="clear" w:color="auto" w:fill="auto"/>
        <w:spacing w:after="0" w:line="240" w:lineRule="auto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</w:pPr>
    </w:p>
    <w:p w:rsidR="00471919" w:rsidRDefault="00471919" w:rsidP="00471919">
      <w:pPr>
        <w:pStyle w:val="a7"/>
        <w:shd w:val="clear" w:color="auto" w:fill="auto"/>
        <w:spacing w:after="0" w:line="240" w:lineRule="auto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</w:pPr>
    </w:p>
    <w:p w:rsidR="00471919" w:rsidRDefault="00471919" w:rsidP="00471919">
      <w:pPr>
        <w:pStyle w:val="a7"/>
        <w:shd w:val="clear" w:color="auto" w:fill="auto"/>
        <w:spacing w:after="0" w:line="240" w:lineRule="auto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</w:pPr>
    </w:p>
    <w:p w:rsidR="00471919" w:rsidRDefault="00471919" w:rsidP="00471919">
      <w:pPr>
        <w:pStyle w:val="a7"/>
        <w:shd w:val="clear" w:color="auto" w:fill="auto"/>
        <w:spacing w:after="0" w:line="240" w:lineRule="auto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</w:pPr>
    </w:p>
    <w:p w:rsidR="00471919" w:rsidRDefault="00471919" w:rsidP="00471919">
      <w:pPr>
        <w:pStyle w:val="a7"/>
        <w:shd w:val="clear" w:color="auto" w:fill="auto"/>
        <w:spacing w:after="0" w:line="240" w:lineRule="auto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</w:pPr>
    </w:p>
    <w:p w:rsidR="00471919" w:rsidRDefault="00471919" w:rsidP="00471919">
      <w:pPr>
        <w:pStyle w:val="a7"/>
        <w:shd w:val="clear" w:color="auto" w:fill="auto"/>
        <w:spacing w:after="0" w:line="240" w:lineRule="auto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</w:pPr>
    </w:p>
    <w:p w:rsidR="00471919" w:rsidRDefault="00471919" w:rsidP="00471919">
      <w:pPr>
        <w:pStyle w:val="a7"/>
        <w:shd w:val="clear" w:color="auto" w:fill="auto"/>
        <w:spacing w:after="0" w:line="240" w:lineRule="auto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</w:pPr>
    </w:p>
    <w:p w:rsidR="00471919" w:rsidRDefault="00471919" w:rsidP="00471919">
      <w:pPr>
        <w:pStyle w:val="a7"/>
        <w:shd w:val="clear" w:color="auto" w:fill="auto"/>
        <w:spacing w:after="0" w:line="240" w:lineRule="auto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</w:pPr>
    </w:p>
    <w:p w:rsidR="006F7AA6" w:rsidRDefault="006F7AA6" w:rsidP="00471919">
      <w:pPr>
        <w:pStyle w:val="a7"/>
        <w:shd w:val="clear" w:color="auto" w:fill="auto"/>
        <w:spacing w:after="0" w:line="240" w:lineRule="auto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</w:pPr>
    </w:p>
    <w:p w:rsidR="006F7AA6" w:rsidRDefault="006F7AA6" w:rsidP="00471919">
      <w:pPr>
        <w:pStyle w:val="a7"/>
        <w:shd w:val="clear" w:color="auto" w:fill="auto"/>
        <w:spacing w:after="0" w:line="240" w:lineRule="auto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</w:pPr>
    </w:p>
    <w:p w:rsidR="006F7AA6" w:rsidRDefault="006F7AA6" w:rsidP="00471919">
      <w:pPr>
        <w:pStyle w:val="a7"/>
        <w:shd w:val="clear" w:color="auto" w:fill="auto"/>
        <w:spacing w:after="0" w:line="240" w:lineRule="auto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</w:pPr>
    </w:p>
    <w:p w:rsidR="00215D97" w:rsidRDefault="00215D97" w:rsidP="000A1837">
      <w:pPr>
        <w:pStyle w:val="a7"/>
        <w:shd w:val="clear" w:color="auto" w:fill="auto"/>
        <w:tabs>
          <w:tab w:val="left" w:leader="underscore" w:pos="9802"/>
        </w:tabs>
        <w:spacing w:after="0" w:line="240" w:lineRule="auto"/>
        <w:ind w:firstLine="5611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</w:pPr>
    </w:p>
    <w:p w:rsidR="000A1837" w:rsidRDefault="004C4731" w:rsidP="000A1837">
      <w:pPr>
        <w:pStyle w:val="a7"/>
        <w:shd w:val="clear" w:color="auto" w:fill="auto"/>
        <w:tabs>
          <w:tab w:val="left" w:leader="underscore" w:pos="9802"/>
        </w:tabs>
        <w:spacing w:after="0" w:line="240" w:lineRule="auto"/>
        <w:ind w:firstLine="5611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</w:pPr>
      <w:r w:rsidRPr="00AB3F01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lastRenderedPageBreak/>
        <w:t>Приложение к решению</w:t>
      </w:r>
      <w:r w:rsidR="00DF1A80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 xml:space="preserve"> </w:t>
      </w:r>
    </w:p>
    <w:p w:rsidR="00471919" w:rsidRDefault="00AB3F01" w:rsidP="000A1837">
      <w:pPr>
        <w:pStyle w:val="a7"/>
        <w:shd w:val="clear" w:color="auto" w:fill="auto"/>
        <w:tabs>
          <w:tab w:val="left" w:leader="underscore" w:pos="9802"/>
        </w:tabs>
        <w:spacing w:after="0" w:line="240" w:lineRule="auto"/>
        <w:ind w:firstLine="5611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</w:pPr>
      <w:r w:rsidRPr="00AB3F01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>Думы</w:t>
      </w:r>
      <w:r w:rsidR="00471919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 xml:space="preserve"> Макушинского муниципального </w:t>
      </w:r>
    </w:p>
    <w:p w:rsidR="00AB3F01" w:rsidRPr="00215D97" w:rsidRDefault="00471919" w:rsidP="000A1837">
      <w:pPr>
        <w:pStyle w:val="a7"/>
        <w:shd w:val="clear" w:color="auto" w:fill="auto"/>
        <w:tabs>
          <w:tab w:val="left" w:leader="underscore" w:pos="9802"/>
        </w:tabs>
        <w:spacing w:after="0" w:line="240" w:lineRule="auto"/>
        <w:ind w:firstLine="5611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  <w:u w:val="single"/>
        </w:rPr>
      </w:pPr>
      <w:r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>округа</w:t>
      </w:r>
      <w:r w:rsidR="00DF1A80">
        <w:rPr>
          <w:color w:val="000000"/>
          <w:sz w:val="24"/>
          <w:szCs w:val="24"/>
        </w:rPr>
        <w:t xml:space="preserve"> </w:t>
      </w:r>
      <w:r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>о</w:t>
      </w:r>
      <w:r w:rsidR="004C4731" w:rsidRPr="00AB3F01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>т</w:t>
      </w:r>
      <w:r w:rsidR="00B710E8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 xml:space="preserve"> </w:t>
      </w:r>
      <w:r w:rsidR="00215D97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  <w:u w:val="single"/>
        </w:rPr>
        <w:t>04.02.2021г.</w:t>
      </w:r>
      <w:r w:rsidR="00AB3F01" w:rsidRPr="00AB3F01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 xml:space="preserve">№ </w:t>
      </w:r>
      <w:r w:rsidR="00215D97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  <w:u w:val="single"/>
        </w:rPr>
        <w:t>90</w:t>
      </w:r>
    </w:p>
    <w:p w:rsidR="000A1837" w:rsidRDefault="00AB3F01" w:rsidP="000A1837">
      <w:pPr>
        <w:pStyle w:val="60"/>
        <w:shd w:val="clear" w:color="auto" w:fill="auto"/>
        <w:spacing w:line="240" w:lineRule="auto"/>
        <w:ind w:firstLine="5611"/>
        <w:rPr>
          <w:rStyle w:val="6"/>
          <w:color w:val="000000"/>
          <w:sz w:val="24"/>
          <w:szCs w:val="24"/>
        </w:rPr>
      </w:pPr>
      <w:r w:rsidRPr="00DF1A80">
        <w:rPr>
          <w:rStyle w:val="21"/>
          <w:rFonts w:ascii="Arial" w:hAnsi="Arial" w:cs="Arial"/>
          <w:noProof w:val="0"/>
          <w:color w:val="000000"/>
          <w:spacing w:val="3"/>
          <w:sz w:val="24"/>
          <w:szCs w:val="24"/>
        </w:rPr>
        <w:t>«</w:t>
      </w:r>
      <w:r w:rsidR="00DF1A80" w:rsidRPr="00DF1A80">
        <w:rPr>
          <w:rStyle w:val="6"/>
          <w:color w:val="000000"/>
          <w:sz w:val="24"/>
          <w:szCs w:val="24"/>
        </w:rPr>
        <w:t xml:space="preserve">О порядке представления лицами, </w:t>
      </w:r>
    </w:p>
    <w:p w:rsidR="000A1837" w:rsidRDefault="00DF1A80" w:rsidP="000A1837">
      <w:pPr>
        <w:pStyle w:val="60"/>
        <w:shd w:val="clear" w:color="auto" w:fill="auto"/>
        <w:spacing w:line="240" w:lineRule="auto"/>
        <w:ind w:firstLine="5611"/>
        <w:rPr>
          <w:rStyle w:val="6"/>
          <w:color w:val="000000"/>
          <w:sz w:val="24"/>
          <w:szCs w:val="24"/>
        </w:rPr>
      </w:pPr>
      <w:r w:rsidRPr="00DF1A80">
        <w:rPr>
          <w:rStyle w:val="6"/>
          <w:color w:val="000000"/>
          <w:sz w:val="24"/>
          <w:szCs w:val="24"/>
        </w:rPr>
        <w:t>замещающими муниципальные долж</w:t>
      </w:r>
      <w:r w:rsidR="00B710E8">
        <w:rPr>
          <w:rStyle w:val="6"/>
          <w:color w:val="000000"/>
          <w:sz w:val="24"/>
          <w:szCs w:val="24"/>
        </w:rPr>
        <w:t>-</w:t>
      </w:r>
    </w:p>
    <w:p w:rsidR="00471919" w:rsidRDefault="00DF1A80" w:rsidP="000A1837">
      <w:pPr>
        <w:pStyle w:val="60"/>
        <w:shd w:val="clear" w:color="auto" w:fill="auto"/>
        <w:spacing w:line="240" w:lineRule="auto"/>
        <w:ind w:firstLine="5611"/>
        <w:rPr>
          <w:rStyle w:val="6"/>
          <w:color w:val="000000"/>
          <w:sz w:val="24"/>
          <w:szCs w:val="24"/>
        </w:rPr>
      </w:pPr>
      <w:r w:rsidRPr="00DF1A80">
        <w:rPr>
          <w:rStyle w:val="6"/>
          <w:color w:val="000000"/>
          <w:sz w:val="24"/>
          <w:szCs w:val="24"/>
        </w:rPr>
        <w:t xml:space="preserve">ности </w:t>
      </w:r>
      <w:r w:rsidR="00B710E8">
        <w:rPr>
          <w:rStyle w:val="6"/>
          <w:color w:val="000000"/>
          <w:sz w:val="24"/>
          <w:szCs w:val="24"/>
        </w:rPr>
        <w:t xml:space="preserve">в </w:t>
      </w:r>
      <w:r w:rsidRPr="00DF1A80">
        <w:rPr>
          <w:rStyle w:val="6"/>
          <w:color w:val="000000"/>
          <w:sz w:val="24"/>
          <w:szCs w:val="24"/>
        </w:rPr>
        <w:t>Маку</w:t>
      </w:r>
      <w:r w:rsidR="00B710E8">
        <w:rPr>
          <w:rStyle w:val="6"/>
          <w:color w:val="000000"/>
          <w:sz w:val="24"/>
          <w:szCs w:val="24"/>
        </w:rPr>
        <w:t xml:space="preserve">шинском </w:t>
      </w:r>
      <w:r w:rsidR="00241ACA">
        <w:rPr>
          <w:rStyle w:val="6"/>
          <w:color w:val="000000"/>
          <w:sz w:val="24"/>
          <w:szCs w:val="24"/>
        </w:rPr>
        <w:t xml:space="preserve">муниципальном </w:t>
      </w:r>
    </w:p>
    <w:p w:rsidR="00471919" w:rsidRDefault="00241ACA" w:rsidP="000A1837">
      <w:pPr>
        <w:pStyle w:val="60"/>
        <w:shd w:val="clear" w:color="auto" w:fill="auto"/>
        <w:spacing w:line="240" w:lineRule="auto"/>
        <w:ind w:firstLine="5611"/>
        <w:rPr>
          <w:rStyle w:val="6"/>
          <w:color w:val="000000"/>
          <w:sz w:val="24"/>
          <w:szCs w:val="24"/>
        </w:rPr>
      </w:pPr>
      <w:r>
        <w:rPr>
          <w:rStyle w:val="6"/>
          <w:color w:val="000000"/>
          <w:sz w:val="24"/>
          <w:szCs w:val="24"/>
        </w:rPr>
        <w:t>округе</w:t>
      </w:r>
      <w:r w:rsidR="00DF1A80" w:rsidRPr="00DF1A80">
        <w:rPr>
          <w:rStyle w:val="6"/>
          <w:color w:val="000000"/>
          <w:sz w:val="24"/>
          <w:szCs w:val="24"/>
        </w:rPr>
        <w:t xml:space="preserve">, сведений о доходах, расходах, </w:t>
      </w:r>
    </w:p>
    <w:p w:rsidR="00471919" w:rsidRDefault="00DF1A80" w:rsidP="000A1837">
      <w:pPr>
        <w:pStyle w:val="60"/>
        <w:shd w:val="clear" w:color="auto" w:fill="auto"/>
        <w:spacing w:line="240" w:lineRule="auto"/>
        <w:ind w:firstLine="5611"/>
        <w:rPr>
          <w:rStyle w:val="6"/>
          <w:color w:val="000000"/>
          <w:sz w:val="24"/>
          <w:szCs w:val="24"/>
        </w:rPr>
      </w:pPr>
      <w:r w:rsidRPr="00DF1A80">
        <w:rPr>
          <w:rStyle w:val="6"/>
          <w:color w:val="000000"/>
          <w:sz w:val="24"/>
          <w:szCs w:val="24"/>
        </w:rPr>
        <w:t xml:space="preserve">об имуществе и </w:t>
      </w:r>
      <w:r w:rsidR="000A1837">
        <w:rPr>
          <w:rStyle w:val="6"/>
          <w:color w:val="000000"/>
          <w:sz w:val="24"/>
          <w:szCs w:val="24"/>
        </w:rPr>
        <w:t>о</w:t>
      </w:r>
      <w:r w:rsidRPr="00DF1A80">
        <w:rPr>
          <w:rStyle w:val="6"/>
          <w:color w:val="000000"/>
          <w:sz w:val="24"/>
          <w:szCs w:val="24"/>
        </w:rPr>
        <w:t xml:space="preserve">бязательствах </w:t>
      </w:r>
    </w:p>
    <w:p w:rsidR="004C4731" w:rsidRPr="00DF1A80" w:rsidRDefault="00DF1A80" w:rsidP="000A1837">
      <w:pPr>
        <w:pStyle w:val="60"/>
        <w:shd w:val="clear" w:color="auto" w:fill="auto"/>
        <w:spacing w:line="240" w:lineRule="auto"/>
        <w:ind w:firstLine="5611"/>
        <w:rPr>
          <w:b w:val="0"/>
          <w:bCs w:val="0"/>
          <w:color w:val="000000"/>
          <w:sz w:val="24"/>
          <w:szCs w:val="24"/>
        </w:rPr>
      </w:pPr>
      <w:r w:rsidRPr="00DF1A80">
        <w:rPr>
          <w:rStyle w:val="6"/>
          <w:color w:val="000000"/>
          <w:sz w:val="24"/>
          <w:szCs w:val="24"/>
        </w:rPr>
        <w:t>имущественного характера</w:t>
      </w:r>
      <w:r w:rsidR="004C4731" w:rsidRPr="00DF1A80">
        <w:rPr>
          <w:rStyle w:val="21"/>
          <w:rFonts w:ascii="Arial" w:hAnsi="Arial" w:cs="Arial"/>
          <w:noProof w:val="0"/>
          <w:color w:val="000000"/>
          <w:spacing w:val="3"/>
          <w:sz w:val="24"/>
          <w:szCs w:val="24"/>
        </w:rPr>
        <w:t>»</w:t>
      </w:r>
    </w:p>
    <w:p w:rsidR="00AB3F01" w:rsidRPr="000A1837" w:rsidRDefault="00AB3F01" w:rsidP="003975E3">
      <w:pPr>
        <w:pStyle w:val="60"/>
        <w:shd w:val="clear" w:color="auto" w:fill="auto"/>
        <w:spacing w:line="240" w:lineRule="auto"/>
        <w:rPr>
          <w:rStyle w:val="6"/>
          <w:color w:val="000000"/>
          <w:sz w:val="24"/>
          <w:szCs w:val="24"/>
        </w:rPr>
      </w:pPr>
    </w:p>
    <w:p w:rsidR="00AB3F01" w:rsidRPr="000A1837" w:rsidRDefault="00AB3F01" w:rsidP="003975E3">
      <w:pPr>
        <w:pStyle w:val="60"/>
        <w:shd w:val="clear" w:color="auto" w:fill="auto"/>
        <w:spacing w:line="240" w:lineRule="auto"/>
        <w:rPr>
          <w:rStyle w:val="6"/>
          <w:color w:val="000000"/>
          <w:sz w:val="24"/>
          <w:szCs w:val="24"/>
        </w:rPr>
      </w:pPr>
    </w:p>
    <w:p w:rsidR="004C4731" w:rsidRPr="00AB3F01" w:rsidRDefault="004C4731" w:rsidP="00AB3F01">
      <w:pPr>
        <w:pStyle w:val="6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AB3F01">
        <w:rPr>
          <w:rStyle w:val="6"/>
          <w:b/>
          <w:bCs/>
          <w:color w:val="000000"/>
          <w:sz w:val="24"/>
          <w:szCs w:val="24"/>
        </w:rPr>
        <w:t>ПОЛОЖЕНИЕ</w:t>
      </w:r>
    </w:p>
    <w:p w:rsidR="00DF1A80" w:rsidRDefault="00DF1A80" w:rsidP="00DF1A80">
      <w:pPr>
        <w:pStyle w:val="60"/>
        <w:shd w:val="clear" w:color="auto" w:fill="auto"/>
        <w:spacing w:line="240" w:lineRule="auto"/>
        <w:jc w:val="center"/>
        <w:rPr>
          <w:rStyle w:val="6"/>
          <w:b/>
          <w:bCs/>
          <w:color w:val="000000"/>
          <w:sz w:val="24"/>
          <w:szCs w:val="24"/>
        </w:rPr>
      </w:pPr>
      <w:r>
        <w:rPr>
          <w:rStyle w:val="6"/>
          <w:b/>
          <w:bCs/>
          <w:color w:val="000000"/>
          <w:sz w:val="24"/>
          <w:szCs w:val="24"/>
        </w:rPr>
        <w:t>о</w:t>
      </w:r>
      <w:r w:rsidRPr="003975E3">
        <w:rPr>
          <w:rStyle w:val="6"/>
          <w:b/>
          <w:bCs/>
          <w:color w:val="000000"/>
          <w:sz w:val="24"/>
          <w:szCs w:val="24"/>
        </w:rPr>
        <w:t xml:space="preserve"> порядке представления лицами, замещающими муниципальные должности </w:t>
      </w:r>
    </w:p>
    <w:p w:rsidR="00AB3F01" w:rsidRDefault="00DF1A80" w:rsidP="003975E3">
      <w:pPr>
        <w:pStyle w:val="60"/>
        <w:shd w:val="clear" w:color="auto" w:fill="auto"/>
        <w:spacing w:line="240" w:lineRule="auto"/>
        <w:jc w:val="center"/>
        <w:rPr>
          <w:rStyle w:val="6"/>
          <w:b/>
          <w:bCs/>
          <w:color w:val="000000"/>
          <w:sz w:val="24"/>
          <w:szCs w:val="24"/>
        </w:rPr>
      </w:pPr>
      <w:r>
        <w:rPr>
          <w:rStyle w:val="6"/>
          <w:b/>
          <w:bCs/>
          <w:color w:val="000000"/>
          <w:sz w:val="24"/>
          <w:szCs w:val="24"/>
        </w:rPr>
        <w:t xml:space="preserve">в </w:t>
      </w:r>
      <w:r w:rsidR="00B710E8">
        <w:rPr>
          <w:rStyle w:val="6"/>
          <w:b/>
          <w:bCs/>
          <w:color w:val="000000"/>
          <w:sz w:val="24"/>
          <w:szCs w:val="24"/>
        </w:rPr>
        <w:t xml:space="preserve">Макушинском </w:t>
      </w:r>
      <w:r w:rsidR="00241ACA">
        <w:rPr>
          <w:rStyle w:val="6"/>
          <w:b/>
          <w:bCs/>
          <w:color w:val="000000"/>
          <w:sz w:val="24"/>
          <w:szCs w:val="24"/>
        </w:rPr>
        <w:t>муниципальном округе</w:t>
      </w:r>
      <w:r>
        <w:rPr>
          <w:rStyle w:val="6"/>
          <w:b/>
          <w:bCs/>
          <w:color w:val="000000"/>
          <w:sz w:val="24"/>
          <w:szCs w:val="24"/>
        </w:rPr>
        <w:t xml:space="preserve">, </w:t>
      </w:r>
      <w:r w:rsidRPr="003975E3">
        <w:rPr>
          <w:rStyle w:val="6"/>
          <w:b/>
          <w:bCs/>
          <w:color w:val="000000"/>
          <w:sz w:val="24"/>
          <w:szCs w:val="24"/>
        </w:rPr>
        <w:t>сведений о доходах, об имуществе и обяз</w:t>
      </w:r>
      <w:r>
        <w:rPr>
          <w:rStyle w:val="6"/>
          <w:b/>
          <w:bCs/>
          <w:color w:val="000000"/>
          <w:sz w:val="24"/>
          <w:szCs w:val="24"/>
        </w:rPr>
        <w:t>а</w:t>
      </w:r>
      <w:r w:rsidRPr="003975E3">
        <w:rPr>
          <w:rStyle w:val="6"/>
          <w:b/>
          <w:bCs/>
          <w:color w:val="000000"/>
          <w:sz w:val="24"/>
          <w:szCs w:val="24"/>
        </w:rPr>
        <w:t>тельствах имущественного характера</w:t>
      </w:r>
    </w:p>
    <w:p w:rsidR="00471919" w:rsidRPr="00AB3F01" w:rsidRDefault="00471919" w:rsidP="003975E3">
      <w:pPr>
        <w:pStyle w:val="6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4C4731" w:rsidRPr="00AB3F01" w:rsidRDefault="004C4731" w:rsidP="00AB3F01">
      <w:pPr>
        <w:pStyle w:val="a7"/>
        <w:numPr>
          <w:ilvl w:val="0"/>
          <w:numId w:val="2"/>
        </w:numPr>
        <w:shd w:val="clear" w:color="auto" w:fill="auto"/>
        <w:tabs>
          <w:tab w:val="left" w:pos="907"/>
        </w:tabs>
        <w:spacing w:after="0" w:line="240" w:lineRule="auto"/>
        <w:ind w:left="20" w:firstLine="700"/>
        <w:jc w:val="both"/>
        <w:rPr>
          <w:sz w:val="24"/>
          <w:szCs w:val="24"/>
        </w:rPr>
      </w:pPr>
      <w:r w:rsidRPr="00AB3F01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 xml:space="preserve">Настоящим положением о порядке представления лицами, замещающими муниципальные должности в </w:t>
      </w:r>
      <w:r w:rsidR="00B710E8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 xml:space="preserve">Макушинском </w:t>
      </w:r>
      <w:r w:rsidR="00241ACA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>муниципальном округе</w:t>
      </w:r>
      <w:r w:rsidR="00AA006F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>,</w:t>
      </w:r>
      <w:r w:rsidR="00AB3F01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 xml:space="preserve"> </w:t>
      </w:r>
      <w:r w:rsidR="004C2943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 xml:space="preserve">сведений о доходах, </w:t>
      </w:r>
      <w:r w:rsidRPr="00AB3F01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 xml:space="preserve">об имуществе и обязательствах имущественного характера (далее - положение) определяется порядок представления лицами, замещающими муниципальные должности в </w:t>
      </w:r>
      <w:r w:rsidR="00B710E8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>Макушинском</w:t>
      </w:r>
      <w:r w:rsidR="00AB3F01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 xml:space="preserve"> </w:t>
      </w:r>
      <w:r w:rsidR="00241ACA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>муниципальном округе</w:t>
      </w:r>
      <w:r w:rsidRPr="00AB3F01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 xml:space="preserve"> (далее -</w:t>
      </w:r>
      <w:r w:rsidRPr="00AB3F01">
        <w:rPr>
          <w:rStyle w:val="9pt"/>
          <w:color w:val="000000"/>
          <w:sz w:val="24"/>
          <w:szCs w:val="24"/>
        </w:rPr>
        <w:t xml:space="preserve"> </w:t>
      </w:r>
      <w:r w:rsidRPr="00AB3F01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>лицо, замещающее муниципальную должность)</w:t>
      </w:r>
      <w:r w:rsidR="00E92528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>,</w:t>
      </w:r>
      <w:r w:rsidRPr="00AB3F01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 xml:space="preserve"> </w:t>
      </w:r>
      <w:r w:rsidR="00E92528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>сведений о своих доходах, об имуществе и обязательствах имущественн</w:t>
      </w:r>
      <w:r w:rsidR="00E92528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>о</w:t>
      </w:r>
      <w:r w:rsidR="00E92528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>го характера, а также сведений о доходах, об имуществе и обязательствах имущественного характера своих супруги (супруга) и несовершеннолетних детей (далее – св</w:t>
      </w:r>
      <w:r w:rsidR="00E92528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>е</w:t>
      </w:r>
      <w:r w:rsidR="00E92528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>дения о доходах).</w:t>
      </w:r>
    </w:p>
    <w:p w:rsidR="004C4731" w:rsidRPr="00AB3F01" w:rsidRDefault="00471919" w:rsidP="003975E3">
      <w:pPr>
        <w:pStyle w:val="a7"/>
        <w:numPr>
          <w:ilvl w:val="0"/>
          <w:numId w:val="2"/>
        </w:numPr>
        <w:shd w:val="clear" w:color="auto" w:fill="auto"/>
        <w:tabs>
          <w:tab w:val="left" w:pos="907"/>
        </w:tabs>
        <w:spacing w:after="0" w:line="240" w:lineRule="auto"/>
        <w:ind w:firstLine="700"/>
        <w:jc w:val="both"/>
        <w:rPr>
          <w:sz w:val="24"/>
          <w:szCs w:val="24"/>
        </w:rPr>
      </w:pPr>
      <w:r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 xml:space="preserve">      </w:t>
      </w:r>
      <w:r w:rsidR="004C4731" w:rsidRPr="00AB3F01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>Лицо, замещающее муниципальную должность</w:t>
      </w:r>
      <w:r w:rsidR="004C2943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>,</w:t>
      </w:r>
      <w:r w:rsidR="004C4731" w:rsidRPr="00AB3F01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 xml:space="preserve"> ежегодно, не позднее 30 апреля года, следующего за отчетным, представляет по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</w:t>
      </w:r>
      <w:r w:rsidR="004C4731" w:rsidRPr="00AB3F01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>в</w:t>
      </w:r>
      <w:r w:rsidR="004C4731" w:rsidRPr="00AB3F01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>ки:</w:t>
      </w:r>
    </w:p>
    <w:p w:rsidR="004C4731" w:rsidRPr="00AB3F01" w:rsidRDefault="004C4731" w:rsidP="003975E3">
      <w:pPr>
        <w:pStyle w:val="a7"/>
        <w:numPr>
          <w:ilvl w:val="0"/>
          <w:numId w:val="3"/>
        </w:numPr>
        <w:shd w:val="clear" w:color="auto" w:fill="auto"/>
        <w:tabs>
          <w:tab w:val="left" w:pos="907"/>
        </w:tabs>
        <w:spacing w:after="0" w:line="240" w:lineRule="auto"/>
        <w:ind w:firstLine="520"/>
        <w:jc w:val="both"/>
        <w:rPr>
          <w:sz w:val="24"/>
          <w:szCs w:val="24"/>
        </w:rPr>
      </w:pPr>
      <w:r w:rsidRPr="00AB3F01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>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</w:t>
      </w:r>
      <w:r w:rsidRPr="00AB3F01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>т</w:t>
      </w:r>
      <w:r w:rsidRPr="00AB3F01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>ного периода;</w:t>
      </w:r>
    </w:p>
    <w:p w:rsidR="004C4731" w:rsidRPr="00AB3F01" w:rsidRDefault="004C4731" w:rsidP="00E92528">
      <w:pPr>
        <w:pStyle w:val="a7"/>
        <w:numPr>
          <w:ilvl w:val="0"/>
          <w:numId w:val="3"/>
        </w:numPr>
        <w:shd w:val="clear" w:color="auto" w:fill="auto"/>
        <w:tabs>
          <w:tab w:val="left" w:pos="907"/>
        </w:tabs>
        <w:spacing w:after="0" w:line="240" w:lineRule="auto"/>
        <w:ind w:firstLine="520"/>
        <w:jc w:val="both"/>
        <w:rPr>
          <w:sz w:val="24"/>
          <w:szCs w:val="24"/>
        </w:rPr>
      </w:pPr>
      <w:r w:rsidRPr="00AB3F01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</w:t>
      </w:r>
      <w:r w:rsidR="00E92528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 xml:space="preserve">о </w:t>
      </w:r>
      <w:r w:rsidRPr="00AB3F01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>х</w:t>
      </w:r>
      <w:r w:rsidRPr="00AB3F01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>а</w:t>
      </w:r>
      <w:r w:rsidRPr="00AB3F01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>рактера по состоянию на конец отчетного периода</w:t>
      </w:r>
      <w:r w:rsidR="004C2943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>.</w:t>
      </w:r>
    </w:p>
    <w:p w:rsidR="004C4731" w:rsidRDefault="00E92528" w:rsidP="00E92528">
      <w:pPr>
        <w:pStyle w:val="a7"/>
        <w:numPr>
          <w:ilvl w:val="0"/>
          <w:numId w:val="2"/>
        </w:numPr>
        <w:shd w:val="clear" w:color="auto" w:fill="auto"/>
        <w:spacing w:after="0" w:line="240" w:lineRule="auto"/>
        <w:ind w:firstLine="520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</w:pPr>
      <w:r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>Сведения о доходах представляются:</w:t>
      </w:r>
    </w:p>
    <w:p w:rsidR="001B4813" w:rsidRDefault="00B710E8" w:rsidP="004E5387">
      <w:pPr>
        <w:ind w:firstLine="720"/>
        <w:jc w:val="both"/>
        <w:rPr>
          <w:rStyle w:val="21"/>
          <w:rFonts w:ascii="Arial" w:hAnsi="Arial" w:cs="Arial"/>
          <w:b w:val="0"/>
          <w:bCs w:val="0"/>
          <w:noProof w:val="0"/>
          <w:sz w:val="24"/>
          <w:szCs w:val="24"/>
        </w:rPr>
      </w:pPr>
      <w:r>
        <w:rPr>
          <w:rStyle w:val="21"/>
          <w:rFonts w:ascii="Arial" w:hAnsi="Arial" w:cs="Arial"/>
          <w:b w:val="0"/>
          <w:bCs w:val="0"/>
          <w:noProof w:val="0"/>
          <w:sz w:val="24"/>
          <w:szCs w:val="24"/>
        </w:rPr>
        <w:t xml:space="preserve">1) </w:t>
      </w:r>
      <w:r w:rsidR="00E92528">
        <w:rPr>
          <w:rStyle w:val="21"/>
          <w:rFonts w:ascii="Arial" w:hAnsi="Arial" w:cs="Arial"/>
          <w:b w:val="0"/>
          <w:bCs w:val="0"/>
          <w:noProof w:val="0"/>
          <w:sz w:val="24"/>
          <w:szCs w:val="24"/>
        </w:rPr>
        <w:t xml:space="preserve">Главой Макушинского </w:t>
      </w:r>
      <w:r w:rsidR="004E5387">
        <w:rPr>
          <w:rStyle w:val="21"/>
          <w:rFonts w:ascii="Arial" w:hAnsi="Arial" w:cs="Arial"/>
          <w:b w:val="0"/>
          <w:bCs w:val="0"/>
          <w:noProof w:val="0"/>
          <w:sz w:val="24"/>
          <w:szCs w:val="24"/>
        </w:rPr>
        <w:t>муниципального округа</w:t>
      </w:r>
      <w:r w:rsidR="00E92528">
        <w:rPr>
          <w:rStyle w:val="21"/>
          <w:rFonts w:ascii="Arial" w:hAnsi="Arial" w:cs="Arial"/>
          <w:b w:val="0"/>
          <w:bCs w:val="0"/>
          <w:noProof w:val="0"/>
          <w:sz w:val="24"/>
          <w:szCs w:val="24"/>
        </w:rPr>
        <w:t xml:space="preserve"> </w:t>
      </w:r>
      <w:r w:rsidR="001B4813">
        <w:rPr>
          <w:rStyle w:val="21"/>
          <w:rFonts w:ascii="Arial" w:hAnsi="Arial" w:cs="Arial"/>
          <w:b w:val="0"/>
          <w:bCs w:val="0"/>
          <w:noProof w:val="0"/>
          <w:sz w:val="24"/>
          <w:szCs w:val="24"/>
        </w:rPr>
        <w:t xml:space="preserve">главному специалисту </w:t>
      </w:r>
      <w:r w:rsidR="004E5387" w:rsidRPr="004E5387">
        <w:rPr>
          <w:rFonts w:ascii="Arial" w:hAnsi="Arial" w:cs="Arial"/>
        </w:rPr>
        <w:t>рганизационно – кадровой работы и взаимодействия с сельскими территориями</w:t>
      </w:r>
      <w:r w:rsidR="001B4813">
        <w:rPr>
          <w:rStyle w:val="21"/>
          <w:rFonts w:ascii="Arial" w:hAnsi="Arial" w:cs="Arial"/>
          <w:b w:val="0"/>
          <w:bCs w:val="0"/>
          <w:noProof w:val="0"/>
          <w:sz w:val="24"/>
          <w:szCs w:val="24"/>
        </w:rPr>
        <w:t xml:space="preserve"> Администрации Макушинского </w:t>
      </w:r>
      <w:r w:rsidR="004E5387">
        <w:rPr>
          <w:rStyle w:val="21"/>
          <w:rFonts w:ascii="Arial" w:hAnsi="Arial" w:cs="Arial"/>
          <w:b w:val="0"/>
          <w:bCs w:val="0"/>
          <w:noProof w:val="0"/>
          <w:sz w:val="24"/>
          <w:szCs w:val="24"/>
        </w:rPr>
        <w:t>муниципального округа</w:t>
      </w:r>
      <w:r w:rsidR="001B4813">
        <w:rPr>
          <w:rStyle w:val="21"/>
          <w:rFonts w:ascii="Arial" w:hAnsi="Arial" w:cs="Arial"/>
          <w:b w:val="0"/>
          <w:bCs w:val="0"/>
          <w:noProof w:val="0"/>
          <w:sz w:val="24"/>
          <w:szCs w:val="24"/>
        </w:rPr>
        <w:t>.</w:t>
      </w:r>
    </w:p>
    <w:p w:rsidR="00B710E8" w:rsidRDefault="00B710E8" w:rsidP="00B710E8">
      <w:pPr>
        <w:pStyle w:val="a7"/>
        <w:shd w:val="clear" w:color="auto" w:fill="auto"/>
        <w:tabs>
          <w:tab w:val="left" w:pos="853"/>
          <w:tab w:val="left" w:leader="underscore" w:pos="9814"/>
        </w:tabs>
        <w:spacing w:after="0" w:line="240" w:lineRule="auto"/>
        <w:ind w:firstLine="724"/>
        <w:jc w:val="both"/>
      </w:pPr>
      <w:r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 xml:space="preserve">2) </w:t>
      </w:r>
      <w:r w:rsidR="004C2943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>д</w:t>
      </w:r>
      <w:r w:rsidR="001B4813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>епутатами Думы</w:t>
      </w:r>
      <w:r w:rsidR="004E5387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 xml:space="preserve"> Макушинского муниципального округа </w:t>
      </w:r>
      <w:r w:rsidR="001B4813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 xml:space="preserve"> </w:t>
      </w:r>
      <w:r w:rsidR="00BB2CA6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 xml:space="preserve">председателю постоянной </w:t>
      </w:r>
      <w:r w:rsidR="004E5387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>мандатной комиссии</w:t>
      </w:r>
      <w:r w:rsidR="00BB2CA6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 xml:space="preserve"> Думы</w:t>
      </w:r>
      <w:r w:rsidR="004E5387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 xml:space="preserve"> Макушинского муниципального округа</w:t>
      </w:r>
      <w:r w:rsidR="00BB2CA6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>.</w:t>
      </w:r>
    </w:p>
    <w:p w:rsidR="004C4731" w:rsidRPr="00B710E8" w:rsidRDefault="00B710E8" w:rsidP="00B710E8">
      <w:pPr>
        <w:pStyle w:val="a7"/>
        <w:shd w:val="clear" w:color="auto" w:fill="auto"/>
        <w:tabs>
          <w:tab w:val="left" w:pos="853"/>
          <w:tab w:val="left" w:leader="underscore" w:pos="9814"/>
        </w:tabs>
        <w:spacing w:after="0" w:line="240" w:lineRule="auto"/>
        <w:ind w:firstLine="724"/>
        <w:jc w:val="both"/>
      </w:pPr>
      <w:r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 xml:space="preserve">4. </w:t>
      </w:r>
      <w:r w:rsidR="004C4731" w:rsidRPr="00AB3F01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>В случае обнаружения лицом, замещающим муниципальную должность, что в представленных сведениях о доходах не отражены или не полностью отражены какие- либо сведения либо имеются ошибки, он вправе представить уточненные сведения.</w:t>
      </w:r>
    </w:p>
    <w:p w:rsidR="004C4731" w:rsidRDefault="004C4731" w:rsidP="00B710E8">
      <w:pPr>
        <w:pStyle w:val="a7"/>
        <w:shd w:val="clear" w:color="auto" w:fill="auto"/>
        <w:spacing w:after="0" w:line="240" w:lineRule="auto"/>
        <w:ind w:firstLine="724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</w:pPr>
      <w:r w:rsidRPr="00AB3F01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>Лицо, замещающее муниципальную должность</w:t>
      </w:r>
      <w:r w:rsidR="004C2943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>,</w:t>
      </w:r>
      <w:r w:rsidRPr="00AB3F01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 xml:space="preserve"> может представить уточненные сведения в течение одного месяца после окончания срока, указанного в пункте 2 настоящего положения.</w:t>
      </w:r>
    </w:p>
    <w:p w:rsidR="00215D97" w:rsidRPr="00AB3F01" w:rsidRDefault="00215D97" w:rsidP="00B710E8">
      <w:pPr>
        <w:pStyle w:val="a7"/>
        <w:shd w:val="clear" w:color="auto" w:fill="auto"/>
        <w:spacing w:after="0" w:line="240" w:lineRule="auto"/>
        <w:ind w:firstLine="724"/>
        <w:jc w:val="both"/>
        <w:rPr>
          <w:sz w:val="24"/>
          <w:szCs w:val="24"/>
        </w:rPr>
      </w:pPr>
    </w:p>
    <w:p w:rsidR="004C4731" w:rsidRPr="00AB3F01" w:rsidRDefault="00B710E8" w:rsidP="00B710E8">
      <w:pPr>
        <w:pStyle w:val="a7"/>
        <w:shd w:val="clear" w:color="auto" w:fill="auto"/>
        <w:tabs>
          <w:tab w:val="left" w:pos="0"/>
        </w:tabs>
        <w:spacing w:after="0" w:line="240" w:lineRule="auto"/>
        <w:ind w:firstLine="724"/>
        <w:jc w:val="both"/>
        <w:rPr>
          <w:sz w:val="24"/>
          <w:szCs w:val="24"/>
        </w:rPr>
      </w:pPr>
      <w:r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lastRenderedPageBreak/>
        <w:t xml:space="preserve">5. </w:t>
      </w:r>
      <w:r w:rsidR="004C4731" w:rsidRPr="00AB3F01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>Сведения о доходах, представляемые в соответствии с настоящим положением лицом, замещающим муниципальную должность, являются сведениями конфиденциального характера, если федеральным законом они не отнесены к сведениям, с</w:t>
      </w:r>
      <w:r w:rsidR="004C4731" w:rsidRPr="00AB3F01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>о</w:t>
      </w:r>
      <w:r w:rsidR="004C4731" w:rsidRPr="00AB3F01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>ставляющим государственную тайну.</w:t>
      </w:r>
    </w:p>
    <w:p w:rsidR="004C4731" w:rsidRPr="00AB3F01" w:rsidRDefault="00B710E8" w:rsidP="00B710E8">
      <w:pPr>
        <w:pStyle w:val="a7"/>
        <w:shd w:val="clear" w:color="auto" w:fill="auto"/>
        <w:tabs>
          <w:tab w:val="left" w:pos="992"/>
        </w:tabs>
        <w:spacing w:after="0" w:line="240" w:lineRule="auto"/>
        <w:ind w:firstLine="724"/>
        <w:jc w:val="both"/>
        <w:rPr>
          <w:sz w:val="24"/>
          <w:szCs w:val="24"/>
        </w:rPr>
      </w:pPr>
      <w:r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 xml:space="preserve">6. </w:t>
      </w:r>
      <w:r w:rsidR="004C4731" w:rsidRPr="00AB3F01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>Должностное лицо органа местного самоуправления, в должностные обязанности которого входит работа со сведениями о доходах, виновное в их разглашении или использовании в целях, не предусмотренных законодательством Российской Федерации, несет ответственность в соответствии с законодательством Российской Фед</w:t>
      </w:r>
      <w:r w:rsidR="004C4731" w:rsidRPr="00AB3F01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>е</w:t>
      </w:r>
      <w:r w:rsidR="004C4731" w:rsidRPr="00AB3F01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>рации.</w:t>
      </w:r>
    </w:p>
    <w:p w:rsidR="004C4731" w:rsidRPr="00AB3F01" w:rsidRDefault="00B710E8" w:rsidP="00B710E8">
      <w:pPr>
        <w:pStyle w:val="a7"/>
        <w:shd w:val="clear" w:color="auto" w:fill="auto"/>
        <w:tabs>
          <w:tab w:val="left" w:pos="992"/>
        </w:tabs>
        <w:spacing w:after="0" w:line="240" w:lineRule="auto"/>
        <w:ind w:firstLine="724"/>
        <w:jc w:val="both"/>
        <w:rPr>
          <w:sz w:val="24"/>
          <w:szCs w:val="24"/>
        </w:rPr>
      </w:pPr>
      <w:r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 xml:space="preserve">7. </w:t>
      </w:r>
      <w:r w:rsidR="001B4813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>Сведения о доходах лиц,</w:t>
      </w:r>
      <w:r w:rsidR="004C4731" w:rsidRPr="00AB3F01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 xml:space="preserve"> замещающи</w:t>
      </w:r>
      <w:r w:rsidR="001B4813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>х</w:t>
      </w:r>
      <w:r w:rsidR="004C4731" w:rsidRPr="00AB3F01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 xml:space="preserve"> муниципаль</w:t>
      </w:r>
      <w:r w:rsidR="001B4813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>ные</w:t>
      </w:r>
      <w:r w:rsidR="004C4731" w:rsidRPr="00AB3F01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 xml:space="preserve"> должност</w:t>
      </w:r>
      <w:r w:rsidR="001B4813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>и</w:t>
      </w:r>
      <w:r w:rsidR="004C4731" w:rsidRPr="00AB3F01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 xml:space="preserve">, хранятся в </w:t>
      </w:r>
      <w:r w:rsidR="004C2943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 xml:space="preserve">архивном секторе Администрации Макушинского </w:t>
      </w:r>
      <w:r w:rsidR="004E5387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>муниципального округа</w:t>
      </w:r>
      <w:r w:rsidR="004C2943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 xml:space="preserve"> в течени</w:t>
      </w:r>
      <w:r w:rsidR="00701381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>е</w:t>
      </w:r>
      <w:r w:rsidR="004C2943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 xml:space="preserve"> 75 лет со дня их представления</w:t>
      </w:r>
      <w:r w:rsidR="004C4731" w:rsidRPr="00AB3F01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>.</w:t>
      </w:r>
    </w:p>
    <w:p w:rsidR="004C4731" w:rsidRPr="00AB3F01" w:rsidRDefault="00B710E8" w:rsidP="00B710E8">
      <w:pPr>
        <w:pStyle w:val="a7"/>
        <w:shd w:val="clear" w:color="auto" w:fill="auto"/>
        <w:tabs>
          <w:tab w:val="left" w:pos="853"/>
        </w:tabs>
        <w:spacing w:after="0" w:line="240" w:lineRule="auto"/>
        <w:ind w:firstLine="724"/>
        <w:jc w:val="both"/>
        <w:rPr>
          <w:rStyle w:val="21"/>
          <w:rFonts w:ascii="Arial" w:hAnsi="Arial" w:cs="Arial"/>
          <w:b w:val="0"/>
          <w:bCs w:val="0"/>
          <w:noProof w:val="0"/>
          <w:sz w:val="24"/>
          <w:szCs w:val="24"/>
        </w:rPr>
      </w:pPr>
      <w:r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 xml:space="preserve">8. </w:t>
      </w:r>
      <w:r w:rsidR="004C4731" w:rsidRPr="00AB3F01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>В случае непредставления или представления заведомо ложных сведений о доходах, лицо, замещающее муниципальную должность, несет ответственность, предусмотренную федеральными законами и иными нормативными правовыми актами Ро</w:t>
      </w:r>
      <w:r w:rsidR="004C4731" w:rsidRPr="00AB3F01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>с</w:t>
      </w:r>
      <w:r w:rsidR="004C4731" w:rsidRPr="00AB3F01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>сийской Федерации.</w:t>
      </w:r>
    </w:p>
    <w:p w:rsidR="006A08A9" w:rsidRPr="00AB3F01" w:rsidRDefault="006A08A9" w:rsidP="003975E3">
      <w:pPr>
        <w:pStyle w:val="a7"/>
        <w:shd w:val="clear" w:color="auto" w:fill="auto"/>
        <w:tabs>
          <w:tab w:val="left" w:pos="853"/>
        </w:tabs>
        <w:spacing w:after="0" w:line="240" w:lineRule="auto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</w:pPr>
    </w:p>
    <w:sectPr w:rsidR="006A08A9" w:rsidRPr="00AB3F01" w:rsidSect="00864E3A">
      <w:pgSz w:w="11909" w:h="16838"/>
      <w:pgMar w:top="1134" w:right="567" w:bottom="56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99666826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EA96FEB2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AE80981"/>
    <w:multiLevelType w:val="hybridMultilevel"/>
    <w:tmpl w:val="E1062EF0"/>
    <w:lvl w:ilvl="0" w:tplc="830E4A1E">
      <w:start w:val="1"/>
      <w:numFmt w:val="decimal"/>
      <w:lvlText w:val="%1)"/>
      <w:lvlJc w:val="left"/>
      <w:pPr>
        <w:tabs>
          <w:tab w:val="num" w:pos="960"/>
        </w:tabs>
        <w:ind w:left="96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8" w15:restartNumberingAfterBreak="0">
    <w:nsid w:val="38EB5F73"/>
    <w:multiLevelType w:val="hybridMultilevel"/>
    <w:tmpl w:val="22E87B94"/>
    <w:lvl w:ilvl="0" w:tplc="8D30CF2A">
      <w:start w:val="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9" w15:restartNumberingAfterBreak="0">
    <w:nsid w:val="7DEE5F6A"/>
    <w:multiLevelType w:val="hybridMultilevel"/>
    <w:tmpl w:val="1668D2C6"/>
    <w:lvl w:ilvl="0" w:tplc="B06A439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21"/>
    <w:rsid w:val="00006E9C"/>
    <w:rsid w:val="000A1837"/>
    <w:rsid w:val="000B65D7"/>
    <w:rsid w:val="0016622D"/>
    <w:rsid w:val="001B4813"/>
    <w:rsid w:val="001E7F20"/>
    <w:rsid w:val="00215D97"/>
    <w:rsid w:val="00241ACA"/>
    <w:rsid w:val="002F474C"/>
    <w:rsid w:val="003975E3"/>
    <w:rsid w:val="003C232E"/>
    <w:rsid w:val="003F0CCD"/>
    <w:rsid w:val="003F1396"/>
    <w:rsid w:val="00471919"/>
    <w:rsid w:val="00490E72"/>
    <w:rsid w:val="004A2DAA"/>
    <w:rsid w:val="004C2943"/>
    <w:rsid w:val="004C4731"/>
    <w:rsid w:val="004E5387"/>
    <w:rsid w:val="00516CFF"/>
    <w:rsid w:val="005B7190"/>
    <w:rsid w:val="00613A31"/>
    <w:rsid w:val="00637321"/>
    <w:rsid w:val="006A08A9"/>
    <w:rsid w:val="006B6233"/>
    <w:rsid w:val="006F7AA6"/>
    <w:rsid w:val="00701381"/>
    <w:rsid w:val="00783AD1"/>
    <w:rsid w:val="0079246B"/>
    <w:rsid w:val="00864E3A"/>
    <w:rsid w:val="00A30CED"/>
    <w:rsid w:val="00AA006F"/>
    <w:rsid w:val="00AB3F01"/>
    <w:rsid w:val="00B14CC1"/>
    <w:rsid w:val="00B15183"/>
    <w:rsid w:val="00B710E8"/>
    <w:rsid w:val="00B80410"/>
    <w:rsid w:val="00B87A10"/>
    <w:rsid w:val="00B9212C"/>
    <w:rsid w:val="00BB2CA6"/>
    <w:rsid w:val="00C17A90"/>
    <w:rsid w:val="00C505AF"/>
    <w:rsid w:val="00C602A7"/>
    <w:rsid w:val="00CB7751"/>
    <w:rsid w:val="00DF1A80"/>
    <w:rsid w:val="00E92528"/>
    <w:rsid w:val="00F37F44"/>
    <w:rsid w:val="00FC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BA7EB8-7A09-466D-B3B5-19126F0F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Courier New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975E3"/>
    <w:pPr>
      <w:keepNext/>
      <w:widowControl/>
      <w:autoSpaceDE w:val="0"/>
      <w:autoSpaceDN w:val="0"/>
      <w:ind w:hanging="993"/>
      <w:jc w:val="center"/>
      <w:outlineLvl w:val="1"/>
    </w:pPr>
    <w:rPr>
      <w:rFonts w:ascii="Arial" w:hAnsi="Arial" w:cs="Arial"/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975E3"/>
    <w:pPr>
      <w:keepNext/>
      <w:widowControl/>
      <w:autoSpaceDE w:val="0"/>
      <w:autoSpaceDN w:val="0"/>
      <w:ind w:hanging="993"/>
      <w:jc w:val="center"/>
      <w:outlineLvl w:val="2"/>
    </w:pPr>
    <w:rPr>
      <w:rFonts w:ascii="Arial" w:hAnsi="Arial" w:cs="Arial"/>
      <w:b/>
      <w:bCs/>
      <w:color w:val="auto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975E3"/>
    <w:rPr>
      <w:rFonts w:ascii="Arial" w:hAnsi="Arial" w:cs="Arial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975E3"/>
    <w:rPr>
      <w:rFonts w:ascii="Arial" w:hAnsi="Arial" w:cs="Arial"/>
      <w:b/>
      <w:bCs/>
      <w:sz w:val="28"/>
      <w:szCs w:val="28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783A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rPr>
      <w:rFonts w:cs="Times New Roman"/>
      <w:color w:val="auto"/>
      <w:u w:val="single"/>
    </w:rPr>
  </w:style>
  <w:style w:type="character" w:customStyle="1" w:styleId="21">
    <w:name w:val="Колонтитул (2)_"/>
    <w:basedOn w:val="a0"/>
    <w:link w:val="210"/>
    <w:uiPriority w:val="99"/>
    <w:locked/>
    <w:rPr>
      <w:rFonts w:ascii="Century Gothic" w:hAnsi="Century Gothic" w:cs="Century Gothic"/>
      <w:b/>
      <w:bCs/>
      <w:noProof/>
      <w:sz w:val="52"/>
      <w:szCs w:val="52"/>
      <w:u w:val="none"/>
    </w:rPr>
  </w:style>
  <w:style w:type="character" w:customStyle="1" w:styleId="4">
    <w:name w:val="Заголовок №4_"/>
    <w:basedOn w:val="a0"/>
    <w:link w:val="40"/>
    <w:uiPriority w:val="99"/>
    <w:locked/>
    <w:rPr>
      <w:rFonts w:ascii="Times New Roman" w:hAnsi="Times New Roman" w:cs="Times New Roman"/>
      <w:b/>
      <w:bCs/>
      <w:spacing w:val="6"/>
      <w:u w:val="none"/>
    </w:rPr>
  </w:style>
  <w:style w:type="character" w:customStyle="1" w:styleId="22">
    <w:name w:val="Основной текст (2)_"/>
    <w:basedOn w:val="a0"/>
    <w:link w:val="23"/>
    <w:uiPriority w:val="99"/>
    <w:locked/>
    <w:rPr>
      <w:rFonts w:ascii="Times New Roman" w:hAnsi="Times New Roman" w:cs="Times New Roman"/>
      <w:spacing w:val="5"/>
      <w:sz w:val="17"/>
      <w:szCs w:val="17"/>
      <w:u w:val="none"/>
    </w:rPr>
  </w:style>
  <w:style w:type="character" w:customStyle="1" w:styleId="24">
    <w:name w:val="Заголовок №2_"/>
    <w:basedOn w:val="a0"/>
    <w:link w:val="211"/>
    <w:uiPriority w:val="99"/>
    <w:locked/>
    <w:rPr>
      <w:rFonts w:ascii="Consolas" w:hAnsi="Consolas" w:cs="Consolas"/>
      <w:b/>
      <w:bCs/>
      <w:i/>
      <w:iCs/>
      <w:spacing w:val="-12"/>
      <w:sz w:val="26"/>
      <w:szCs w:val="26"/>
      <w:u w:val="none"/>
    </w:rPr>
  </w:style>
  <w:style w:type="character" w:customStyle="1" w:styleId="2Arial">
    <w:name w:val="Заголовок №2 + Arial"/>
    <w:aliases w:val="12,5 pt,Не полужирный,Не курсив,Интервал 0 pt"/>
    <w:basedOn w:val="24"/>
    <w:uiPriority w:val="99"/>
    <w:rPr>
      <w:rFonts w:ascii="Arial" w:hAnsi="Arial" w:cs="Arial"/>
      <w:b/>
      <w:bCs/>
      <w:i/>
      <w:iCs/>
      <w:spacing w:val="-15"/>
      <w:sz w:val="25"/>
      <w:szCs w:val="25"/>
      <w:u w:val="none"/>
    </w:rPr>
  </w:style>
  <w:style w:type="character" w:customStyle="1" w:styleId="25">
    <w:name w:val="Заголовок №2"/>
    <w:basedOn w:val="24"/>
    <w:uiPriority w:val="99"/>
    <w:rPr>
      <w:rFonts w:ascii="Consolas" w:hAnsi="Consolas" w:cs="Consolas"/>
      <w:b/>
      <w:bCs/>
      <w:i/>
      <w:iCs/>
      <w:spacing w:val="-12"/>
      <w:sz w:val="26"/>
      <w:szCs w:val="26"/>
      <w:u w:val="single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Arial" w:hAnsi="Arial" w:cs="Arial"/>
      <w:sz w:val="16"/>
      <w:szCs w:val="16"/>
      <w:u w:val="none"/>
    </w:rPr>
  </w:style>
  <w:style w:type="character" w:customStyle="1" w:styleId="a6">
    <w:name w:val="Основной текст + Полужирный"/>
    <w:aliases w:val="Интервал 0 pt6"/>
    <w:basedOn w:val="21"/>
    <w:uiPriority w:val="99"/>
    <w:rPr>
      <w:rFonts w:ascii="Arial" w:hAnsi="Arial" w:cs="Arial"/>
      <w:b/>
      <w:bCs/>
      <w:noProof/>
      <w:spacing w:val="4"/>
      <w:sz w:val="21"/>
      <w:szCs w:val="21"/>
      <w:u w:val="none"/>
    </w:rPr>
  </w:style>
  <w:style w:type="paragraph" w:styleId="a7">
    <w:name w:val="Body Text"/>
    <w:basedOn w:val="a"/>
    <w:link w:val="a8"/>
    <w:uiPriority w:val="99"/>
    <w:pPr>
      <w:shd w:val="clear" w:color="auto" w:fill="FFFFFF"/>
      <w:spacing w:after="120" w:line="277" w:lineRule="exact"/>
    </w:pPr>
    <w:rPr>
      <w:rFonts w:ascii="Arial" w:hAnsi="Arial" w:cs="Arial"/>
      <w:color w:val="auto"/>
      <w:spacing w:val="3"/>
      <w:sz w:val="21"/>
      <w:szCs w:val="21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color w:val="000000"/>
      <w:sz w:val="24"/>
      <w:szCs w:val="24"/>
    </w:rPr>
  </w:style>
  <w:style w:type="character" w:customStyle="1" w:styleId="2BookmanOldStyle">
    <w:name w:val="Колонтитул (2) + Bookman Old Style"/>
    <w:aliases w:val="24,5 pt2"/>
    <w:basedOn w:val="21"/>
    <w:uiPriority w:val="99"/>
    <w:rPr>
      <w:rFonts w:ascii="Bookman Old Style" w:hAnsi="Bookman Old Style" w:cs="Bookman Old Style"/>
      <w:b/>
      <w:bCs/>
      <w:noProof/>
      <w:color w:val="FFFFFF"/>
      <w:sz w:val="49"/>
      <w:szCs w:val="49"/>
      <w:u w:val="single"/>
    </w:rPr>
  </w:style>
  <w:style w:type="character" w:customStyle="1" w:styleId="26">
    <w:name w:val="Колонтитул (2)"/>
    <w:basedOn w:val="21"/>
    <w:uiPriority w:val="99"/>
    <w:rPr>
      <w:rFonts w:ascii="Century Gothic" w:hAnsi="Century Gothic" w:cs="Century Gothic"/>
      <w:b/>
      <w:bCs/>
      <w:noProof/>
      <w:color w:val="FFFFFF"/>
      <w:sz w:val="52"/>
      <w:szCs w:val="52"/>
      <w:u w:val="single"/>
    </w:rPr>
  </w:style>
  <w:style w:type="character" w:customStyle="1" w:styleId="41">
    <w:name w:val="Основной текст (4)_"/>
    <w:basedOn w:val="a0"/>
    <w:link w:val="42"/>
    <w:uiPriority w:val="99"/>
    <w:locked/>
    <w:rPr>
      <w:rFonts w:ascii="Arial" w:hAnsi="Arial" w:cs="Arial"/>
      <w:spacing w:val="2"/>
      <w:sz w:val="18"/>
      <w:szCs w:val="18"/>
      <w:u w:val="none"/>
    </w:rPr>
  </w:style>
  <w:style w:type="character" w:customStyle="1" w:styleId="4TimesNewRoman">
    <w:name w:val="Основной текст (4) + Times New Roman"/>
    <w:aliases w:val="8,5 pt1,Интервал 0 pt5"/>
    <w:basedOn w:val="41"/>
    <w:uiPriority w:val="99"/>
    <w:rPr>
      <w:rFonts w:ascii="Times New Roman" w:hAnsi="Times New Roman" w:cs="Times New Roman"/>
      <w:spacing w:val="5"/>
      <w:sz w:val="17"/>
      <w:szCs w:val="17"/>
      <w:u w:val="none"/>
    </w:rPr>
  </w:style>
  <w:style w:type="character" w:customStyle="1" w:styleId="a9">
    <w:name w:val="Колонтитул_"/>
    <w:basedOn w:val="a0"/>
    <w:link w:val="aa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Arial" w:hAnsi="Arial" w:cs="Arial"/>
      <w:b/>
      <w:bCs/>
      <w:spacing w:val="1"/>
      <w:sz w:val="16"/>
      <w:szCs w:val="16"/>
      <w:u w:val="none"/>
    </w:rPr>
  </w:style>
  <w:style w:type="character" w:customStyle="1" w:styleId="33">
    <w:name w:val="Заголовок №3_"/>
    <w:basedOn w:val="a0"/>
    <w:link w:val="34"/>
    <w:uiPriority w:val="99"/>
    <w:locked/>
    <w:rPr>
      <w:rFonts w:ascii="Arial" w:hAnsi="Arial" w:cs="Arial"/>
      <w:b/>
      <w:bCs/>
      <w:spacing w:val="5"/>
      <w:sz w:val="25"/>
      <w:szCs w:val="25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Arial" w:hAnsi="Arial" w:cs="Arial"/>
      <w:b/>
      <w:bCs/>
      <w:spacing w:val="4"/>
      <w:sz w:val="21"/>
      <w:szCs w:val="21"/>
      <w:u w:val="none"/>
    </w:rPr>
  </w:style>
  <w:style w:type="character" w:customStyle="1" w:styleId="9pt">
    <w:name w:val="Основной текст + 9 pt"/>
    <w:aliases w:val="Интервал 0 pt4"/>
    <w:basedOn w:val="21"/>
    <w:uiPriority w:val="99"/>
    <w:rPr>
      <w:rFonts w:ascii="Arial" w:hAnsi="Arial" w:cs="Arial"/>
      <w:b w:val="0"/>
      <w:bCs w:val="0"/>
      <w:noProof/>
      <w:spacing w:val="2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Arial" w:hAnsi="Arial" w:cs="Arial"/>
      <w:spacing w:val="2"/>
      <w:sz w:val="14"/>
      <w:szCs w:val="14"/>
      <w:u w:val="none"/>
    </w:rPr>
  </w:style>
  <w:style w:type="character" w:customStyle="1" w:styleId="35">
    <w:name w:val="Колонтитул (3)_"/>
    <w:basedOn w:val="a0"/>
    <w:link w:val="36"/>
    <w:uiPriority w:val="99"/>
    <w:locked/>
    <w:rPr>
      <w:rFonts w:ascii="Consolas" w:hAnsi="Consolas" w:cs="Consolas"/>
      <w:noProof/>
      <w:sz w:val="27"/>
      <w:szCs w:val="27"/>
      <w:u w:val="none"/>
    </w:rPr>
  </w:style>
  <w:style w:type="character" w:customStyle="1" w:styleId="69pt">
    <w:name w:val="Основной текст (6) + 9 pt"/>
    <w:aliases w:val="Интервал 0 pt3"/>
    <w:basedOn w:val="6"/>
    <w:uiPriority w:val="99"/>
    <w:rPr>
      <w:rFonts w:ascii="Arial" w:hAnsi="Arial" w:cs="Arial"/>
      <w:b/>
      <w:bCs/>
      <w:spacing w:val="5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Arial" w:hAnsi="Arial" w:cs="Arial"/>
      <w:i/>
      <w:iCs/>
      <w:spacing w:val="1"/>
      <w:sz w:val="18"/>
      <w:szCs w:val="18"/>
      <w:u w:val="none"/>
    </w:rPr>
  </w:style>
  <w:style w:type="character" w:customStyle="1" w:styleId="81">
    <w:name w:val="Основной текст (8) + Не курсив"/>
    <w:aliases w:val="Интервал 0 pt2"/>
    <w:basedOn w:val="8"/>
    <w:uiPriority w:val="99"/>
    <w:rPr>
      <w:rFonts w:ascii="Arial" w:hAnsi="Arial" w:cs="Arial"/>
      <w:i/>
      <w:iCs/>
      <w:spacing w:val="2"/>
      <w:sz w:val="18"/>
      <w:szCs w:val="18"/>
      <w:u w:val="none"/>
    </w:rPr>
  </w:style>
  <w:style w:type="character" w:customStyle="1" w:styleId="43">
    <w:name w:val="Колонтитул (4)_"/>
    <w:basedOn w:val="a0"/>
    <w:link w:val="44"/>
    <w:uiPriority w:val="99"/>
    <w:locked/>
    <w:rPr>
      <w:rFonts w:ascii="Consolas" w:hAnsi="Consolas" w:cs="Consolas"/>
      <w:noProof/>
      <w:sz w:val="27"/>
      <w:szCs w:val="27"/>
      <w:u w:val="none"/>
    </w:rPr>
  </w:style>
  <w:style w:type="character" w:customStyle="1" w:styleId="82">
    <w:name w:val="Основной текст (8) + Полужирный"/>
    <w:aliases w:val="Не курсив1,Интервал 0 pt1"/>
    <w:basedOn w:val="8"/>
    <w:uiPriority w:val="99"/>
    <w:rPr>
      <w:rFonts w:ascii="Arial" w:hAnsi="Arial" w:cs="Arial"/>
      <w:b/>
      <w:bCs/>
      <w:i/>
      <w:iCs/>
      <w:spacing w:val="5"/>
      <w:sz w:val="18"/>
      <w:szCs w:val="18"/>
      <w:u w:val="none"/>
    </w:rPr>
  </w:style>
  <w:style w:type="character" w:customStyle="1" w:styleId="9">
    <w:name w:val="Основной текст (9)_"/>
    <w:basedOn w:val="a0"/>
    <w:link w:val="91"/>
    <w:uiPriority w:val="99"/>
    <w:locked/>
    <w:rPr>
      <w:rFonts w:ascii="Times New Roman" w:hAnsi="Times New Roman" w:cs="Times New Roman"/>
      <w:spacing w:val="7"/>
      <w:sz w:val="20"/>
      <w:szCs w:val="20"/>
      <w:u w:val="none"/>
    </w:rPr>
  </w:style>
  <w:style w:type="character" w:customStyle="1" w:styleId="90">
    <w:name w:val="Основной текст (9)"/>
    <w:basedOn w:val="9"/>
    <w:uiPriority w:val="99"/>
    <w:rPr>
      <w:rFonts w:ascii="Times New Roman" w:hAnsi="Times New Roman" w:cs="Times New Roman"/>
      <w:spacing w:val="7"/>
      <w:sz w:val="20"/>
      <w:szCs w:val="20"/>
      <w:u w:val="single"/>
    </w:rPr>
  </w:style>
  <w:style w:type="character" w:customStyle="1" w:styleId="10">
    <w:name w:val="Основной текст (10)_"/>
    <w:basedOn w:val="a0"/>
    <w:link w:val="100"/>
    <w:uiPriority w:val="99"/>
    <w:locked/>
    <w:rPr>
      <w:rFonts w:ascii="Times New Roman" w:hAnsi="Times New Roman" w:cs="Times New Roman"/>
      <w:spacing w:val="6"/>
      <w:u w:val="none"/>
    </w:rPr>
  </w:style>
  <w:style w:type="character" w:customStyle="1" w:styleId="11">
    <w:name w:val="Основной текст (11)_"/>
    <w:basedOn w:val="a0"/>
    <w:link w:val="111"/>
    <w:uiPriority w:val="99"/>
    <w:locked/>
    <w:rPr>
      <w:rFonts w:ascii="Arial" w:hAnsi="Arial" w:cs="Arial"/>
      <w:spacing w:val="2"/>
      <w:sz w:val="13"/>
      <w:szCs w:val="13"/>
      <w:u w:val="none"/>
    </w:rPr>
  </w:style>
  <w:style w:type="character" w:customStyle="1" w:styleId="110">
    <w:name w:val="Основной текст (11)"/>
    <w:basedOn w:val="11"/>
    <w:uiPriority w:val="99"/>
    <w:rPr>
      <w:rFonts w:ascii="Arial" w:hAnsi="Arial" w:cs="Arial"/>
      <w:spacing w:val="2"/>
      <w:sz w:val="13"/>
      <w:szCs w:val="13"/>
      <w:u w:val="single"/>
    </w:rPr>
  </w:style>
  <w:style w:type="character" w:customStyle="1" w:styleId="1">
    <w:name w:val="Заголовок №1_"/>
    <w:basedOn w:val="a0"/>
    <w:link w:val="12"/>
    <w:uiPriority w:val="99"/>
    <w:locked/>
    <w:rPr>
      <w:rFonts w:ascii="Arial" w:hAnsi="Arial" w:cs="Arial"/>
      <w:b/>
      <w:bCs/>
      <w:spacing w:val="4"/>
      <w:sz w:val="21"/>
      <w:szCs w:val="21"/>
      <w:u w:val="none"/>
    </w:rPr>
  </w:style>
  <w:style w:type="character" w:customStyle="1" w:styleId="11pt">
    <w:name w:val="Заголовок №1 + Интервал 1 pt"/>
    <w:basedOn w:val="1"/>
    <w:uiPriority w:val="99"/>
    <w:rPr>
      <w:rFonts w:ascii="Arial" w:hAnsi="Arial" w:cs="Arial"/>
      <w:b/>
      <w:bCs/>
      <w:spacing w:val="33"/>
      <w:sz w:val="21"/>
      <w:szCs w:val="21"/>
      <w:u w:val="none"/>
    </w:rPr>
  </w:style>
  <w:style w:type="paragraph" w:customStyle="1" w:styleId="40">
    <w:name w:val="Заголовок №4"/>
    <w:basedOn w:val="a"/>
    <w:link w:val="4"/>
    <w:uiPriority w:val="99"/>
    <w:pPr>
      <w:shd w:val="clear" w:color="auto" w:fill="FFFFFF"/>
      <w:spacing w:before="120" w:after="120" w:line="328" w:lineRule="exact"/>
      <w:jc w:val="center"/>
      <w:outlineLvl w:val="3"/>
    </w:pPr>
    <w:rPr>
      <w:b/>
      <w:bCs/>
      <w:color w:val="auto"/>
      <w:spacing w:val="6"/>
    </w:rPr>
  </w:style>
  <w:style w:type="paragraph" w:customStyle="1" w:styleId="23">
    <w:name w:val="Основной текст (2)"/>
    <w:basedOn w:val="a"/>
    <w:link w:val="22"/>
    <w:uiPriority w:val="99"/>
    <w:pPr>
      <w:shd w:val="clear" w:color="auto" w:fill="FFFFFF"/>
      <w:spacing w:before="120" w:after="240" w:line="234" w:lineRule="exact"/>
      <w:jc w:val="center"/>
    </w:pPr>
    <w:rPr>
      <w:color w:val="auto"/>
      <w:spacing w:val="5"/>
      <w:sz w:val="17"/>
      <w:szCs w:val="17"/>
    </w:rPr>
  </w:style>
  <w:style w:type="paragraph" w:customStyle="1" w:styleId="211">
    <w:name w:val="Заголовок №21"/>
    <w:basedOn w:val="a"/>
    <w:link w:val="24"/>
    <w:uiPriority w:val="99"/>
    <w:pPr>
      <w:shd w:val="clear" w:color="auto" w:fill="FFFFFF"/>
      <w:spacing w:before="240" w:after="300" w:line="240" w:lineRule="atLeast"/>
      <w:jc w:val="both"/>
      <w:outlineLvl w:val="1"/>
    </w:pPr>
    <w:rPr>
      <w:rFonts w:ascii="Consolas" w:hAnsi="Consolas" w:cs="Consolas"/>
      <w:b/>
      <w:bCs/>
      <w:i/>
      <w:iCs/>
      <w:color w:val="auto"/>
      <w:spacing w:val="-12"/>
      <w:sz w:val="26"/>
      <w:szCs w:val="26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line="277" w:lineRule="exact"/>
    </w:pPr>
    <w:rPr>
      <w:rFonts w:ascii="Arial" w:hAnsi="Arial" w:cs="Arial"/>
      <w:color w:val="auto"/>
      <w:sz w:val="16"/>
      <w:szCs w:val="16"/>
    </w:rPr>
  </w:style>
  <w:style w:type="paragraph" w:customStyle="1" w:styleId="210">
    <w:name w:val="Колонтитул (2)1"/>
    <w:basedOn w:val="a"/>
    <w:link w:val="21"/>
    <w:uiPriority w:val="99"/>
    <w:pPr>
      <w:shd w:val="clear" w:color="auto" w:fill="FFFFFF"/>
      <w:spacing w:line="240" w:lineRule="atLeast"/>
    </w:pPr>
    <w:rPr>
      <w:rFonts w:ascii="Century Gothic" w:hAnsi="Century Gothic" w:cs="Century Gothic"/>
      <w:b/>
      <w:bCs/>
      <w:noProof/>
      <w:color w:val="auto"/>
      <w:sz w:val="52"/>
      <w:szCs w:val="52"/>
    </w:rPr>
  </w:style>
  <w:style w:type="paragraph" w:customStyle="1" w:styleId="42">
    <w:name w:val="Основной текст (4)"/>
    <w:basedOn w:val="a"/>
    <w:link w:val="41"/>
    <w:uiPriority w:val="99"/>
    <w:pPr>
      <w:shd w:val="clear" w:color="auto" w:fill="FFFFFF"/>
      <w:spacing w:before="1860" w:line="230" w:lineRule="exact"/>
      <w:ind w:hanging="940"/>
    </w:pPr>
    <w:rPr>
      <w:rFonts w:ascii="Arial" w:hAnsi="Arial" w:cs="Arial"/>
      <w:color w:val="auto"/>
      <w:spacing w:val="2"/>
      <w:sz w:val="18"/>
      <w:szCs w:val="18"/>
    </w:rPr>
  </w:style>
  <w:style w:type="paragraph" w:customStyle="1" w:styleId="aa">
    <w:name w:val="Колонтитул"/>
    <w:basedOn w:val="a"/>
    <w:link w:val="a9"/>
    <w:uiPriority w:val="99"/>
    <w:pPr>
      <w:shd w:val="clear" w:color="auto" w:fill="FFFFFF"/>
      <w:spacing w:line="277" w:lineRule="exac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after="300" w:line="240" w:lineRule="atLeast"/>
      <w:jc w:val="center"/>
    </w:pPr>
    <w:rPr>
      <w:rFonts w:ascii="Arial" w:hAnsi="Arial" w:cs="Arial"/>
      <w:b/>
      <w:bCs/>
      <w:color w:val="auto"/>
      <w:spacing w:val="1"/>
      <w:sz w:val="16"/>
      <w:szCs w:val="16"/>
    </w:rPr>
  </w:style>
  <w:style w:type="paragraph" w:customStyle="1" w:styleId="34">
    <w:name w:val="Заголовок №3"/>
    <w:basedOn w:val="a"/>
    <w:link w:val="33"/>
    <w:uiPriority w:val="99"/>
    <w:pPr>
      <w:shd w:val="clear" w:color="auto" w:fill="FFFFFF"/>
      <w:spacing w:line="569" w:lineRule="exact"/>
      <w:jc w:val="center"/>
      <w:outlineLvl w:val="2"/>
    </w:pPr>
    <w:rPr>
      <w:rFonts w:ascii="Arial" w:hAnsi="Arial" w:cs="Arial"/>
      <w:b/>
      <w:bCs/>
      <w:color w:val="auto"/>
      <w:spacing w:val="5"/>
      <w:sz w:val="25"/>
      <w:szCs w:val="25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569" w:lineRule="exact"/>
      <w:jc w:val="both"/>
    </w:pPr>
    <w:rPr>
      <w:rFonts w:ascii="Arial" w:hAnsi="Arial" w:cs="Arial"/>
      <w:b/>
      <w:bCs/>
      <w:color w:val="auto"/>
      <w:spacing w:val="4"/>
      <w:sz w:val="21"/>
      <w:szCs w:val="21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120" w:after="240" w:line="240" w:lineRule="atLeast"/>
      <w:jc w:val="right"/>
    </w:pPr>
    <w:rPr>
      <w:rFonts w:ascii="Arial" w:hAnsi="Arial" w:cs="Arial"/>
      <w:color w:val="auto"/>
      <w:spacing w:val="2"/>
      <w:sz w:val="14"/>
      <w:szCs w:val="14"/>
    </w:rPr>
  </w:style>
  <w:style w:type="paragraph" w:customStyle="1" w:styleId="36">
    <w:name w:val="Колонтитул (3)"/>
    <w:basedOn w:val="a"/>
    <w:link w:val="35"/>
    <w:uiPriority w:val="99"/>
    <w:pPr>
      <w:shd w:val="clear" w:color="auto" w:fill="FFFFFF"/>
      <w:spacing w:line="240" w:lineRule="atLeast"/>
    </w:pPr>
    <w:rPr>
      <w:rFonts w:ascii="Consolas" w:hAnsi="Consolas" w:cs="Consolas"/>
      <w:noProof/>
      <w:color w:val="auto"/>
      <w:sz w:val="27"/>
      <w:szCs w:val="27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before="180" w:line="227" w:lineRule="exact"/>
      <w:ind w:firstLine="520"/>
      <w:jc w:val="both"/>
    </w:pPr>
    <w:rPr>
      <w:rFonts w:ascii="Arial" w:hAnsi="Arial" w:cs="Arial"/>
      <w:i/>
      <w:iCs/>
      <w:color w:val="auto"/>
      <w:spacing w:val="1"/>
      <w:sz w:val="18"/>
      <w:szCs w:val="18"/>
    </w:rPr>
  </w:style>
  <w:style w:type="paragraph" w:customStyle="1" w:styleId="44">
    <w:name w:val="Колонтитул (4)"/>
    <w:basedOn w:val="a"/>
    <w:link w:val="43"/>
    <w:uiPriority w:val="99"/>
    <w:pPr>
      <w:shd w:val="clear" w:color="auto" w:fill="FFFFFF"/>
      <w:spacing w:line="240" w:lineRule="atLeast"/>
    </w:pPr>
    <w:rPr>
      <w:rFonts w:ascii="Consolas" w:hAnsi="Consolas" w:cs="Consolas"/>
      <w:noProof/>
      <w:color w:val="auto"/>
      <w:sz w:val="27"/>
      <w:szCs w:val="27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after="360" w:line="266" w:lineRule="exact"/>
      <w:ind w:hanging="520"/>
      <w:jc w:val="center"/>
    </w:pPr>
    <w:rPr>
      <w:color w:val="auto"/>
      <w:spacing w:val="7"/>
      <w:sz w:val="20"/>
      <w:szCs w:val="20"/>
    </w:rPr>
  </w:style>
  <w:style w:type="paragraph" w:customStyle="1" w:styleId="100">
    <w:name w:val="Основной текст (10)"/>
    <w:basedOn w:val="a"/>
    <w:link w:val="10"/>
    <w:uiPriority w:val="99"/>
    <w:pPr>
      <w:shd w:val="clear" w:color="auto" w:fill="FFFFFF"/>
      <w:spacing w:after="180" w:line="238" w:lineRule="exact"/>
    </w:pPr>
    <w:rPr>
      <w:color w:val="auto"/>
      <w:spacing w:val="6"/>
    </w:rPr>
  </w:style>
  <w:style w:type="paragraph" w:customStyle="1" w:styleId="111">
    <w:name w:val="Основной текст (11)1"/>
    <w:basedOn w:val="a"/>
    <w:link w:val="11"/>
    <w:uiPriority w:val="99"/>
    <w:pPr>
      <w:shd w:val="clear" w:color="auto" w:fill="FFFFFF"/>
      <w:spacing w:before="480" w:line="187" w:lineRule="exact"/>
      <w:jc w:val="center"/>
    </w:pPr>
    <w:rPr>
      <w:rFonts w:ascii="Arial" w:hAnsi="Arial" w:cs="Arial"/>
      <w:color w:val="auto"/>
      <w:spacing w:val="2"/>
      <w:sz w:val="13"/>
      <w:szCs w:val="13"/>
    </w:rPr>
  </w:style>
  <w:style w:type="paragraph" w:customStyle="1" w:styleId="12">
    <w:name w:val="Заголовок №1"/>
    <w:basedOn w:val="a"/>
    <w:link w:val="1"/>
    <w:uiPriority w:val="99"/>
    <w:pPr>
      <w:shd w:val="clear" w:color="auto" w:fill="FFFFFF"/>
      <w:spacing w:before="4380" w:after="480" w:line="240" w:lineRule="atLeast"/>
      <w:jc w:val="right"/>
      <w:outlineLvl w:val="0"/>
    </w:pPr>
    <w:rPr>
      <w:rFonts w:ascii="Arial" w:hAnsi="Arial" w:cs="Arial"/>
      <w:b/>
      <w:bCs/>
      <w:color w:val="auto"/>
      <w:spacing w:val="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6788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Administrator_tehnic</cp:lastModifiedBy>
  <cp:revision>2</cp:revision>
  <cp:lastPrinted>2021-02-03T09:51:00Z</cp:lastPrinted>
  <dcterms:created xsi:type="dcterms:W3CDTF">2023-04-05T09:53:00Z</dcterms:created>
  <dcterms:modified xsi:type="dcterms:W3CDTF">2023-04-05T09:53:00Z</dcterms:modified>
</cp:coreProperties>
</file>