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151" w:rsidRDefault="00D43151" w:rsidP="00D43151">
      <w:pPr>
        <w:pStyle w:val="1"/>
        <w:tabs>
          <w:tab w:val="left" w:pos="0"/>
        </w:tabs>
        <w:spacing w:before="0" w:after="0"/>
      </w:pPr>
      <w:bookmarkStart w:id="0" w:name="_GoBack"/>
      <w:bookmarkEnd w:id="0"/>
    </w:p>
    <w:p w:rsidR="00D43151" w:rsidRDefault="00D54023" w:rsidP="00D43151">
      <w:pPr>
        <w:pStyle w:val="1"/>
        <w:tabs>
          <w:tab w:val="left" w:pos="0"/>
        </w:tabs>
        <w:spacing w:before="0"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-459105</wp:posOffset>
            </wp:positionV>
            <wp:extent cx="914400" cy="95758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151" w:rsidRDefault="00D43151" w:rsidP="00D43151">
      <w:pPr>
        <w:pStyle w:val="1"/>
        <w:tabs>
          <w:tab w:val="left" w:pos="0"/>
        </w:tabs>
        <w:spacing w:before="0" w:after="0"/>
      </w:pPr>
    </w:p>
    <w:p w:rsidR="00976A6A" w:rsidRDefault="00976A6A" w:rsidP="00D43151">
      <w:pPr>
        <w:pStyle w:val="1"/>
        <w:tabs>
          <w:tab w:val="left" w:pos="0"/>
        </w:tabs>
        <w:spacing w:before="0" w:after="0"/>
        <w:jc w:val="center"/>
      </w:pPr>
      <w:r>
        <w:t>Российская Федерация</w:t>
      </w:r>
    </w:p>
    <w:p w:rsidR="00976A6A" w:rsidRDefault="00976A6A" w:rsidP="00976A6A">
      <w:pPr>
        <w:pStyle w:val="1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Курганская область</w:t>
      </w:r>
    </w:p>
    <w:p w:rsidR="00976A6A" w:rsidRDefault="00976A6A" w:rsidP="00976A6A">
      <w:pPr>
        <w:pStyle w:val="1"/>
        <w:tabs>
          <w:tab w:val="left" w:pos="0"/>
        </w:tabs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Макушинский </w:t>
      </w:r>
      <w:r w:rsidR="00D43151">
        <w:rPr>
          <w:sz w:val="28"/>
          <w:szCs w:val="28"/>
        </w:rPr>
        <w:t>муниципальный округ</w:t>
      </w:r>
    </w:p>
    <w:p w:rsidR="00976A6A" w:rsidRDefault="00976A6A" w:rsidP="00976A6A">
      <w:pPr>
        <w:pStyle w:val="1"/>
        <w:tabs>
          <w:tab w:val="left" w:pos="0"/>
        </w:tabs>
        <w:spacing w:before="0" w:after="0"/>
        <w:jc w:val="center"/>
      </w:pPr>
      <w:r>
        <w:t>Дума</w:t>
      </w:r>
      <w:r w:rsidR="00D43151">
        <w:t xml:space="preserve"> Макушинского муниципального округа</w:t>
      </w:r>
    </w:p>
    <w:p w:rsidR="00976A6A" w:rsidRDefault="00976A6A" w:rsidP="00976A6A">
      <w:pPr>
        <w:rPr>
          <w:rFonts w:ascii="Times New Roman" w:hAnsi="Times New Roman" w:cs="Times New Roman"/>
        </w:rPr>
      </w:pPr>
    </w:p>
    <w:p w:rsidR="00976A6A" w:rsidRDefault="00976A6A" w:rsidP="00976A6A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Решение</w:t>
      </w:r>
    </w:p>
    <w:p w:rsidR="003975E3" w:rsidRPr="003975E3" w:rsidRDefault="003975E3" w:rsidP="003975E3">
      <w:pPr>
        <w:rPr>
          <w:rFonts w:ascii="Arial" w:hAnsi="Arial" w:cs="Arial"/>
        </w:rPr>
      </w:pPr>
    </w:p>
    <w:p w:rsidR="003975E3" w:rsidRDefault="003975E3" w:rsidP="003975E3">
      <w:pPr>
        <w:spacing w:line="360" w:lineRule="auto"/>
        <w:rPr>
          <w:rFonts w:ascii="Arial" w:hAnsi="Arial" w:cs="Arial"/>
          <w:u w:val="single"/>
        </w:rPr>
      </w:pPr>
      <w:r w:rsidRPr="003975E3">
        <w:rPr>
          <w:rFonts w:ascii="Arial" w:hAnsi="Arial" w:cs="Arial"/>
        </w:rPr>
        <w:t xml:space="preserve">От </w:t>
      </w:r>
      <w:r w:rsidR="00D056C2">
        <w:rPr>
          <w:rFonts w:ascii="Arial" w:hAnsi="Arial" w:cs="Arial"/>
          <w:u w:val="single"/>
        </w:rPr>
        <w:t xml:space="preserve">     28.04.2023г.     </w:t>
      </w:r>
      <w:r w:rsidR="00722817" w:rsidRPr="00722817">
        <w:rPr>
          <w:rFonts w:ascii="Arial" w:hAnsi="Arial" w:cs="Arial"/>
        </w:rPr>
        <w:t xml:space="preserve">  </w:t>
      </w:r>
      <w:r w:rsidRPr="003975E3">
        <w:rPr>
          <w:rFonts w:ascii="Arial" w:hAnsi="Arial" w:cs="Arial"/>
        </w:rPr>
        <w:t xml:space="preserve">№ </w:t>
      </w:r>
      <w:r w:rsidR="00D056C2">
        <w:rPr>
          <w:rFonts w:ascii="Arial" w:hAnsi="Arial" w:cs="Arial"/>
          <w:u w:val="single"/>
        </w:rPr>
        <w:t>11</w:t>
      </w:r>
    </w:p>
    <w:p w:rsidR="003975E3" w:rsidRDefault="003975E3" w:rsidP="003975E3">
      <w:pPr>
        <w:rPr>
          <w:rFonts w:ascii="Arial" w:hAnsi="Arial" w:cs="Arial"/>
        </w:rPr>
      </w:pPr>
      <w:r w:rsidRPr="003975E3">
        <w:rPr>
          <w:rFonts w:ascii="Arial" w:hAnsi="Arial" w:cs="Arial"/>
        </w:rPr>
        <w:t>г. Макушино</w:t>
      </w:r>
    </w:p>
    <w:p w:rsidR="003975E3" w:rsidRDefault="003975E3" w:rsidP="003975E3">
      <w:pPr>
        <w:rPr>
          <w:rFonts w:ascii="Arial" w:hAnsi="Arial" w:cs="Arial"/>
        </w:rPr>
      </w:pPr>
    </w:p>
    <w:p w:rsidR="003975E3" w:rsidRPr="003975E3" w:rsidRDefault="003975E3" w:rsidP="003975E3">
      <w:pPr>
        <w:rPr>
          <w:rFonts w:ascii="Arial" w:hAnsi="Arial" w:cs="Arial"/>
        </w:rPr>
      </w:pPr>
    </w:p>
    <w:p w:rsidR="00C932BD" w:rsidRDefault="00463766" w:rsidP="00C932B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О переносе</w:t>
      </w:r>
      <w:r w:rsidR="00C932BD">
        <w:rPr>
          <w:rFonts w:ascii="Arial" w:hAnsi="Arial" w:cs="Arial"/>
          <w:b/>
          <w:iCs/>
          <w:sz w:val="28"/>
          <w:szCs w:val="28"/>
        </w:rPr>
        <w:t xml:space="preserve"> отчёт</w:t>
      </w:r>
      <w:r>
        <w:rPr>
          <w:rFonts w:ascii="Arial" w:hAnsi="Arial" w:cs="Arial"/>
          <w:b/>
          <w:iCs/>
          <w:sz w:val="28"/>
          <w:szCs w:val="28"/>
        </w:rPr>
        <w:t>а</w:t>
      </w:r>
      <w:r w:rsidR="00C932BD">
        <w:rPr>
          <w:rFonts w:ascii="Arial" w:hAnsi="Arial" w:cs="Arial"/>
          <w:b/>
          <w:iCs/>
          <w:sz w:val="28"/>
          <w:szCs w:val="28"/>
        </w:rPr>
        <w:t xml:space="preserve"> Главы</w:t>
      </w:r>
      <w:r w:rsidR="00C932BD">
        <w:rPr>
          <w:rFonts w:ascii="Arial" w:hAnsi="Arial" w:cs="Arial"/>
          <w:b/>
          <w:bCs/>
          <w:sz w:val="28"/>
          <w:szCs w:val="28"/>
        </w:rPr>
        <w:t xml:space="preserve"> Макушинского муниципального округа о с</w:t>
      </w:r>
      <w:r w:rsidR="00C932BD">
        <w:rPr>
          <w:rFonts w:ascii="Arial" w:hAnsi="Arial" w:cs="Arial"/>
          <w:b/>
          <w:bCs/>
          <w:sz w:val="28"/>
          <w:szCs w:val="28"/>
        </w:rPr>
        <w:t>о</w:t>
      </w:r>
      <w:r w:rsidR="00C932BD">
        <w:rPr>
          <w:rFonts w:ascii="Arial" w:hAnsi="Arial" w:cs="Arial"/>
          <w:b/>
          <w:bCs/>
          <w:sz w:val="28"/>
          <w:szCs w:val="28"/>
        </w:rPr>
        <w:t>циально-экономическом развитии Макушинского муниципального окр</w:t>
      </w:r>
      <w:r w:rsidR="00C932BD">
        <w:rPr>
          <w:rFonts w:ascii="Arial" w:hAnsi="Arial" w:cs="Arial"/>
          <w:b/>
          <w:bCs/>
          <w:sz w:val="28"/>
          <w:szCs w:val="28"/>
        </w:rPr>
        <w:t>у</w:t>
      </w:r>
      <w:r w:rsidR="00C932BD">
        <w:rPr>
          <w:rFonts w:ascii="Arial" w:hAnsi="Arial" w:cs="Arial"/>
          <w:b/>
          <w:bCs/>
          <w:sz w:val="28"/>
          <w:szCs w:val="28"/>
        </w:rPr>
        <w:t>га в 202</w:t>
      </w:r>
      <w:r w:rsidR="004B72C6">
        <w:rPr>
          <w:rFonts w:ascii="Arial" w:hAnsi="Arial" w:cs="Arial"/>
          <w:b/>
          <w:bCs/>
          <w:sz w:val="28"/>
          <w:szCs w:val="28"/>
        </w:rPr>
        <w:t>2</w:t>
      </w:r>
      <w:r w:rsidR="00C932BD">
        <w:rPr>
          <w:rFonts w:ascii="Arial" w:hAnsi="Arial" w:cs="Arial"/>
          <w:b/>
          <w:bCs/>
          <w:sz w:val="28"/>
          <w:szCs w:val="28"/>
        </w:rPr>
        <w:t xml:space="preserve"> году</w:t>
      </w:r>
    </w:p>
    <w:p w:rsidR="00C932BD" w:rsidRDefault="00C932BD" w:rsidP="00C932BD">
      <w:pPr>
        <w:shd w:val="clear" w:color="auto" w:fill="FFFFFF"/>
        <w:ind w:right="451"/>
        <w:rPr>
          <w:rFonts w:ascii="Arial" w:hAnsi="Arial" w:cs="Arial"/>
        </w:rPr>
      </w:pPr>
    </w:p>
    <w:p w:rsidR="00C932BD" w:rsidRDefault="00C932BD" w:rsidP="00C932BD">
      <w:pPr>
        <w:shd w:val="clear" w:color="auto" w:fill="FFFFFF"/>
        <w:ind w:right="451"/>
        <w:rPr>
          <w:rFonts w:ascii="Arial" w:hAnsi="Arial" w:cs="Arial"/>
        </w:rPr>
      </w:pPr>
    </w:p>
    <w:p w:rsidR="00C932BD" w:rsidRDefault="00463766" w:rsidP="00C932BD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  <w:lang w:eastAsia="en-US"/>
        </w:rPr>
        <w:t xml:space="preserve">В связи с осложнившейся пожароопасной обстановкой на территории Курганской области, </w:t>
      </w:r>
      <w:r w:rsidR="00C932BD">
        <w:rPr>
          <w:rFonts w:ascii="Arial" w:hAnsi="Arial" w:cs="Arial"/>
          <w:b/>
          <w:sz w:val="28"/>
          <w:szCs w:val="28"/>
          <w:lang w:eastAsia="en-US"/>
        </w:rPr>
        <w:t xml:space="preserve">Дума Макушинского муниципального округа </w:t>
      </w:r>
      <w:r w:rsidR="00C932BD">
        <w:rPr>
          <w:rFonts w:ascii="Arial" w:hAnsi="Arial" w:cs="Arial"/>
          <w:b/>
          <w:bCs/>
          <w:sz w:val="28"/>
          <w:szCs w:val="28"/>
        </w:rPr>
        <w:t>РЕШИЛА:</w:t>
      </w:r>
    </w:p>
    <w:p w:rsidR="00463766" w:rsidRDefault="00C932BD" w:rsidP="00C932BD">
      <w:pPr>
        <w:ind w:firstLine="708"/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 xml:space="preserve">1. </w:t>
      </w:r>
      <w:r w:rsidR="00463766">
        <w:rPr>
          <w:rFonts w:ascii="Arial" w:hAnsi="Arial" w:cs="Arial"/>
          <w:sz w:val="28"/>
          <w:szCs w:val="28"/>
          <w:lang w:eastAsia="en-US"/>
        </w:rPr>
        <w:t>Перенести ежегодный отчёт Главы Макушинского муниципального округа о социально-экономическом развитии Макушинского муниципального округа  в 2022 году на следующее заседание Думы Макушинского муниц</w:t>
      </w:r>
      <w:r w:rsidR="00463766">
        <w:rPr>
          <w:rFonts w:ascii="Arial" w:hAnsi="Arial" w:cs="Arial"/>
          <w:sz w:val="28"/>
          <w:szCs w:val="28"/>
          <w:lang w:eastAsia="en-US"/>
        </w:rPr>
        <w:t>и</w:t>
      </w:r>
      <w:r w:rsidR="00463766">
        <w:rPr>
          <w:rFonts w:ascii="Arial" w:hAnsi="Arial" w:cs="Arial"/>
          <w:sz w:val="28"/>
          <w:szCs w:val="28"/>
          <w:lang w:eastAsia="en-US"/>
        </w:rPr>
        <w:t>пального округа.</w:t>
      </w:r>
    </w:p>
    <w:p w:rsidR="00463766" w:rsidRPr="00F26A76" w:rsidRDefault="00463766" w:rsidP="00463766">
      <w:pPr>
        <w:pStyle w:val="ConsPlusTitle"/>
        <w:widowControl/>
        <w:ind w:firstLine="709"/>
        <w:jc w:val="both"/>
        <w:outlineLvl w:val="2"/>
        <w:rPr>
          <w:rFonts w:ascii="Arial" w:hAnsi="Arial" w:cs="Arial"/>
          <w:b w:val="0"/>
          <w:szCs w:val="24"/>
        </w:rPr>
      </w:pPr>
      <w:r w:rsidRPr="00463766">
        <w:rPr>
          <w:rFonts w:ascii="Arial" w:hAnsi="Arial" w:cs="Arial"/>
          <w:b w:val="0"/>
          <w:lang w:eastAsia="en-US"/>
        </w:rPr>
        <w:t>2.</w:t>
      </w:r>
      <w:r>
        <w:rPr>
          <w:rFonts w:ascii="Arial" w:hAnsi="Arial" w:cs="Arial"/>
          <w:lang w:eastAsia="en-US"/>
        </w:rPr>
        <w:t xml:space="preserve"> </w:t>
      </w:r>
      <w:r w:rsidRPr="00F26A76">
        <w:rPr>
          <w:rFonts w:ascii="Arial" w:hAnsi="Arial" w:cs="Arial"/>
          <w:b w:val="0"/>
          <w:szCs w:val="24"/>
        </w:rPr>
        <w:t xml:space="preserve">Настоящее решение обнародовать и разместить на официальном сайте Администрации Макушинского </w:t>
      </w:r>
      <w:r>
        <w:rPr>
          <w:rFonts w:ascii="Arial" w:hAnsi="Arial" w:cs="Arial"/>
          <w:b w:val="0"/>
          <w:szCs w:val="24"/>
        </w:rPr>
        <w:t>муниципального округа</w:t>
      </w:r>
      <w:r w:rsidRPr="00F26A76">
        <w:rPr>
          <w:rFonts w:ascii="Arial" w:hAnsi="Arial" w:cs="Arial"/>
          <w:b w:val="0"/>
          <w:szCs w:val="24"/>
        </w:rPr>
        <w:t xml:space="preserve"> в информационно-коммуникационной сети Интернет.</w:t>
      </w:r>
    </w:p>
    <w:p w:rsidR="00463766" w:rsidRPr="00F26A76" w:rsidRDefault="00463766" w:rsidP="00463766">
      <w:pPr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3.</w:t>
      </w:r>
      <w:r w:rsidRPr="00F26A76">
        <w:rPr>
          <w:rFonts w:ascii="Arial" w:hAnsi="Arial" w:cs="Arial"/>
          <w:sz w:val="28"/>
        </w:rPr>
        <w:t xml:space="preserve"> Решение вступает в силу со дня его обнародования.</w:t>
      </w:r>
    </w:p>
    <w:p w:rsidR="00C932BD" w:rsidRDefault="00C932BD" w:rsidP="00463766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C2943" w:rsidRPr="004B40FD" w:rsidRDefault="004C2943" w:rsidP="004B40FD">
      <w:pPr>
        <w:pStyle w:val="32"/>
        <w:shd w:val="clear" w:color="auto" w:fill="auto"/>
        <w:spacing w:line="240" w:lineRule="auto"/>
        <w:jc w:val="both"/>
        <w:rPr>
          <w:rStyle w:val="11"/>
          <w:rFonts w:cs="Times New Roman"/>
          <w:color w:val="000000"/>
          <w:sz w:val="24"/>
          <w:szCs w:val="24"/>
        </w:rPr>
      </w:pPr>
    </w:p>
    <w:p w:rsidR="004B40FD" w:rsidRPr="004B40FD" w:rsidRDefault="004B40FD" w:rsidP="004B40FD">
      <w:pPr>
        <w:pStyle w:val="32"/>
        <w:shd w:val="clear" w:color="auto" w:fill="auto"/>
        <w:spacing w:line="240" w:lineRule="auto"/>
        <w:jc w:val="both"/>
        <w:rPr>
          <w:rStyle w:val="11"/>
          <w:rFonts w:cs="Times New Roman"/>
          <w:color w:val="000000"/>
          <w:sz w:val="24"/>
          <w:szCs w:val="24"/>
        </w:rPr>
      </w:pPr>
    </w:p>
    <w:p w:rsidR="004B40FD" w:rsidRPr="004B40FD" w:rsidRDefault="004B40FD" w:rsidP="004B40FD">
      <w:pPr>
        <w:pStyle w:val="32"/>
        <w:shd w:val="clear" w:color="auto" w:fill="auto"/>
        <w:spacing w:line="240" w:lineRule="auto"/>
        <w:jc w:val="both"/>
        <w:rPr>
          <w:rStyle w:val="11"/>
          <w:rFonts w:cs="Times New Roman"/>
          <w:color w:val="000000"/>
          <w:sz w:val="24"/>
          <w:szCs w:val="24"/>
        </w:rPr>
      </w:pPr>
    </w:p>
    <w:p w:rsidR="003C232E" w:rsidRDefault="003C232E" w:rsidP="001E7F20">
      <w:pPr>
        <w:pStyle w:val="32"/>
        <w:shd w:val="clear" w:color="auto" w:fill="auto"/>
        <w:spacing w:line="240" w:lineRule="auto"/>
        <w:rPr>
          <w:rStyle w:val="11"/>
          <w:rFonts w:cs="Times New Roman"/>
          <w:color w:val="000000"/>
          <w:sz w:val="24"/>
          <w:szCs w:val="24"/>
        </w:rPr>
      </w:pPr>
    </w:p>
    <w:p w:rsidR="00D43151" w:rsidRPr="00D43151" w:rsidRDefault="00D43151" w:rsidP="00D43151">
      <w:pPr>
        <w:rPr>
          <w:rFonts w:ascii="Arial" w:hAnsi="Arial" w:cs="Arial"/>
          <w:sz w:val="28"/>
          <w:szCs w:val="28"/>
        </w:rPr>
      </w:pPr>
      <w:r w:rsidRPr="00D43151">
        <w:rPr>
          <w:rFonts w:ascii="Arial" w:hAnsi="Arial" w:cs="Arial"/>
          <w:sz w:val="28"/>
          <w:szCs w:val="28"/>
        </w:rPr>
        <w:t xml:space="preserve">Председатель  Думы Макушинского </w:t>
      </w:r>
    </w:p>
    <w:p w:rsidR="00D43151" w:rsidRPr="00D43151" w:rsidRDefault="00D43151" w:rsidP="00D43151">
      <w:pPr>
        <w:rPr>
          <w:rFonts w:ascii="Arial" w:hAnsi="Arial" w:cs="Arial"/>
          <w:sz w:val="28"/>
          <w:szCs w:val="28"/>
        </w:rPr>
      </w:pPr>
      <w:r w:rsidRPr="00D43151">
        <w:rPr>
          <w:rFonts w:ascii="Arial" w:hAnsi="Arial" w:cs="Arial"/>
          <w:sz w:val="28"/>
          <w:szCs w:val="28"/>
        </w:rPr>
        <w:t>муниципального округа                                                                    А.А.</w:t>
      </w:r>
      <w:r w:rsidR="004B72C6">
        <w:rPr>
          <w:rFonts w:ascii="Arial" w:hAnsi="Arial" w:cs="Arial"/>
          <w:sz w:val="28"/>
          <w:szCs w:val="28"/>
        </w:rPr>
        <w:t xml:space="preserve"> </w:t>
      </w:r>
      <w:r w:rsidRPr="00D43151">
        <w:rPr>
          <w:rFonts w:ascii="Arial" w:hAnsi="Arial" w:cs="Arial"/>
          <w:sz w:val="28"/>
          <w:szCs w:val="28"/>
        </w:rPr>
        <w:t>Ситников</w:t>
      </w:r>
    </w:p>
    <w:p w:rsidR="00D43151" w:rsidRPr="00D43151" w:rsidRDefault="00D43151" w:rsidP="00D43151">
      <w:pPr>
        <w:jc w:val="both"/>
        <w:rPr>
          <w:rFonts w:ascii="Arial" w:hAnsi="Arial" w:cs="Arial"/>
          <w:sz w:val="28"/>
          <w:szCs w:val="28"/>
        </w:rPr>
      </w:pPr>
    </w:p>
    <w:p w:rsidR="00D43151" w:rsidRPr="00D43151" w:rsidRDefault="00D43151" w:rsidP="00D43151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D43151" w:rsidRPr="00D43151" w:rsidRDefault="00D43151" w:rsidP="00D43151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8C70D7" w:rsidRPr="00510652" w:rsidRDefault="00D43151" w:rsidP="00510652">
      <w:pPr>
        <w:pStyle w:val="32"/>
        <w:shd w:val="clear" w:color="auto" w:fill="auto"/>
        <w:spacing w:line="240" w:lineRule="auto"/>
        <w:rPr>
          <w:rStyle w:val="11"/>
          <w:color w:val="000000"/>
          <w:sz w:val="28"/>
          <w:szCs w:val="28"/>
        </w:rPr>
      </w:pPr>
      <w:r w:rsidRPr="00510652">
        <w:rPr>
          <w:sz w:val="28"/>
          <w:szCs w:val="28"/>
        </w:rPr>
        <w:t>Глава Макушинского муницип</w:t>
      </w:r>
      <w:r w:rsidR="004B72C6">
        <w:rPr>
          <w:sz w:val="28"/>
          <w:szCs w:val="28"/>
        </w:rPr>
        <w:t>ального округа</w:t>
      </w:r>
      <w:r w:rsidR="004B72C6">
        <w:rPr>
          <w:sz w:val="28"/>
          <w:szCs w:val="28"/>
        </w:rPr>
        <w:tab/>
        <w:t xml:space="preserve">                 </w:t>
      </w:r>
      <w:r w:rsidRPr="00510652">
        <w:rPr>
          <w:sz w:val="28"/>
          <w:szCs w:val="28"/>
        </w:rPr>
        <w:t xml:space="preserve">       </w:t>
      </w:r>
      <w:r w:rsidR="004B72C6">
        <w:rPr>
          <w:sz w:val="28"/>
          <w:szCs w:val="28"/>
        </w:rPr>
        <w:t>В.П. Пигачёв</w:t>
      </w:r>
      <w:r w:rsidRPr="00510652">
        <w:rPr>
          <w:sz w:val="28"/>
          <w:szCs w:val="28"/>
        </w:rPr>
        <w:t xml:space="preserve">    </w:t>
      </w:r>
    </w:p>
    <w:sectPr w:rsidR="008C70D7" w:rsidRPr="00510652" w:rsidSect="00D43151">
      <w:pgSz w:w="11909" w:h="16838"/>
      <w:pgMar w:top="1134" w:right="567" w:bottom="56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AE80981"/>
    <w:multiLevelType w:val="hybridMultilevel"/>
    <w:tmpl w:val="E1062EF0"/>
    <w:lvl w:ilvl="0" w:tplc="830E4A1E">
      <w:start w:val="1"/>
      <w:numFmt w:val="decimal"/>
      <w:lvlText w:val="%1)"/>
      <w:lvlJc w:val="left"/>
      <w:pPr>
        <w:tabs>
          <w:tab w:val="num" w:pos="960"/>
        </w:tabs>
        <w:ind w:left="96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 w15:restartNumberingAfterBreak="0">
    <w:nsid w:val="38EB5F73"/>
    <w:multiLevelType w:val="hybridMultilevel"/>
    <w:tmpl w:val="22E87B94"/>
    <w:lvl w:ilvl="0" w:tplc="8D30CF2A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21"/>
    <w:rsid w:val="00006E9C"/>
    <w:rsid w:val="0004557F"/>
    <w:rsid w:val="000B0C0E"/>
    <w:rsid w:val="000B708C"/>
    <w:rsid w:val="000E356D"/>
    <w:rsid w:val="0016622D"/>
    <w:rsid w:val="001A7584"/>
    <w:rsid w:val="001B4813"/>
    <w:rsid w:val="001E7F20"/>
    <w:rsid w:val="002A36FE"/>
    <w:rsid w:val="002F474C"/>
    <w:rsid w:val="003975E3"/>
    <w:rsid w:val="003C232E"/>
    <w:rsid w:val="00451721"/>
    <w:rsid w:val="00463766"/>
    <w:rsid w:val="00490E72"/>
    <w:rsid w:val="004B40FD"/>
    <w:rsid w:val="004B72C6"/>
    <w:rsid w:val="004C2943"/>
    <w:rsid w:val="004C4731"/>
    <w:rsid w:val="00510652"/>
    <w:rsid w:val="00516CFF"/>
    <w:rsid w:val="005B7190"/>
    <w:rsid w:val="00613A31"/>
    <w:rsid w:val="00631676"/>
    <w:rsid w:val="0063587C"/>
    <w:rsid w:val="00637321"/>
    <w:rsid w:val="006A08A9"/>
    <w:rsid w:val="006B6233"/>
    <w:rsid w:val="00701381"/>
    <w:rsid w:val="00722817"/>
    <w:rsid w:val="00723FC1"/>
    <w:rsid w:val="00783AD1"/>
    <w:rsid w:val="008C1111"/>
    <w:rsid w:val="008C70D7"/>
    <w:rsid w:val="00976A6A"/>
    <w:rsid w:val="00985B7F"/>
    <w:rsid w:val="009E1046"/>
    <w:rsid w:val="009E23F2"/>
    <w:rsid w:val="00A30CED"/>
    <w:rsid w:val="00A50F8B"/>
    <w:rsid w:val="00AB3F01"/>
    <w:rsid w:val="00B15183"/>
    <w:rsid w:val="00B30BAB"/>
    <w:rsid w:val="00B54904"/>
    <w:rsid w:val="00B80410"/>
    <w:rsid w:val="00B87A10"/>
    <w:rsid w:val="00B9212C"/>
    <w:rsid w:val="00C1557D"/>
    <w:rsid w:val="00C17A90"/>
    <w:rsid w:val="00C505AF"/>
    <w:rsid w:val="00C932BD"/>
    <w:rsid w:val="00CB7751"/>
    <w:rsid w:val="00D056C2"/>
    <w:rsid w:val="00D13E2F"/>
    <w:rsid w:val="00D261CC"/>
    <w:rsid w:val="00D43151"/>
    <w:rsid w:val="00D54023"/>
    <w:rsid w:val="00D56330"/>
    <w:rsid w:val="00D841D7"/>
    <w:rsid w:val="00DF1A80"/>
    <w:rsid w:val="00E757AE"/>
    <w:rsid w:val="00E92528"/>
    <w:rsid w:val="00F26A76"/>
    <w:rsid w:val="00F3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F69B3F-4785-4928-A938-54BAEA63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Courier New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76A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975E3"/>
    <w:pPr>
      <w:keepNext/>
      <w:widowControl/>
      <w:autoSpaceDE w:val="0"/>
      <w:autoSpaceDN w:val="0"/>
      <w:ind w:hanging="993"/>
      <w:jc w:val="center"/>
      <w:outlineLvl w:val="1"/>
    </w:pPr>
    <w:rPr>
      <w:rFonts w:ascii="Arial" w:hAnsi="Arial" w:cs="Arial"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975E3"/>
    <w:pPr>
      <w:keepNext/>
      <w:widowControl/>
      <w:autoSpaceDE w:val="0"/>
      <w:autoSpaceDN w:val="0"/>
      <w:ind w:hanging="993"/>
      <w:jc w:val="center"/>
      <w:outlineLvl w:val="2"/>
    </w:pPr>
    <w:rPr>
      <w:rFonts w:ascii="Arial" w:hAnsi="Arial" w:cs="Arial"/>
      <w:b/>
      <w:bCs/>
      <w:color w:val="auto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3975E3"/>
    <w:rPr>
      <w:rFonts w:ascii="Arial" w:hAnsi="Arial" w:cs="Arial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975E3"/>
    <w:rPr>
      <w:rFonts w:ascii="Arial" w:hAnsi="Arial" w:cs="Arial"/>
      <w:b/>
      <w:bCs/>
      <w:sz w:val="28"/>
      <w:szCs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783A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rPr>
      <w:rFonts w:cs="Times New Roman"/>
      <w:color w:val="auto"/>
      <w:u w:val="single"/>
    </w:rPr>
  </w:style>
  <w:style w:type="character" w:customStyle="1" w:styleId="11">
    <w:name w:val="Основной текст Знак1"/>
    <w:basedOn w:val="a0"/>
    <w:link w:val="a6"/>
    <w:uiPriority w:val="99"/>
    <w:locked/>
    <w:rPr>
      <w:rFonts w:ascii="Arial" w:hAnsi="Arial" w:cs="Arial"/>
      <w:spacing w:val="3"/>
      <w:sz w:val="21"/>
      <w:szCs w:val="21"/>
      <w:u w:val="none"/>
    </w:rPr>
  </w:style>
  <w:style w:type="character" w:customStyle="1" w:styleId="4">
    <w:name w:val="Заголовок №4_"/>
    <w:basedOn w:val="a0"/>
    <w:link w:val="40"/>
    <w:uiPriority w:val="99"/>
    <w:locked/>
    <w:rPr>
      <w:rFonts w:ascii="Times New Roman" w:hAnsi="Times New Roman" w:cs="Times New Roman"/>
      <w:b/>
      <w:bCs/>
      <w:spacing w:val="6"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spacing w:val="5"/>
      <w:sz w:val="17"/>
      <w:szCs w:val="17"/>
      <w:u w:val="none"/>
    </w:rPr>
  </w:style>
  <w:style w:type="character" w:customStyle="1" w:styleId="23">
    <w:name w:val="Заголовок №2_"/>
    <w:basedOn w:val="a0"/>
    <w:link w:val="210"/>
    <w:uiPriority w:val="99"/>
    <w:locked/>
    <w:rPr>
      <w:rFonts w:ascii="Consolas" w:hAnsi="Consolas" w:cs="Consolas"/>
      <w:b/>
      <w:bCs/>
      <w:i/>
      <w:iCs/>
      <w:spacing w:val="-12"/>
      <w:sz w:val="26"/>
      <w:szCs w:val="26"/>
      <w:u w:val="none"/>
    </w:rPr>
  </w:style>
  <w:style w:type="character" w:customStyle="1" w:styleId="2Arial">
    <w:name w:val="Заголовок №2 + Arial"/>
    <w:aliases w:val="12,5 pt,Не полужирный,Не курсив,Интервал 0 pt,Основной текст (2) + Tahoma,11,Курсив"/>
    <w:basedOn w:val="23"/>
    <w:uiPriority w:val="99"/>
    <w:rPr>
      <w:rFonts w:ascii="Arial" w:hAnsi="Arial" w:cs="Arial"/>
      <w:b/>
      <w:bCs/>
      <w:i/>
      <w:iCs/>
      <w:spacing w:val="-15"/>
      <w:sz w:val="25"/>
      <w:szCs w:val="25"/>
      <w:u w:val="none"/>
    </w:rPr>
  </w:style>
  <w:style w:type="character" w:customStyle="1" w:styleId="24">
    <w:name w:val="Заголовок №2"/>
    <w:basedOn w:val="23"/>
    <w:uiPriority w:val="99"/>
    <w:rPr>
      <w:rFonts w:ascii="Consolas" w:hAnsi="Consolas" w:cs="Consolas"/>
      <w:b/>
      <w:bCs/>
      <w:i/>
      <w:iCs/>
      <w:spacing w:val="-12"/>
      <w:sz w:val="26"/>
      <w:szCs w:val="26"/>
      <w:u w:val="single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Arial" w:hAnsi="Arial" w:cs="Arial"/>
      <w:sz w:val="16"/>
      <w:szCs w:val="16"/>
      <w:u w:val="none"/>
    </w:rPr>
  </w:style>
  <w:style w:type="character" w:customStyle="1" w:styleId="a7">
    <w:name w:val="Основной текст + Полужирный"/>
    <w:aliases w:val="Интервал 0 pt6"/>
    <w:basedOn w:val="11"/>
    <w:uiPriority w:val="99"/>
    <w:rPr>
      <w:rFonts w:ascii="Arial" w:hAnsi="Arial" w:cs="Arial"/>
      <w:b/>
      <w:bCs/>
      <w:spacing w:val="4"/>
      <w:sz w:val="21"/>
      <w:szCs w:val="21"/>
      <w:u w:val="none"/>
    </w:rPr>
  </w:style>
  <w:style w:type="paragraph" w:styleId="a6">
    <w:name w:val="Body Text"/>
    <w:basedOn w:val="a"/>
    <w:link w:val="11"/>
    <w:uiPriority w:val="99"/>
    <w:pPr>
      <w:shd w:val="clear" w:color="auto" w:fill="FFFFFF"/>
      <w:spacing w:after="120" w:line="277" w:lineRule="exact"/>
    </w:pPr>
    <w:rPr>
      <w:rFonts w:ascii="Arial" w:hAnsi="Arial" w:cs="Arial"/>
      <w:color w:val="auto"/>
      <w:spacing w:val="3"/>
      <w:sz w:val="21"/>
      <w:szCs w:val="21"/>
    </w:rPr>
  </w:style>
  <w:style w:type="character" w:customStyle="1" w:styleId="a8">
    <w:name w:val="Основной текст Знак"/>
    <w:basedOn w:val="a0"/>
    <w:uiPriority w:val="99"/>
    <w:semiHidden/>
    <w:rPr>
      <w:color w:val="000000"/>
      <w:sz w:val="24"/>
      <w:szCs w:val="24"/>
    </w:rPr>
  </w:style>
  <w:style w:type="character" w:customStyle="1" w:styleId="5">
    <w:name w:val="Основной текст Знак5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41">
    <w:name w:val="Основной текст Знак4"/>
    <w:basedOn w:val="a0"/>
    <w:uiPriority w:val="99"/>
    <w:semiHidden/>
    <w:rPr>
      <w:rFonts w:cs="Courier New"/>
      <w:color w:val="000000"/>
      <w:sz w:val="24"/>
      <w:szCs w:val="24"/>
    </w:rPr>
  </w:style>
  <w:style w:type="character" w:customStyle="1" w:styleId="33">
    <w:name w:val="Основной текст Знак3"/>
    <w:basedOn w:val="a0"/>
    <w:uiPriority w:val="99"/>
    <w:semiHidden/>
    <w:rPr>
      <w:rFonts w:cs="Courier New"/>
      <w:color w:val="000000"/>
      <w:sz w:val="24"/>
      <w:szCs w:val="24"/>
    </w:rPr>
  </w:style>
  <w:style w:type="character" w:customStyle="1" w:styleId="25">
    <w:name w:val="Основной текст Знак2"/>
    <w:basedOn w:val="a0"/>
    <w:uiPriority w:val="99"/>
    <w:semiHidden/>
    <w:rPr>
      <w:rFonts w:eastAsia="Times New Roman" w:cs="Times New Roman"/>
      <w:color w:val="000000"/>
      <w:sz w:val="24"/>
      <w:szCs w:val="24"/>
    </w:rPr>
  </w:style>
  <w:style w:type="character" w:customStyle="1" w:styleId="26">
    <w:name w:val="Колонтитул (2)_"/>
    <w:basedOn w:val="a0"/>
    <w:link w:val="211"/>
    <w:uiPriority w:val="99"/>
    <w:locked/>
    <w:rPr>
      <w:rFonts w:ascii="Century Gothic" w:hAnsi="Century Gothic" w:cs="Century Gothic"/>
      <w:b/>
      <w:bCs/>
      <w:noProof/>
      <w:sz w:val="52"/>
      <w:szCs w:val="52"/>
      <w:u w:val="none"/>
    </w:rPr>
  </w:style>
  <w:style w:type="character" w:customStyle="1" w:styleId="2BookmanOldStyle">
    <w:name w:val="Колонтитул (2) + Bookman Old Style"/>
    <w:aliases w:val="24,5 pt2"/>
    <w:basedOn w:val="26"/>
    <w:uiPriority w:val="99"/>
    <w:rPr>
      <w:rFonts w:ascii="Bookman Old Style" w:hAnsi="Bookman Old Style" w:cs="Bookman Old Style"/>
      <w:b/>
      <w:bCs/>
      <w:noProof/>
      <w:color w:val="FFFFFF"/>
      <w:sz w:val="49"/>
      <w:szCs w:val="49"/>
      <w:u w:val="single"/>
    </w:rPr>
  </w:style>
  <w:style w:type="character" w:customStyle="1" w:styleId="27">
    <w:name w:val="Колонтитул (2)"/>
    <w:basedOn w:val="26"/>
    <w:uiPriority w:val="99"/>
    <w:rPr>
      <w:rFonts w:ascii="Century Gothic" w:hAnsi="Century Gothic" w:cs="Century Gothic"/>
      <w:b/>
      <w:bCs/>
      <w:noProof/>
      <w:color w:val="FFFFFF"/>
      <w:sz w:val="52"/>
      <w:szCs w:val="52"/>
      <w:u w:val="single"/>
    </w:rPr>
  </w:style>
  <w:style w:type="character" w:customStyle="1" w:styleId="42">
    <w:name w:val="Основной текст (4)_"/>
    <w:basedOn w:val="a0"/>
    <w:link w:val="43"/>
    <w:uiPriority w:val="99"/>
    <w:locked/>
    <w:rPr>
      <w:rFonts w:ascii="Arial" w:hAnsi="Arial" w:cs="Arial"/>
      <w:spacing w:val="2"/>
      <w:sz w:val="18"/>
      <w:szCs w:val="18"/>
      <w:u w:val="none"/>
    </w:rPr>
  </w:style>
  <w:style w:type="character" w:customStyle="1" w:styleId="4TimesNewRoman">
    <w:name w:val="Основной текст (4) + Times New Roman"/>
    <w:aliases w:val="8,5 pt1,Интервал 0 pt5"/>
    <w:basedOn w:val="42"/>
    <w:uiPriority w:val="99"/>
    <w:rPr>
      <w:rFonts w:ascii="Times New Roman" w:hAnsi="Times New Roman" w:cs="Times New Roman"/>
      <w:spacing w:val="5"/>
      <w:sz w:val="17"/>
      <w:szCs w:val="17"/>
      <w:u w:val="none"/>
    </w:rPr>
  </w:style>
  <w:style w:type="character" w:customStyle="1" w:styleId="a9">
    <w:name w:val="Колонтитул_"/>
    <w:basedOn w:val="a0"/>
    <w:link w:val="aa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50">
    <w:name w:val="Основной текст (5)_"/>
    <w:basedOn w:val="a0"/>
    <w:link w:val="51"/>
    <w:uiPriority w:val="99"/>
    <w:locked/>
    <w:rPr>
      <w:rFonts w:ascii="Arial" w:hAnsi="Arial" w:cs="Arial"/>
      <w:b/>
      <w:bCs/>
      <w:spacing w:val="1"/>
      <w:sz w:val="16"/>
      <w:szCs w:val="16"/>
      <w:u w:val="none"/>
    </w:rPr>
  </w:style>
  <w:style w:type="character" w:customStyle="1" w:styleId="34">
    <w:name w:val="Заголовок №3_"/>
    <w:basedOn w:val="a0"/>
    <w:link w:val="35"/>
    <w:uiPriority w:val="99"/>
    <w:locked/>
    <w:rPr>
      <w:rFonts w:ascii="Arial" w:hAnsi="Arial" w:cs="Arial"/>
      <w:b/>
      <w:bCs/>
      <w:spacing w:val="5"/>
      <w:sz w:val="25"/>
      <w:szCs w:val="25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Arial" w:hAnsi="Arial" w:cs="Arial"/>
      <w:b/>
      <w:bCs/>
      <w:spacing w:val="4"/>
      <w:sz w:val="21"/>
      <w:szCs w:val="21"/>
      <w:u w:val="none"/>
    </w:rPr>
  </w:style>
  <w:style w:type="character" w:customStyle="1" w:styleId="9pt">
    <w:name w:val="Основной текст + 9 pt"/>
    <w:aliases w:val="Интервал 0 pt4"/>
    <w:basedOn w:val="11"/>
    <w:uiPriority w:val="99"/>
    <w:rPr>
      <w:rFonts w:ascii="Arial" w:hAnsi="Arial" w:cs="Arial"/>
      <w:spacing w:val="2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Arial" w:hAnsi="Arial" w:cs="Arial"/>
      <w:spacing w:val="2"/>
      <w:sz w:val="14"/>
      <w:szCs w:val="14"/>
      <w:u w:val="none"/>
    </w:rPr>
  </w:style>
  <w:style w:type="character" w:customStyle="1" w:styleId="36">
    <w:name w:val="Колонтитул (3)_"/>
    <w:basedOn w:val="a0"/>
    <w:link w:val="37"/>
    <w:uiPriority w:val="99"/>
    <w:locked/>
    <w:rPr>
      <w:rFonts w:ascii="Consolas" w:hAnsi="Consolas" w:cs="Consolas"/>
      <w:noProof/>
      <w:sz w:val="27"/>
      <w:szCs w:val="27"/>
      <w:u w:val="none"/>
    </w:rPr>
  </w:style>
  <w:style w:type="character" w:customStyle="1" w:styleId="69pt">
    <w:name w:val="Основной текст (6) + 9 pt"/>
    <w:aliases w:val="Интервал 0 pt3"/>
    <w:basedOn w:val="6"/>
    <w:uiPriority w:val="99"/>
    <w:rPr>
      <w:rFonts w:ascii="Arial" w:hAnsi="Arial" w:cs="Arial"/>
      <w:b/>
      <w:bCs/>
      <w:spacing w:val="5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Arial" w:hAnsi="Arial" w:cs="Arial"/>
      <w:i/>
      <w:iCs/>
      <w:spacing w:val="1"/>
      <w:sz w:val="18"/>
      <w:szCs w:val="18"/>
      <w:u w:val="none"/>
    </w:rPr>
  </w:style>
  <w:style w:type="character" w:customStyle="1" w:styleId="81">
    <w:name w:val="Основной текст (8) + Не курсив"/>
    <w:aliases w:val="Интервал 0 pt2"/>
    <w:basedOn w:val="8"/>
    <w:uiPriority w:val="99"/>
    <w:rPr>
      <w:rFonts w:ascii="Arial" w:hAnsi="Arial" w:cs="Arial"/>
      <w:i/>
      <w:iCs/>
      <w:spacing w:val="2"/>
      <w:sz w:val="18"/>
      <w:szCs w:val="18"/>
      <w:u w:val="none"/>
    </w:rPr>
  </w:style>
  <w:style w:type="character" w:customStyle="1" w:styleId="44">
    <w:name w:val="Колонтитул (4)_"/>
    <w:basedOn w:val="a0"/>
    <w:link w:val="45"/>
    <w:uiPriority w:val="99"/>
    <w:locked/>
    <w:rPr>
      <w:rFonts w:ascii="Consolas" w:hAnsi="Consolas" w:cs="Consolas"/>
      <w:noProof/>
      <w:sz w:val="27"/>
      <w:szCs w:val="27"/>
      <w:u w:val="none"/>
    </w:rPr>
  </w:style>
  <w:style w:type="character" w:customStyle="1" w:styleId="82">
    <w:name w:val="Основной текст (8) + Полужирный"/>
    <w:aliases w:val="Не курсив1,Интервал 0 pt1"/>
    <w:basedOn w:val="8"/>
    <w:uiPriority w:val="99"/>
    <w:rPr>
      <w:rFonts w:ascii="Arial" w:hAnsi="Arial" w:cs="Arial"/>
      <w:b/>
      <w:bCs/>
      <w:i/>
      <w:iCs/>
      <w:spacing w:val="5"/>
      <w:sz w:val="18"/>
      <w:szCs w:val="18"/>
      <w:u w:val="none"/>
    </w:rPr>
  </w:style>
  <w:style w:type="character" w:customStyle="1" w:styleId="9">
    <w:name w:val="Основной текст (9)_"/>
    <w:basedOn w:val="a0"/>
    <w:link w:val="91"/>
    <w:uiPriority w:val="99"/>
    <w:locked/>
    <w:rPr>
      <w:rFonts w:ascii="Times New Roman" w:hAnsi="Times New Roman" w:cs="Times New Roman"/>
      <w:spacing w:val="7"/>
      <w:sz w:val="20"/>
      <w:szCs w:val="20"/>
      <w:u w:val="none"/>
    </w:rPr>
  </w:style>
  <w:style w:type="character" w:customStyle="1" w:styleId="90">
    <w:name w:val="Основной текст (9)"/>
    <w:basedOn w:val="9"/>
    <w:uiPriority w:val="99"/>
    <w:rPr>
      <w:rFonts w:ascii="Times New Roman" w:hAnsi="Times New Roman" w:cs="Times New Roman"/>
      <w:spacing w:val="7"/>
      <w:sz w:val="20"/>
      <w:szCs w:val="20"/>
      <w:u w:val="single"/>
    </w:rPr>
  </w:style>
  <w:style w:type="character" w:customStyle="1" w:styleId="100">
    <w:name w:val="Основной текст (10)_"/>
    <w:basedOn w:val="a0"/>
    <w:link w:val="101"/>
    <w:uiPriority w:val="99"/>
    <w:locked/>
    <w:rPr>
      <w:rFonts w:ascii="Times New Roman" w:hAnsi="Times New Roman" w:cs="Times New Roman"/>
      <w:spacing w:val="6"/>
      <w:u w:val="none"/>
    </w:rPr>
  </w:style>
  <w:style w:type="character" w:customStyle="1" w:styleId="110">
    <w:name w:val="Основной текст (11)_"/>
    <w:basedOn w:val="a0"/>
    <w:link w:val="111"/>
    <w:uiPriority w:val="99"/>
    <w:locked/>
    <w:rPr>
      <w:rFonts w:ascii="Arial" w:hAnsi="Arial" w:cs="Arial"/>
      <w:spacing w:val="2"/>
      <w:sz w:val="13"/>
      <w:szCs w:val="13"/>
      <w:u w:val="none"/>
    </w:rPr>
  </w:style>
  <w:style w:type="character" w:customStyle="1" w:styleId="112">
    <w:name w:val="Основной текст (11)"/>
    <w:basedOn w:val="110"/>
    <w:uiPriority w:val="99"/>
    <w:rPr>
      <w:rFonts w:ascii="Arial" w:hAnsi="Arial" w:cs="Arial"/>
      <w:spacing w:val="2"/>
      <w:sz w:val="13"/>
      <w:szCs w:val="13"/>
      <w:u w:val="single"/>
    </w:rPr>
  </w:style>
  <w:style w:type="character" w:customStyle="1" w:styleId="12">
    <w:name w:val="Заголовок №1_"/>
    <w:basedOn w:val="a0"/>
    <w:link w:val="13"/>
    <w:uiPriority w:val="99"/>
    <w:locked/>
    <w:rPr>
      <w:rFonts w:ascii="Arial" w:hAnsi="Arial" w:cs="Arial"/>
      <w:b/>
      <w:bCs/>
      <w:spacing w:val="4"/>
      <w:sz w:val="21"/>
      <w:szCs w:val="21"/>
      <w:u w:val="none"/>
    </w:rPr>
  </w:style>
  <w:style w:type="character" w:customStyle="1" w:styleId="11pt">
    <w:name w:val="Заголовок №1 + Интервал 1 pt"/>
    <w:basedOn w:val="12"/>
    <w:uiPriority w:val="99"/>
    <w:rPr>
      <w:rFonts w:ascii="Arial" w:hAnsi="Arial" w:cs="Arial"/>
      <w:b/>
      <w:bCs/>
      <w:spacing w:val="33"/>
      <w:sz w:val="21"/>
      <w:szCs w:val="21"/>
      <w:u w:val="none"/>
    </w:rPr>
  </w:style>
  <w:style w:type="paragraph" w:customStyle="1" w:styleId="40">
    <w:name w:val="Заголовок №4"/>
    <w:basedOn w:val="a"/>
    <w:link w:val="4"/>
    <w:uiPriority w:val="99"/>
    <w:pPr>
      <w:shd w:val="clear" w:color="auto" w:fill="FFFFFF"/>
      <w:spacing w:before="120" w:after="120" w:line="328" w:lineRule="exact"/>
      <w:jc w:val="center"/>
      <w:outlineLvl w:val="3"/>
    </w:pPr>
    <w:rPr>
      <w:b/>
      <w:bCs/>
      <w:color w:val="auto"/>
      <w:spacing w:val="6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120" w:after="240" w:line="234" w:lineRule="exact"/>
      <w:jc w:val="center"/>
    </w:pPr>
    <w:rPr>
      <w:color w:val="auto"/>
      <w:spacing w:val="5"/>
      <w:sz w:val="17"/>
      <w:szCs w:val="17"/>
    </w:rPr>
  </w:style>
  <w:style w:type="paragraph" w:customStyle="1" w:styleId="210">
    <w:name w:val="Заголовок №21"/>
    <w:basedOn w:val="a"/>
    <w:link w:val="23"/>
    <w:uiPriority w:val="99"/>
    <w:pPr>
      <w:shd w:val="clear" w:color="auto" w:fill="FFFFFF"/>
      <w:spacing w:before="240" w:after="300" w:line="240" w:lineRule="atLeast"/>
      <w:jc w:val="both"/>
      <w:outlineLvl w:val="1"/>
    </w:pPr>
    <w:rPr>
      <w:rFonts w:ascii="Consolas" w:hAnsi="Consolas" w:cs="Consolas"/>
      <w:b/>
      <w:bCs/>
      <w:i/>
      <w:iCs/>
      <w:color w:val="auto"/>
      <w:spacing w:val="-12"/>
      <w:sz w:val="26"/>
      <w:szCs w:val="26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line="277" w:lineRule="exact"/>
    </w:pPr>
    <w:rPr>
      <w:rFonts w:ascii="Arial" w:hAnsi="Arial" w:cs="Arial"/>
      <w:color w:val="auto"/>
      <w:sz w:val="16"/>
      <w:szCs w:val="16"/>
    </w:rPr>
  </w:style>
  <w:style w:type="paragraph" w:customStyle="1" w:styleId="211">
    <w:name w:val="Колонтитул (2)1"/>
    <w:basedOn w:val="a"/>
    <w:link w:val="26"/>
    <w:uiPriority w:val="99"/>
    <w:pPr>
      <w:shd w:val="clear" w:color="auto" w:fill="FFFFFF"/>
      <w:spacing w:line="240" w:lineRule="atLeast"/>
    </w:pPr>
    <w:rPr>
      <w:rFonts w:ascii="Century Gothic" w:hAnsi="Century Gothic" w:cs="Century Gothic"/>
      <w:b/>
      <w:bCs/>
      <w:noProof/>
      <w:color w:val="auto"/>
      <w:sz w:val="52"/>
      <w:szCs w:val="52"/>
    </w:rPr>
  </w:style>
  <w:style w:type="paragraph" w:customStyle="1" w:styleId="43">
    <w:name w:val="Основной текст (4)"/>
    <w:basedOn w:val="a"/>
    <w:link w:val="42"/>
    <w:uiPriority w:val="99"/>
    <w:pPr>
      <w:shd w:val="clear" w:color="auto" w:fill="FFFFFF"/>
      <w:spacing w:before="1860" w:line="230" w:lineRule="exact"/>
      <w:ind w:hanging="940"/>
    </w:pPr>
    <w:rPr>
      <w:rFonts w:ascii="Arial" w:hAnsi="Arial" w:cs="Arial"/>
      <w:color w:val="auto"/>
      <w:spacing w:val="2"/>
      <w:sz w:val="18"/>
      <w:szCs w:val="18"/>
    </w:rPr>
  </w:style>
  <w:style w:type="paragraph" w:customStyle="1" w:styleId="aa">
    <w:name w:val="Колонтитул"/>
    <w:basedOn w:val="a"/>
    <w:link w:val="a9"/>
    <w:uiPriority w:val="99"/>
    <w:pPr>
      <w:shd w:val="clear" w:color="auto" w:fill="FFFFFF"/>
      <w:spacing w:line="277" w:lineRule="exac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51">
    <w:name w:val="Основной текст (5)"/>
    <w:basedOn w:val="a"/>
    <w:link w:val="50"/>
    <w:uiPriority w:val="99"/>
    <w:pPr>
      <w:shd w:val="clear" w:color="auto" w:fill="FFFFFF"/>
      <w:spacing w:after="300" w:line="240" w:lineRule="atLeast"/>
      <w:jc w:val="center"/>
    </w:pPr>
    <w:rPr>
      <w:rFonts w:ascii="Arial" w:hAnsi="Arial" w:cs="Arial"/>
      <w:b/>
      <w:bCs/>
      <w:color w:val="auto"/>
      <w:spacing w:val="1"/>
      <w:sz w:val="16"/>
      <w:szCs w:val="16"/>
    </w:rPr>
  </w:style>
  <w:style w:type="paragraph" w:customStyle="1" w:styleId="35">
    <w:name w:val="Заголовок №3"/>
    <w:basedOn w:val="a"/>
    <w:link w:val="34"/>
    <w:uiPriority w:val="99"/>
    <w:pPr>
      <w:shd w:val="clear" w:color="auto" w:fill="FFFFFF"/>
      <w:spacing w:line="569" w:lineRule="exact"/>
      <w:jc w:val="center"/>
      <w:outlineLvl w:val="2"/>
    </w:pPr>
    <w:rPr>
      <w:rFonts w:ascii="Arial" w:hAnsi="Arial" w:cs="Arial"/>
      <w:b/>
      <w:bCs/>
      <w:color w:val="auto"/>
      <w:spacing w:val="5"/>
      <w:sz w:val="25"/>
      <w:szCs w:val="25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569" w:lineRule="exact"/>
      <w:jc w:val="both"/>
    </w:pPr>
    <w:rPr>
      <w:rFonts w:ascii="Arial" w:hAnsi="Arial" w:cs="Arial"/>
      <w:b/>
      <w:bCs/>
      <w:color w:val="auto"/>
      <w:spacing w:val="4"/>
      <w:sz w:val="21"/>
      <w:szCs w:val="21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120" w:after="240" w:line="240" w:lineRule="atLeast"/>
      <w:jc w:val="right"/>
    </w:pPr>
    <w:rPr>
      <w:rFonts w:ascii="Arial" w:hAnsi="Arial" w:cs="Arial"/>
      <w:color w:val="auto"/>
      <w:spacing w:val="2"/>
      <w:sz w:val="14"/>
      <w:szCs w:val="14"/>
    </w:rPr>
  </w:style>
  <w:style w:type="paragraph" w:customStyle="1" w:styleId="37">
    <w:name w:val="Колонтитул (3)"/>
    <w:basedOn w:val="a"/>
    <w:link w:val="36"/>
    <w:uiPriority w:val="99"/>
    <w:pPr>
      <w:shd w:val="clear" w:color="auto" w:fill="FFFFFF"/>
      <w:spacing w:line="240" w:lineRule="atLeast"/>
    </w:pPr>
    <w:rPr>
      <w:rFonts w:ascii="Consolas" w:hAnsi="Consolas" w:cs="Consolas"/>
      <w:noProof/>
      <w:color w:val="auto"/>
      <w:sz w:val="27"/>
      <w:szCs w:val="27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180" w:line="227" w:lineRule="exact"/>
      <w:ind w:firstLine="520"/>
      <w:jc w:val="both"/>
    </w:pPr>
    <w:rPr>
      <w:rFonts w:ascii="Arial" w:hAnsi="Arial" w:cs="Arial"/>
      <w:i/>
      <w:iCs/>
      <w:color w:val="auto"/>
      <w:spacing w:val="1"/>
      <w:sz w:val="18"/>
      <w:szCs w:val="18"/>
    </w:rPr>
  </w:style>
  <w:style w:type="paragraph" w:customStyle="1" w:styleId="45">
    <w:name w:val="Колонтитул (4)"/>
    <w:basedOn w:val="a"/>
    <w:link w:val="44"/>
    <w:uiPriority w:val="99"/>
    <w:pPr>
      <w:shd w:val="clear" w:color="auto" w:fill="FFFFFF"/>
      <w:spacing w:line="240" w:lineRule="atLeast"/>
    </w:pPr>
    <w:rPr>
      <w:rFonts w:ascii="Consolas" w:hAnsi="Consolas" w:cs="Consolas"/>
      <w:noProof/>
      <w:color w:val="auto"/>
      <w:sz w:val="27"/>
      <w:szCs w:val="27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after="360" w:line="266" w:lineRule="exact"/>
      <w:ind w:hanging="520"/>
      <w:jc w:val="center"/>
    </w:pPr>
    <w:rPr>
      <w:color w:val="auto"/>
      <w:spacing w:val="7"/>
      <w:sz w:val="20"/>
      <w:szCs w:val="20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after="180" w:line="238" w:lineRule="exact"/>
    </w:pPr>
    <w:rPr>
      <w:color w:val="auto"/>
      <w:spacing w:val="6"/>
    </w:rPr>
  </w:style>
  <w:style w:type="paragraph" w:customStyle="1" w:styleId="111">
    <w:name w:val="Основной текст (11)1"/>
    <w:basedOn w:val="a"/>
    <w:link w:val="110"/>
    <w:uiPriority w:val="99"/>
    <w:pPr>
      <w:shd w:val="clear" w:color="auto" w:fill="FFFFFF"/>
      <w:spacing w:before="480" w:line="187" w:lineRule="exact"/>
      <w:jc w:val="center"/>
    </w:pPr>
    <w:rPr>
      <w:rFonts w:ascii="Arial" w:hAnsi="Arial" w:cs="Arial"/>
      <w:color w:val="auto"/>
      <w:spacing w:val="2"/>
      <w:sz w:val="13"/>
      <w:szCs w:val="13"/>
    </w:rPr>
  </w:style>
  <w:style w:type="paragraph" w:customStyle="1" w:styleId="13">
    <w:name w:val="Заголовок №1"/>
    <w:basedOn w:val="a"/>
    <w:link w:val="12"/>
    <w:uiPriority w:val="99"/>
    <w:pPr>
      <w:shd w:val="clear" w:color="auto" w:fill="FFFFFF"/>
      <w:spacing w:before="4380" w:after="480" w:line="240" w:lineRule="atLeast"/>
      <w:jc w:val="right"/>
      <w:outlineLvl w:val="0"/>
    </w:pPr>
    <w:rPr>
      <w:rFonts w:ascii="Arial" w:hAnsi="Arial" w:cs="Arial"/>
      <w:b/>
      <w:bCs/>
      <w:color w:val="auto"/>
      <w:spacing w:val="4"/>
      <w:sz w:val="21"/>
      <w:szCs w:val="21"/>
    </w:rPr>
  </w:style>
  <w:style w:type="paragraph" w:customStyle="1" w:styleId="310">
    <w:name w:val="Основной текст (3)1"/>
    <w:basedOn w:val="a"/>
    <w:uiPriority w:val="99"/>
    <w:rsid w:val="008C70D7"/>
    <w:pPr>
      <w:shd w:val="clear" w:color="auto" w:fill="FFFFFF"/>
      <w:spacing w:line="322" w:lineRule="exact"/>
    </w:pPr>
    <w:rPr>
      <w:rFonts w:ascii="Times New Roman" w:hAnsi="Times New Roman" w:cs="Times New Roman"/>
      <w:b/>
      <w:bCs/>
      <w:noProof/>
      <w:color w:val="auto"/>
      <w:sz w:val="28"/>
      <w:szCs w:val="28"/>
      <w:lang w:val="ru-RU" w:eastAsia="ru-RU"/>
    </w:rPr>
  </w:style>
  <w:style w:type="paragraph" w:customStyle="1" w:styleId="212">
    <w:name w:val="Основной текст (2)1"/>
    <w:basedOn w:val="a"/>
    <w:uiPriority w:val="99"/>
    <w:rsid w:val="008C70D7"/>
    <w:pPr>
      <w:shd w:val="clear" w:color="auto" w:fill="FFFFFF"/>
      <w:spacing w:before="240" w:line="322" w:lineRule="exact"/>
      <w:jc w:val="both"/>
    </w:pPr>
    <w:rPr>
      <w:rFonts w:ascii="Times New Roman" w:hAnsi="Times New Roman" w:cs="Times New Roman"/>
      <w:noProof/>
      <w:color w:val="auto"/>
      <w:sz w:val="28"/>
      <w:szCs w:val="28"/>
      <w:lang w:val="ru-RU" w:eastAsia="ru-RU"/>
    </w:rPr>
  </w:style>
  <w:style w:type="character" w:customStyle="1" w:styleId="220">
    <w:name w:val="Основной текст (2)2"/>
    <w:basedOn w:val="21"/>
    <w:uiPriority w:val="99"/>
    <w:rsid w:val="008C70D7"/>
    <w:rPr>
      <w:rFonts w:ascii="Times New Roman" w:hAnsi="Times New Roman" w:cs="Times New Roman"/>
      <w:spacing w:val="5"/>
      <w:sz w:val="28"/>
      <w:szCs w:val="28"/>
      <w:u w:val="none"/>
      <w:lang w:bidi="ar-SA"/>
    </w:rPr>
  </w:style>
  <w:style w:type="character" w:customStyle="1" w:styleId="ab">
    <w:name w:val="Подпись к картинке"/>
    <w:basedOn w:val="a0"/>
    <w:uiPriority w:val="99"/>
    <w:rsid w:val="008C70D7"/>
    <w:rPr>
      <w:rFonts w:ascii="Times New Roman" w:hAnsi="Times New Roman" w:cs="Times New Roman"/>
      <w:sz w:val="28"/>
      <w:szCs w:val="28"/>
      <w:u w:val="none"/>
      <w:effect w:val="none"/>
    </w:rPr>
  </w:style>
  <w:style w:type="paragraph" w:customStyle="1" w:styleId="ConsNormal">
    <w:name w:val="ConsNormal"/>
    <w:uiPriority w:val="99"/>
    <w:rsid w:val="00D43151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PlusTitle">
    <w:name w:val="ConsPlusTitle"/>
    <w:uiPriority w:val="99"/>
    <w:rsid w:val="00463766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/>
      <w:b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45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Administrator_tehnic</cp:lastModifiedBy>
  <cp:revision>2</cp:revision>
  <cp:lastPrinted>2021-03-30T05:37:00Z</cp:lastPrinted>
  <dcterms:created xsi:type="dcterms:W3CDTF">2023-05-04T05:18:00Z</dcterms:created>
  <dcterms:modified xsi:type="dcterms:W3CDTF">2023-05-04T05:18:00Z</dcterms:modified>
</cp:coreProperties>
</file>