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51" w:rsidRPr="000C1842" w:rsidRDefault="00D43151" w:rsidP="000C1842">
      <w:pPr>
        <w:pStyle w:val="1"/>
        <w:tabs>
          <w:tab w:val="left" w:pos="0"/>
        </w:tabs>
        <w:spacing w:before="0" w:after="0"/>
        <w:jc w:val="center"/>
      </w:pPr>
      <w:bookmarkStart w:id="0" w:name="_GoBack"/>
      <w:bookmarkEnd w:id="0"/>
    </w:p>
    <w:p w:rsidR="00D43151" w:rsidRPr="000C1842" w:rsidRDefault="007277C4" w:rsidP="000C1842">
      <w:pPr>
        <w:pStyle w:val="1"/>
        <w:tabs>
          <w:tab w:val="left" w:pos="0"/>
        </w:tabs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-459105</wp:posOffset>
            </wp:positionV>
            <wp:extent cx="914400" cy="957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51" w:rsidRPr="000C1842" w:rsidRDefault="00D43151" w:rsidP="000C1842">
      <w:pPr>
        <w:pStyle w:val="1"/>
        <w:tabs>
          <w:tab w:val="left" w:pos="0"/>
        </w:tabs>
        <w:spacing w:before="0" w:after="0"/>
        <w:jc w:val="center"/>
      </w:pPr>
    </w:p>
    <w:p w:rsidR="00976A6A" w:rsidRPr="000C1842" w:rsidRDefault="00976A6A" w:rsidP="000C1842">
      <w:pPr>
        <w:pStyle w:val="1"/>
        <w:tabs>
          <w:tab w:val="left" w:pos="0"/>
        </w:tabs>
        <w:spacing w:before="0" w:after="0"/>
        <w:jc w:val="center"/>
      </w:pPr>
      <w:r w:rsidRPr="000C1842">
        <w:t>Российская Федерация</w:t>
      </w:r>
    </w:p>
    <w:p w:rsidR="00976A6A" w:rsidRPr="000C1842" w:rsidRDefault="00976A6A" w:rsidP="000C1842">
      <w:pPr>
        <w:pStyle w:val="1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0C1842">
        <w:rPr>
          <w:b w:val="0"/>
          <w:sz w:val="28"/>
          <w:szCs w:val="28"/>
        </w:rPr>
        <w:t>Курганская область</w:t>
      </w:r>
    </w:p>
    <w:p w:rsidR="00976A6A" w:rsidRPr="000C1842" w:rsidRDefault="00976A6A" w:rsidP="000C1842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 w:rsidRPr="000C1842">
        <w:rPr>
          <w:sz w:val="28"/>
          <w:szCs w:val="28"/>
        </w:rPr>
        <w:t xml:space="preserve">Макушинский </w:t>
      </w:r>
      <w:r w:rsidR="00D43151" w:rsidRPr="000C1842">
        <w:rPr>
          <w:sz w:val="28"/>
          <w:szCs w:val="28"/>
        </w:rPr>
        <w:t>муниципальный округ</w:t>
      </w:r>
    </w:p>
    <w:p w:rsidR="00976A6A" w:rsidRPr="000C1842" w:rsidRDefault="00976A6A" w:rsidP="000C1842">
      <w:pPr>
        <w:pStyle w:val="1"/>
        <w:tabs>
          <w:tab w:val="left" w:pos="0"/>
        </w:tabs>
        <w:spacing w:before="0" w:after="0"/>
        <w:jc w:val="center"/>
      </w:pPr>
      <w:r w:rsidRPr="000C1842">
        <w:t>Дума</w:t>
      </w:r>
      <w:r w:rsidR="00D43151" w:rsidRPr="000C1842">
        <w:t xml:space="preserve"> Макушинского муниципального округа</w:t>
      </w:r>
    </w:p>
    <w:p w:rsidR="00976A6A" w:rsidRPr="000C1842" w:rsidRDefault="00976A6A" w:rsidP="000C1842">
      <w:pPr>
        <w:jc w:val="center"/>
        <w:rPr>
          <w:rFonts w:ascii="Arial" w:hAnsi="Arial" w:cs="Arial"/>
        </w:rPr>
      </w:pPr>
    </w:p>
    <w:p w:rsidR="00976A6A" w:rsidRPr="000C1842" w:rsidRDefault="00976A6A" w:rsidP="000C1842">
      <w:pPr>
        <w:jc w:val="center"/>
        <w:rPr>
          <w:rFonts w:ascii="Arial" w:hAnsi="Arial" w:cs="Arial"/>
          <w:b/>
          <w:sz w:val="72"/>
          <w:szCs w:val="72"/>
        </w:rPr>
      </w:pPr>
      <w:r w:rsidRPr="000C1842">
        <w:rPr>
          <w:rFonts w:ascii="Arial" w:hAnsi="Arial" w:cs="Arial"/>
          <w:b/>
          <w:sz w:val="72"/>
          <w:szCs w:val="72"/>
        </w:rPr>
        <w:t>Решение</w:t>
      </w:r>
    </w:p>
    <w:p w:rsidR="003975E3" w:rsidRPr="000C1842" w:rsidRDefault="003975E3" w:rsidP="000C1842">
      <w:pPr>
        <w:rPr>
          <w:rFonts w:ascii="Arial" w:hAnsi="Arial" w:cs="Arial"/>
        </w:rPr>
      </w:pPr>
    </w:p>
    <w:p w:rsidR="003975E3" w:rsidRPr="000C1842" w:rsidRDefault="003975E3" w:rsidP="000C1842">
      <w:pPr>
        <w:rPr>
          <w:rFonts w:ascii="Arial" w:hAnsi="Arial" w:cs="Arial"/>
          <w:u w:val="single"/>
        </w:rPr>
      </w:pPr>
      <w:r w:rsidRPr="000C1842">
        <w:rPr>
          <w:rFonts w:ascii="Arial" w:hAnsi="Arial" w:cs="Arial"/>
        </w:rPr>
        <w:t>От</w:t>
      </w:r>
      <w:r w:rsidR="000C1842">
        <w:rPr>
          <w:rFonts w:ascii="Arial" w:hAnsi="Arial" w:cs="Arial"/>
        </w:rPr>
        <w:t xml:space="preserve"> </w:t>
      </w:r>
      <w:r w:rsidRPr="000C1842">
        <w:rPr>
          <w:rFonts w:ascii="Arial" w:hAnsi="Arial" w:cs="Arial"/>
        </w:rPr>
        <w:t xml:space="preserve"> </w:t>
      </w:r>
      <w:r w:rsidR="000C1842">
        <w:rPr>
          <w:rFonts w:ascii="Arial" w:hAnsi="Arial" w:cs="Arial"/>
          <w:u w:val="single"/>
        </w:rPr>
        <w:tab/>
      </w:r>
      <w:r w:rsidR="0089388E">
        <w:rPr>
          <w:rFonts w:ascii="Arial" w:hAnsi="Arial" w:cs="Arial"/>
          <w:u w:val="single"/>
        </w:rPr>
        <w:t>30.05.2023г.</w:t>
      </w:r>
      <w:r w:rsidR="000C1842">
        <w:rPr>
          <w:rFonts w:ascii="Arial" w:hAnsi="Arial" w:cs="Arial"/>
          <w:u w:val="single"/>
        </w:rPr>
        <w:tab/>
      </w:r>
      <w:r w:rsidR="00722817" w:rsidRPr="000C1842">
        <w:rPr>
          <w:rFonts w:ascii="Arial" w:hAnsi="Arial" w:cs="Arial"/>
        </w:rPr>
        <w:t xml:space="preserve">  </w:t>
      </w:r>
      <w:r w:rsidRPr="000C1842">
        <w:rPr>
          <w:rFonts w:ascii="Arial" w:hAnsi="Arial" w:cs="Arial"/>
        </w:rPr>
        <w:t xml:space="preserve">№ </w:t>
      </w:r>
      <w:r w:rsidR="0089388E">
        <w:rPr>
          <w:rFonts w:ascii="Arial" w:hAnsi="Arial" w:cs="Arial"/>
          <w:u w:val="single"/>
        </w:rPr>
        <w:t>19</w:t>
      </w:r>
    </w:p>
    <w:p w:rsidR="003975E3" w:rsidRPr="000C1842" w:rsidRDefault="003975E3" w:rsidP="000C1842">
      <w:pPr>
        <w:rPr>
          <w:rFonts w:ascii="Arial" w:hAnsi="Arial" w:cs="Arial"/>
        </w:rPr>
      </w:pPr>
      <w:r w:rsidRPr="000C1842">
        <w:rPr>
          <w:rFonts w:ascii="Arial" w:hAnsi="Arial" w:cs="Arial"/>
        </w:rPr>
        <w:t>г. Макушино</w:t>
      </w:r>
    </w:p>
    <w:p w:rsidR="003975E3" w:rsidRPr="000C1842" w:rsidRDefault="003975E3" w:rsidP="000C1842">
      <w:pPr>
        <w:rPr>
          <w:rFonts w:ascii="Arial" w:hAnsi="Arial" w:cs="Arial"/>
        </w:rPr>
      </w:pPr>
    </w:p>
    <w:p w:rsidR="003975E3" w:rsidRDefault="003975E3" w:rsidP="000C1842">
      <w:pPr>
        <w:rPr>
          <w:rFonts w:ascii="Arial" w:hAnsi="Arial" w:cs="Arial"/>
        </w:rPr>
      </w:pPr>
    </w:p>
    <w:p w:rsidR="000C1842" w:rsidRPr="000C1842" w:rsidRDefault="000C1842" w:rsidP="000C1842">
      <w:pPr>
        <w:rPr>
          <w:rFonts w:ascii="Arial" w:hAnsi="Arial" w:cs="Arial"/>
        </w:rPr>
      </w:pPr>
    </w:p>
    <w:p w:rsidR="000C1842" w:rsidRDefault="0010703E" w:rsidP="000C1842">
      <w:pPr>
        <w:jc w:val="center"/>
        <w:rPr>
          <w:rFonts w:ascii="Arial" w:hAnsi="Arial" w:cs="Arial"/>
          <w:b/>
          <w:sz w:val="28"/>
          <w:szCs w:val="28"/>
        </w:rPr>
      </w:pPr>
      <w:r w:rsidRPr="000C1842">
        <w:rPr>
          <w:rFonts w:ascii="Arial" w:hAnsi="Arial" w:cs="Arial"/>
          <w:b/>
          <w:sz w:val="28"/>
          <w:szCs w:val="28"/>
        </w:rPr>
        <w:t xml:space="preserve">О работе Макушинского Совета ветеранов (пенсионеров) войны </w:t>
      </w:r>
    </w:p>
    <w:p w:rsidR="004B40FD" w:rsidRPr="000C1842" w:rsidRDefault="0010703E" w:rsidP="000C1842">
      <w:pPr>
        <w:jc w:val="center"/>
        <w:rPr>
          <w:rFonts w:ascii="Arial" w:hAnsi="Arial" w:cs="Arial"/>
          <w:b/>
        </w:rPr>
      </w:pPr>
      <w:r w:rsidRPr="000C1842">
        <w:rPr>
          <w:rFonts w:ascii="Arial" w:hAnsi="Arial" w:cs="Arial"/>
          <w:b/>
          <w:sz w:val="28"/>
          <w:szCs w:val="28"/>
        </w:rPr>
        <w:t>и труда, правоохранительных органов и Вооруженных сил в рамках проекта «Старшее поколение»</w:t>
      </w:r>
    </w:p>
    <w:p w:rsidR="004B40FD" w:rsidRPr="000C1842" w:rsidRDefault="004B40FD" w:rsidP="000C1842">
      <w:pPr>
        <w:rPr>
          <w:rFonts w:ascii="Arial" w:hAnsi="Arial" w:cs="Arial"/>
        </w:rPr>
      </w:pPr>
    </w:p>
    <w:p w:rsidR="004B40FD" w:rsidRPr="000C1842" w:rsidRDefault="004B40FD" w:rsidP="000C1842">
      <w:pPr>
        <w:rPr>
          <w:rFonts w:ascii="Arial" w:hAnsi="Arial" w:cs="Arial"/>
        </w:rPr>
      </w:pPr>
    </w:p>
    <w:p w:rsidR="004B40FD" w:rsidRPr="000C1842" w:rsidRDefault="004B40FD" w:rsidP="000C184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C1842">
        <w:rPr>
          <w:rFonts w:ascii="Arial" w:hAnsi="Arial" w:cs="Arial"/>
          <w:sz w:val="28"/>
          <w:szCs w:val="28"/>
        </w:rPr>
        <w:t xml:space="preserve">Заслушав и обсудив </w:t>
      </w:r>
      <w:r w:rsidR="0010703E" w:rsidRPr="000C1842">
        <w:rPr>
          <w:rFonts w:ascii="Arial" w:hAnsi="Arial" w:cs="Arial"/>
          <w:sz w:val="28"/>
          <w:szCs w:val="28"/>
        </w:rPr>
        <w:t>информацию о работе Макушинского Совета вет</w:t>
      </w:r>
      <w:r w:rsidR="0010703E" w:rsidRPr="000C1842">
        <w:rPr>
          <w:rFonts w:ascii="Arial" w:hAnsi="Arial" w:cs="Arial"/>
          <w:sz w:val="28"/>
          <w:szCs w:val="28"/>
        </w:rPr>
        <w:t>е</w:t>
      </w:r>
      <w:r w:rsidR="0010703E" w:rsidRPr="000C1842">
        <w:rPr>
          <w:rFonts w:ascii="Arial" w:hAnsi="Arial" w:cs="Arial"/>
          <w:sz w:val="28"/>
          <w:szCs w:val="28"/>
        </w:rPr>
        <w:t>ранов (пенсионеров) войны и труда, правоохранительных органов и Воор</w:t>
      </w:r>
      <w:r w:rsidR="0010703E" w:rsidRPr="000C1842">
        <w:rPr>
          <w:rFonts w:ascii="Arial" w:hAnsi="Arial" w:cs="Arial"/>
          <w:sz w:val="28"/>
          <w:szCs w:val="28"/>
        </w:rPr>
        <w:t>у</w:t>
      </w:r>
      <w:r w:rsidR="0010703E" w:rsidRPr="000C1842">
        <w:rPr>
          <w:rFonts w:ascii="Arial" w:hAnsi="Arial" w:cs="Arial"/>
          <w:sz w:val="28"/>
          <w:szCs w:val="28"/>
        </w:rPr>
        <w:t>женных сил в рамках проекта «Старшее поколение»</w:t>
      </w:r>
      <w:r w:rsidRPr="000C1842">
        <w:rPr>
          <w:rFonts w:ascii="Arial" w:hAnsi="Arial" w:cs="Arial"/>
          <w:sz w:val="28"/>
          <w:szCs w:val="28"/>
        </w:rPr>
        <w:t xml:space="preserve">, </w:t>
      </w:r>
      <w:r w:rsidR="009E23F2" w:rsidRPr="000C1842">
        <w:rPr>
          <w:rFonts w:ascii="Arial" w:hAnsi="Arial" w:cs="Arial"/>
          <w:b/>
          <w:sz w:val="28"/>
          <w:szCs w:val="28"/>
        </w:rPr>
        <w:t>Д</w:t>
      </w:r>
      <w:r w:rsidRPr="000C1842">
        <w:rPr>
          <w:rFonts w:ascii="Arial" w:hAnsi="Arial" w:cs="Arial"/>
          <w:b/>
          <w:sz w:val="28"/>
          <w:szCs w:val="28"/>
        </w:rPr>
        <w:t xml:space="preserve">ума </w:t>
      </w:r>
      <w:r w:rsidR="009E23F2" w:rsidRPr="000C1842">
        <w:rPr>
          <w:rFonts w:ascii="Arial" w:hAnsi="Arial" w:cs="Arial"/>
          <w:b/>
          <w:sz w:val="28"/>
          <w:szCs w:val="28"/>
        </w:rPr>
        <w:t xml:space="preserve">Макушинского муниципального округа </w:t>
      </w:r>
      <w:r w:rsidRPr="000C1842">
        <w:rPr>
          <w:rFonts w:ascii="Arial" w:hAnsi="Arial" w:cs="Arial"/>
          <w:b/>
          <w:sz w:val="28"/>
          <w:szCs w:val="28"/>
        </w:rPr>
        <w:t>РЕШИЛА</w:t>
      </w:r>
      <w:r w:rsidRPr="000C1842">
        <w:rPr>
          <w:rFonts w:ascii="Arial" w:hAnsi="Arial" w:cs="Arial"/>
          <w:sz w:val="28"/>
          <w:szCs w:val="28"/>
        </w:rPr>
        <w:t>:</w:t>
      </w:r>
    </w:p>
    <w:p w:rsidR="004B40FD" w:rsidRPr="000C1842" w:rsidRDefault="0010703E" w:rsidP="000C1842">
      <w:pPr>
        <w:ind w:firstLine="709"/>
        <w:jc w:val="both"/>
        <w:rPr>
          <w:rFonts w:ascii="Arial" w:hAnsi="Arial" w:cs="Arial"/>
        </w:rPr>
      </w:pPr>
      <w:r w:rsidRPr="000C1842">
        <w:rPr>
          <w:rFonts w:ascii="Arial" w:hAnsi="Arial" w:cs="Arial"/>
          <w:sz w:val="28"/>
          <w:szCs w:val="28"/>
        </w:rPr>
        <w:t>Информацию о работе Макушинского Совета ветеранов (пенсионеров) войны и труда, правоохранительных органов и Вооруженных сил в рамках проекта «Старшее поколение»</w:t>
      </w:r>
      <w:r w:rsidR="004B40FD" w:rsidRPr="000C1842">
        <w:rPr>
          <w:rFonts w:ascii="Arial" w:hAnsi="Arial" w:cs="Arial"/>
          <w:sz w:val="28"/>
          <w:szCs w:val="28"/>
        </w:rPr>
        <w:t xml:space="preserve"> принять к сведению и разместить на офиц</w:t>
      </w:r>
      <w:r w:rsidR="004B40FD" w:rsidRPr="000C1842">
        <w:rPr>
          <w:rFonts w:ascii="Arial" w:hAnsi="Arial" w:cs="Arial"/>
          <w:sz w:val="28"/>
          <w:szCs w:val="28"/>
        </w:rPr>
        <w:t>и</w:t>
      </w:r>
      <w:r w:rsidR="004B40FD" w:rsidRPr="000C1842">
        <w:rPr>
          <w:rFonts w:ascii="Arial" w:hAnsi="Arial" w:cs="Arial"/>
          <w:sz w:val="28"/>
          <w:szCs w:val="28"/>
        </w:rPr>
        <w:t>ально</w:t>
      </w:r>
      <w:r w:rsidRPr="000C1842">
        <w:rPr>
          <w:rFonts w:ascii="Arial" w:hAnsi="Arial" w:cs="Arial"/>
          <w:sz w:val="28"/>
          <w:szCs w:val="28"/>
        </w:rPr>
        <w:t>м</w:t>
      </w:r>
      <w:r w:rsidR="004B40FD" w:rsidRPr="000C1842">
        <w:rPr>
          <w:rFonts w:ascii="Arial" w:hAnsi="Arial" w:cs="Arial"/>
          <w:sz w:val="28"/>
          <w:szCs w:val="28"/>
        </w:rPr>
        <w:t xml:space="preserve"> сай</w:t>
      </w:r>
      <w:r w:rsidRPr="000C1842">
        <w:rPr>
          <w:rFonts w:ascii="Arial" w:hAnsi="Arial" w:cs="Arial"/>
          <w:sz w:val="28"/>
          <w:szCs w:val="28"/>
        </w:rPr>
        <w:t>те</w:t>
      </w:r>
      <w:r w:rsidR="004B40FD" w:rsidRPr="000C1842">
        <w:rPr>
          <w:rFonts w:ascii="Arial" w:hAnsi="Arial" w:cs="Arial"/>
          <w:sz w:val="28"/>
          <w:szCs w:val="28"/>
        </w:rPr>
        <w:t xml:space="preserve"> Администрации Макушинского </w:t>
      </w:r>
      <w:r w:rsidR="00D43151" w:rsidRPr="000C1842">
        <w:rPr>
          <w:rFonts w:ascii="Arial" w:hAnsi="Arial" w:cs="Arial"/>
          <w:sz w:val="28"/>
          <w:szCs w:val="28"/>
        </w:rPr>
        <w:t>муниципального округа</w:t>
      </w:r>
      <w:r w:rsidR="004B40FD" w:rsidRPr="000C1842">
        <w:rPr>
          <w:rFonts w:ascii="Arial" w:hAnsi="Arial" w:cs="Arial"/>
          <w:sz w:val="28"/>
          <w:szCs w:val="28"/>
        </w:rPr>
        <w:t xml:space="preserve"> (прил</w:t>
      </w:r>
      <w:r w:rsidR="004B40FD" w:rsidRPr="000C1842">
        <w:rPr>
          <w:rFonts w:ascii="Arial" w:hAnsi="Arial" w:cs="Arial"/>
          <w:sz w:val="28"/>
          <w:szCs w:val="28"/>
        </w:rPr>
        <w:t>а</w:t>
      </w:r>
      <w:r w:rsidR="004B40FD" w:rsidRPr="000C1842">
        <w:rPr>
          <w:rFonts w:ascii="Arial" w:hAnsi="Arial" w:cs="Arial"/>
          <w:sz w:val="28"/>
          <w:szCs w:val="28"/>
        </w:rPr>
        <w:t>гается).</w:t>
      </w:r>
    </w:p>
    <w:p w:rsidR="004B40FD" w:rsidRPr="000C1842" w:rsidRDefault="004B40FD" w:rsidP="000C1842">
      <w:pPr>
        <w:pStyle w:val="32"/>
        <w:shd w:val="clear" w:color="auto" w:fill="auto"/>
        <w:spacing w:line="240" w:lineRule="auto"/>
        <w:jc w:val="both"/>
        <w:rPr>
          <w:rStyle w:val="11"/>
          <w:color w:val="000000"/>
          <w:sz w:val="24"/>
          <w:szCs w:val="24"/>
        </w:rPr>
      </w:pPr>
    </w:p>
    <w:p w:rsidR="004B40FD" w:rsidRPr="000C1842" w:rsidRDefault="004B40FD" w:rsidP="000C1842">
      <w:pPr>
        <w:pStyle w:val="32"/>
        <w:shd w:val="clear" w:color="auto" w:fill="auto"/>
        <w:spacing w:line="240" w:lineRule="auto"/>
        <w:jc w:val="both"/>
        <w:rPr>
          <w:rStyle w:val="11"/>
          <w:color w:val="000000"/>
          <w:sz w:val="24"/>
          <w:szCs w:val="24"/>
        </w:rPr>
      </w:pPr>
    </w:p>
    <w:p w:rsidR="003C232E" w:rsidRPr="000C1842" w:rsidRDefault="003C232E" w:rsidP="000C1842">
      <w:pPr>
        <w:pStyle w:val="32"/>
        <w:shd w:val="clear" w:color="auto" w:fill="auto"/>
        <w:spacing w:line="240" w:lineRule="auto"/>
        <w:rPr>
          <w:rStyle w:val="11"/>
          <w:color w:val="000000"/>
          <w:sz w:val="24"/>
          <w:szCs w:val="24"/>
        </w:rPr>
      </w:pPr>
    </w:p>
    <w:p w:rsidR="00D43151" w:rsidRPr="000C1842" w:rsidRDefault="00D43151" w:rsidP="000C1842">
      <w:pPr>
        <w:rPr>
          <w:rFonts w:ascii="Arial" w:hAnsi="Arial" w:cs="Arial"/>
          <w:sz w:val="28"/>
          <w:szCs w:val="28"/>
        </w:rPr>
      </w:pPr>
      <w:r w:rsidRPr="000C1842">
        <w:rPr>
          <w:rFonts w:ascii="Arial" w:hAnsi="Arial" w:cs="Arial"/>
          <w:sz w:val="28"/>
          <w:szCs w:val="28"/>
        </w:rPr>
        <w:t xml:space="preserve">Председатель Думы Макушинского </w:t>
      </w:r>
    </w:p>
    <w:p w:rsidR="00D43151" w:rsidRPr="000C1842" w:rsidRDefault="00D43151" w:rsidP="000C1842">
      <w:pPr>
        <w:rPr>
          <w:rFonts w:ascii="Arial" w:hAnsi="Arial" w:cs="Arial"/>
          <w:sz w:val="28"/>
          <w:szCs w:val="28"/>
        </w:rPr>
      </w:pPr>
      <w:r w:rsidRPr="000C1842">
        <w:rPr>
          <w:rFonts w:ascii="Arial" w:hAnsi="Arial" w:cs="Arial"/>
          <w:sz w:val="28"/>
          <w:szCs w:val="28"/>
        </w:rPr>
        <w:t>муниципального округа                                                                    А.А.</w:t>
      </w:r>
      <w:r w:rsidR="0018314C" w:rsidRPr="000C1842">
        <w:rPr>
          <w:rFonts w:ascii="Arial" w:hAnsi="Arial" w:cs="Arial"/>
          <w:sz w:val="28"/>
          <w:szCs w:val="28"/>
        </w:rPr>
        <w:t xml:space="preserve"> </w:t>
      </w:r>
      <w:r w:rsidRPr="000C1842">
        <w:rPr>
          <w:rFonts w:ascii="Arial" w:hAnsi="Arial" w:cs="Arial"/>
          <w:sz w:val="28"/>
          <w:szCs w:val="28"/>
        </w:rPr>
        <w:t>Ситников</w:t>
      </w:r>
    </w:p>
    <w:p w:rsidR="00D43151" w:rsidRPr="000C1842" w:rsidRDefault="00D43151" w:rsidP="000C1842">
      <w:pPr>
        <w:jc w:val="both"/>
        <w:rPr>
          <w:rFonts w:ascii="Arial" w:hAnsi="Arial" w:cs="Arial"/>
        </w:rPr>
      </w:pPr>
    </w:p>
    <w:p w:rsidR="00D43151" w:rsidRPr="000C1842" w:rsidRDefault="00D43151" w:rsidP="000C1842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D43151" w:rsidRPr="000C1842" w:rsidRDefault="00D43151" w:rsidP="000C1842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8C70D7" w:rsidRPr="000C1842" w:rsidRDefault="00D43151" w:rsidP="000C1842">
      <w:pPr>
        <w:pStyle w:val="32"/>
        <w:shd w:val="clear" w:color="auto" w:fill="auto"/>
        <w:spacing w:line="240" w:lineRule="auto"/>
        <w:rPr>
          <w:rStyle w:val="11"/>
          <w:color w:val="000000"/>
          <w:sz w:val="28"/>
          <w:szCs w:val="28"/>
        </w:rPr>
      </w:pPr>
      <w:r w:rsidRPr="000C1842">
        <w:rPr>
          <w:sz w:val="28"/>
          <w:szCs w:val="28"/>
        </w:rPr>
        <w:t>Глава Макушинского муниципального округа</w:t>
      </w:r>
      <w:r w:rsidRPr="000C1842">
        <w:rPr>
          <w:sz w:val="28"/>
          <w:szCs w:val="28"/>
        </w:rPr>
        <w:tab/>
        <w:t xml:space="preserve">                        </w:t>
      </w:r>
      <w:r w:rsidR="0018314C" w:rsidRPr="000C1842">
        <w:rPr>
          <w:sz w:val="28"/>
          <w:szCs w:val="28"/>
        </w:rPr>
        <w:t>В.П. Пигачёв</w:t>
      </w:r>
    </w:p>
    <w:sectPr w:rsidR="008C70D7" w:rsidRPr="000C1842" w:rsidSect="000C1842">
      <w:pgSz w:w="11909" w:h="16838"/>
      <w:pgMar w:top="1134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AE80981"/>
    <w:multiLevelType w:val="hybridMultilevel"/>
    <w:tmpl w:val="E1062EF0"/>
    <w:lvl w:ilvl="0" w:tplc="830E4A1E">
      <w:start w:val="1"/>
      <w:numFmt w:val="decimal"/>
      <w:lvlText w:val="%1)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38EB5F73"/>
    <w:multiLevelType w:val="hybridMultilevel"/>
    <w:tmpl w:val="22E87B94"/>
    <w:lvl w:ilvl="0" w:tplc="8D30CF2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1"/>
    <w:rsid w:val="00006E9C"/>
    <w:rsid w:val="0004557F"/>
    <w:rsid w:val="000B0C0E"/>
    <w:rsid w:val="000C1842"/>
    <w:rsid w:val="000E356D"/>
    <w:rsid w:val="0010703E"/>
    <w:rsid w:val="0016622D"/>
    <w:rsid w:val="0018314C"/>
    <w:rsid w:val="001A7584"/>
    <w:rsid w:val="001B4813"/>
    <w:rsid w:val="001E7F20"/>
    <w:rsid w:val="002A36FE"/>
    <w:rsid w:val="002F474C"/>
    <w:rsid w:val="003717CE"/>
    <w:rsid w:val="003975E3"/>
    <w:rsid w:val="003C232E"/>
    <w:rsid w:val="00490E72"/>
    <w:rsid w:val="004B40FD"/>
    <w:rsid w:val="004C2943"/>
    <w:rsid w:val="004C4731"/>
    <w:rsid w:val="00510652"/>
    <w:rsid w:val="00516CFF"/>
    <w:rsid w:val="005355A7"/>
    <w:rsid w:val="005B13DF"/>
    <w:rsid w:val="005B7190"/>
    <w:rsid w:val="00613A31"/>
    <w:rsid w:val="00631676"/>
    <w:rsid w:val="0063587C"/>
    <w:rsid w:val="00637321"/>
    <w:rsid w:val="006A08A9"/>
    <w:rsid w:val="006B6233"/>
    <w:rsid w:val="00701381"/>
    <w:rsid w:val="00722817"/>
    <w:rsid w:val="00723FC1"/>
    <w:rsid w:val="007277C4"/>
    <w:rsid w:val="00783AD1"/>
    <w:rsid w:val="0089388E"/>
    <w:rsid w:val="008C1111"/>
    <w:rsid w:val="008C70D7"/>
    <w:rsid w:val="00976A6A"/>
    <w:rsid w:val="00985B7F"/>
    <w:rsid w:val="009E1046"/>
    <w:rsid w:val="009E23F2"/>
    <w:rsid w:val="00A30CED"/>
    <w:rsid w:val="00A50F8B"/>
    <w:rsid w:val="00A63D12"/>
    <w:rsid w:val="00AB3F01"/>
    <w:rsid w:val="00B15183"/>
    <w:rsid w:val="00B30BAB"/>
    <w:rsid w:val="00B54904"/>
    <w:rsid w:val="00B80410"/>
    <w:rsid w:val="00B87A10"/>
    <w:rsid w:val="00B9212C"/>
    <w:rsid w:val="00B926A8"/>
    <w:rsid w:val="00C1557D"/>
    <w:rsid w:val="00C17A90"/>
    <w:rsid w:val="00C27C5E"/>
    <w:rsid w:val="00C505AF"/>
    <w:rsid w:val="00CB7751"/>
    <w:rsid w:val="00D13E2F"/>
    <w:rsid w:val="00D261CC"/>
    <w:rsid w:val="00D43151"/>
    <w:rsid w:val="00D56330"/>
    <w:rsid w:val="00DF1A80"/>
    <w:rsid w:val="00E757AE"/>
    <w:rsid w:val="00E92528"/>
    <w:rsid w:val="00F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5A71F9-6651-4E94-885B-715C283F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A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11">
    <w:name w:val="Основной текст Знак1"/>
    <w:basedOn w:val="a0"/>
    <w:link w:val="a6"/>
    <w:uiPriority w:val="99"/>
    <w:locked/>
    <w:rPr>
      <w:rFonts w:ascii="Arial" w:hAnsi="Arial" w:cs="Arial"/>
      <w:spacing w:val="3"/>
      <w:sz w:val="21"/>
      <w:szCs w:val="21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3">
    <w:name w:val="Заголовок №2_"/>
    <w:basedOn w:val="a0"/>
    <w:link w:val="210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,Основной текст (2) + Tahoma,11,Курсив"/>
    <w:basedOn w:val="23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4">
    <w:name w:val="Заголовок №2"/>
    <w:basedOn w:val="23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7">
    <w:name w:val="Основной текст + Полужирный"/>
    <w:aliases w:val="Интервал 0 pt6"/>
    <w:basedOn w:val="11"/>
    <w:uiPriority w:val="99"/>
    <w:rPr>
      <w:rFonts w:ascii="Arial" w:hAnsi="Arial" w:cs="Arial"/>
      <w:b/>
      <w:bCs/>
      <w:spacing w:val="4"/>
      <w:sz w:val="21"/>
      <w:szCs w:val="21"/>
      <w:u w:val="none"/>
    </w:rPr>
  </w:style>
  <w:style w:type="paragraph" w:styleId="a6">
    <w:name w:val="Body Text"/>
    <w:basedOn w:val="a"/>
    <w:link w:val="11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33">
    <w:name w:val="Основной текст Знак3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25">
    <w:name w:val="Основной текст Знак2"/>
    <w:basedOn w:val="a0"/>
    <w:uiPriority w:val="99"/>
    <w:semiHidden/>
    <w:rPr>
      <w:rFonts w:eastAsia="Times New Roman" w:cs="Times New Roman"/>
      <w:color w:val="000000"/>
      <w:sz w:val="24"/>
      <w:szCs w:val="24"/>
    </w:rPr>
  </w:style>
  <w:style w:type="character" w:customStyle="1" w:styleId="26">
    <w:name w:val="Колонтитул (2)_"/>
    <w:basedOn w:val="a0"/>
    <w:link w:val="211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2BookmanOldStyle">
    <w:name w:val="Колонтитул (2) + Bookman Old Style"/>
    <w:aliases w:val="24,5 pt2"/>
    <w:basedOn w:val="26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7">
    <w:name w:val="Колонтитул (2)"/>
    <w:basedOn w:val="26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2">
    <w:name w:val="Основной текст (4)_"/>
    <w:basedOn w:val="a0"/>
    <w:link w:val="43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2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4">
    <w:name w:val="Заголовок №3_"/>
    <w:basedOn w:val="a0"/>
    <w:link w:val="35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11"/>
    <w:uiPriority w:val="99"/>
    <w:rPr>
      <w:rFonts w:ascii="Arial" w:hAnsi="Arial" w:cs="Arial"/>
      <w:spacing w:val="2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6">
    <w:name w:val="Колонтитул (3)_"/>
    <w:basedOn w:val="a0"/>
    <w:link w:val="37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0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1">
    <w:name w:val="Основной текст (8) + Не курсив"/>
    <w:aliases w:val="Интервал 0 pt2"/>
    <w:basedOn w:val="8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4">
    <w:name w:val="Колонтитул (4)_"/>
    <w:basedOn w:val="a0"/>
    <w:link w:val="45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2">
    <w:name w:val="Основной текст (8) + Полужирный"/>
    <w:aliases w:val="Не курсив1,Интервал 0 pt1"/>
    <w:basedOn w:val="8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2">
    <w:name w:val="Основной текст (11)"/>
    <w:basedOn w:val="110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2">
    <w:name w:val="Заголовок №1_"/>
    <w:basedOn w:val="a0"/>
    <w:link w:val="13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2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0">
    <w:name w:val="Заголовок №21"/>
    <w:basedOn w:val="a"/>
    <w:link w:val="23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1">
    <w:name w:val="Колонтитул (2)1"/>
    <w:basedOn w:val="a"/>
    <w:link w:val="26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3">
    <w:name w:val="Основной текст (4)"/>
    <w:basedOn w:val="a"/>
    <w:link w:val="42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1">
    <w:name w:val="Основной текст (5)"/>
    <w:basedOn w:val="a"/>
    <w:link w:val="50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5">
    <w:name w:val="Заголовок №3"/>
    <w:basedOn w:val="a"/>
    <w:link w:val="34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7">
    <w:name w:val="Колонтитул (3)"/>
    <w:basedOn w:val="a"/>
    <w:link w:val="36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5">
    <w:name w:val="Колонтитул (4)"/>
    <w:basedOn w:val="a"/>
    <w:link w:val="44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8C70D7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noProof/>
      <w:color w:val="auto"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uiPriority w:val="99"/>
    <w:rsid w:val="008C70D7"/>
    <w:pPr>
      <w:shd w:val="clear" w:color="auto" w:fill="FFFFFF"/>
      <w:spacing w:before="240" w:line="322" w:lineRule="exact"/>
      <w:jc w:val="both"/>
    </w:pPr>
    <w:rPr>
      <w:rFonts w:ascii="Times New Roman" w:hAnsi="Times New Roman" w:cs="Times New Roman"/>
      <w:noProof/>
      <w:color w:val="auto"/>
      <w:sz w:val="28"/>
      <w:szCs w:val="28"/>
      <w:lang w:val="ru-RU" w:eastAsia="ru-RU"/>
    </w:rPr>
  </w:style>
  <w:style w:type="character" w:customStyle="1" w:styleId="220">
    <w:name w:val="Основной текст (2)2"/>
    <w:basedOn w:val="21"/>
    <w:uiPriority w:val="99"/>
    <w:rsid w:val="008C70D7"/>
    <w:rPr>
      <w:rFonts w:ascii="Times New Roman" w:hAnsi="Times New Roman" w:cs="Times New Roman"/>
      <w:spacing w:val="5"/>
      <w:sz w:val="28"/>
      <w:szCs w:val="28"/>
      <w:u w:val="none"/>
      <w:lang w:bidi="ar-SA"/>
    </w:rPr>
  </w:style>
  <w:style w:type="character" w:customStyle="1" w:styleId="ab">
    <w:name w:val="Подпись к картинке"/>
    <w:basedOn w:val="a0"/>
    <w:uiPriority w:val="99"/>
    <w:rsid w:val="008C70D7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ConsNormal">
    <w:name w:val="ConsNormal"/>
    <w:uiPriority w:val="99"/>
    <w:rsid w:val="00D43151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Administrator_tehnic</cp:lastModifiedBy>
  <cp:revision>2</cp:revision>
  <cp:lastPrinted>2021-03-30T05:37:00Z</cp:lastPrinted>
  <dcterms:created xsi:type="dcterms:W3CDTF">2023-06-05T08:55:00Z</dcterms:created>
  <dcterms:modified xsi:type="dcterms:W3CDTF">2023-06-05T08:55:00Z</dcterms:modified>
</cp:coreProperties>
</file>