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151" w:rsidRDefault="00D43151" w:rsidP="009E3127">
      <w:pPr>
        <w:pStyle w:val="1"/>
        <w:tabs>
          <w:tab w:val="left" w:pos="0"/>
        </w:tabs>
        <w:spacing w:before="0" w:after="0"/>
      </w:pPr>
      <w:bookmarkStart w:id="0" w:name="_GoBack"/>
      <w:bookmarkEnd w:id="0"/>
    </w:p>
    <w:p w:rsidR="00D43151" w:rsidRDefault="00D31C1D" w:rsidP="009E3127">
      <w:pPr>
        <w:pStyle w:val="1"/>
        <w:tabs>
          <w:tab w:val="left" w:pos="0"/>
        </w:tabs>
        <w:spacing w:before="0"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-459105</wp:posOffset>
            </wp:positionV>
            <wp:extent cx="914400" cy="9575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151" w:rsidRDefault="00D43151" w:rsidP="009E3127">
      <w:pPr>
        <w:pStyle w:val="1"/>
        <w:tabs>
          <w:tab w:val="left" w:pos="0"/>
        </w:tabs>
        <w:spacing w:before="0" w:after="0"/>
      </w:pPr>
    </w:p>
    <w:p w:rsidR="00976A6A" w:rsidRDefault="00976A6A" w:rsidP="009E3127">
      <w:pPr>
        <w:pStyle w:val="1"/>
        <w:tabs>
          <w:tab w:val="left" w:pos="0"/>
        </w:tabs>
        <w:spacing w:before="0" w:after="0"/>
        <w:jc w:val="center"/>
      </w:pPr>
      <w:r>
        <w:t>Российская Федерация</w:t>
      </w:r>
    </w:p>
    <w:p w:rsidR="00976A6A" w:rsidRDefault="00976A6A" w:rsidP="009E3127">
      <w:pPr>
        <w:pStyle w:val="1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Курганская область</w:t>
      </w:r>
    </w:p>
    <w:p w:rsidR="00976A6A" w:rsidRDefault="00976A6A" w:rsidP="009E3127">
      <w:pPr>
        <w:pStyle w:val="1"/>
        <w:tabs>
          <w:tab w:val="left" w:pos="0"/>
        </w:tabs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Макушинский </w:t>
      </w:r>
      <w:r w:rsidR="00D43151">
        <w:rPr>
          <w:sz w:val="28"/>
          <w:szCs w:val="28"/>
        </w:rPr>
        <w:t>муниципальный округ</w:t>
      </w:r>
    </w:p>
    <w:p w:rsidR="00976A6A" w:rsidRDefault="00976A6A" w:rsidP="009E3127">
      <w:pPr>
        <w:pStyle w:val="1"/>
        <w:tabs>
          <w:tab w:val="left" w:pos="0"/>
        </w:tabs>
        <w:spacing w:before="0" w:after="0"/>
        <w:jc w:val="center"/>
      </w:pPr>
      <w:r>
        <w:t>Дума</w:t>
      </w:r>
      <w:r w:rsidR="00D43151">
        <w:t xml:space="preserve"> Макушинского муниципального округа</w:t>
      </w:r>
    </w:p>
    <w:p w:rsidR="00976A6A" w:rsidRDefault="00976A6A" w:rsidP="009E3127">
      <w:pPr>
        <w:rPr>
          <w:rFonts w:ascii="Times New Roman" w:hAnsi="Times New Roman" w:cs="Times New Roman"/>
        </w:rPr>
      </w:pPr>
    </w:p>
    <w:p w:rsidR="00976A6A" w:rsidRDefault="00976A6A" w:rsidP="009E3127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Решение</w:t>
      </w:r>
    </w:p>
    <w:p w:rsidR="003975E3" w:rsidRPr="003975E3" w:rsidRDefault="003975E3" w:rsidP="009E3127">
      <w:pPr>
        <w:rPr>
          <w:rFonts w:ascii="Arial" w:hAnsi="Arial" w:cs="Arial"/>
        </w:rPr>
      </w:pPr>
    </w:p>
    <w:p w:rsidR="003975E3" w:rsidRDefault="003975E3" w:rsidP="009E3127">
      <w:pPr>
        <w:rPr>
          <w:rFonts w:ascii="Arial" w:hAnsi="Arial" w:cs="Arial"/>
          <w:u w:val="single"/>
        </w:rPr>
      </w:pPr>
      <w:r w:rsidRPr="003975E3">
        <w:rPr>
          <w:rFonts w:ascii="Arial" w:hAnsi="Arial" w:cs="Arial"/>
        </w:rPr>
        <w:t xml:space="preserve">От </w:t>
      </w:r>
      <w:r w:rsidR="009E3127">
        <w:rPr>
          <w:rFonts w:ascii="Arial" w:hAnsi="Arial" w:cs="Arial"/>
          <w:u w:val="single"/>
        </w:rPr>
        <w:tab/>
      </w:r>
      <w:r w:rsidR="005270CE">
        <w:rPr>
          <w:rFonts w:ascii="Arial" w:hAnsi="Arial" w:cs="Arial"/>
          <w:u w:val="single"/>
        </w:rPr>
        <w:t xml:space="preserve">21.08.2023г.  </w:t>
      </w:r>
      <w:r w:rsidR="009E3127">
        <w:rPr>
          <w:rFonts w:ascii="Arial" w:hAnsi="Arial" w:cs="Arial"/>
          <w:u w:val="single"/>
        </w:rPr>
        <w:tab/>
      </w:r>
      <w:r w:rsidR="00722817" w:rsidRPr="00722817">
        <w:rPr>
          <w:rFonts w:ascii="Arial" w:hAnsi="Arial" w:cs="Arial"/>
        </w:rPr>
        <w:t xml:space="preserve">  </w:t>
      </w:r>
      <w:r w:rsidRPr="003975E3">
        <w:rPr>
          <w:rFonts w:ascii="Arial" w:hAnsi="Arial" w:cs="Arial"/>
        </w:rPr>
        <w:t xml:space="preserve">№ </w:t>
      </w:r>
      <w:r w:rsidR="005270CE">
        <w:rPr>
          <w:rFonts w:ascii="Arial" w:hAnsi="Arial" w:cs="Arial"/>
          <w:u w:val="single"/>
        </w:rPr>
        <w:t>28</w:t>
      </w:r>
    </w:p>
    <w:p w:rsidR="003975E3" w:rsidRDefault="003975E3" w:rsidP="009E3127">
      <w:pPr>
        <w:rPr>
          <w:rFonts w:ascii="Arial" w:hAnsi="Arial" w:cs="Arial"/>
        </w:rPr>
      </w:pPr>
      <w:r w:rsidRPr="003975E3">
        <w:rPr>
          <w:rFonts w:ascii="Arial" w:hAnsi="Arial" w:cs="Arial"/>
        </w:rPr>
        <w:t>г. Макушино</w:t>
      </w:r>
    </w:p>
    <w:p w:rsidR="003975E3" w:rsidRDefault="003975E3" w:rsidP="009E3127">
      <w:pPr>
        <w:rPr>
          <w:rFonts w:ascii="Arial" w:hAnsi="Arial" w:cs="Arial"/>
        </w:rPr>
      </w:pPr>
    </w:p>
    <w:p w:rsidR="003975E3" w:rsidRDefault="003975E3" w:rsidP="009E3127">
      <w:pPr>
        <w:rPr>
          <w:rFonts w:ascii="Arial" w:hAnsi="Arial" w:cs="Arial"/>
        </w:rPr>
      </w:pPr>
    </w:p>
    <w:p w:rsidR="009E3127" w:rsidRPr="003975E3" w:rsidRDefault="009E3127" w:rsidP="009E3127">
      <w:pPr>
        <w:rPr>
          <w:rFonts w:ascii="Arial" w:hAnsi="Arial" w:cs="Arial"/>
        </w:rPr>
      </w:pPr>
    </w:p>
    <w:p w:rsidR="0063587C" w:rsidRDefault="000E356D" w:rsidP="009E3127">
      <w:pPr>
        <w:jc w:val="center"/>
        <w:rPr>
          <w:rFonts w:ascii="Arial" w:hAnsi="Arial" w:cs="Arial"/>
          <w:b/>
          <w:sz w:val="28"/>
          <w:szCs w:val="28"/>
        </w:rPr>
      </w:pPr>
      <w:r w:rsidRPr="000E356D">
        <w:rPr>
          <w:rFonts w:ascii="Arial" w:hAnsi="Arial" w:cs="Arial"/>
          <w:b/>
          <w:sz w:val="28"/>
          <w:szCs w:val="28"/>
        </w:rPr>
        <w:t>О</w:t>
      </w:r>
      <w:r w:rsidR="0063587C">
        <w:rPr>
          <w:rFonts w:ascii="Arial" w:hAnsi="Arial" w:cs="Arial"/>
          <w:b/>
          <w:sz w:val="28"/>
          <w:szCs w:val="28"/>
        </w:rPr>
        <w:t>б</w:t>
      </w:r>
      <w:r w:rsidRPr="000E356D">
        <w:rPr>
          <w:rFonts w:ascii="Arial" w:hAnsi="Arial" w:cs="Arial"/>
          <w:b/>
          <w:sz w:val="28"/>
          <w:szCs w:val="28"/>
        </w:rPr>
        <w:t xml:space="preserve"> </w:t>
      </w:r>
      <w:r w:rsidR="0063587C">
        <w:rPr>
          <w:rFonts w:ascii="Arial" w:hAnsi="Arial" w:cs="Arial"/>
          <w:b/>
          <w:sz w:val="28"/>
          <w:szCs w:val="28"/>
        </w:rPr>
        <w:t>итог</w:t>
      </w:r>
      <w:r w:rsidRPr="000E356D">
        <w:rPr>
          <w:rFonts w:ascii="Arial" w:hAnsi="Arial" w:cs="Arial"/>
          <w:b/>
          <w:sz w:val="28"/>
          <w:szCs w:val="28"/>
        </w:rPr>
        <w:t xml:space="preserve">ах оперативно-служебной деятельности МО МВД России </w:t>
      </w:r>
    </w:p>
    <w:p w:rsidR="00510652" w:rsidRDefault="000E356D" w:rsidP="009E3127">
      <w:pPr>
        <w:jc w:val="center"/>
        <w:rPr>
          <w:rFonts w:ascii="Arial" w:hAnsi="Arial"/>
          <w:b/>
          <w:sz w:val="28"/>
          <w:szCs w:val="28"/>
        </w:rPr>
      </w:pPr>
      <w:r w:rsidRPr="000E356D">
        <w:rPr>
          <w:rFonts w:ascii="Arial" w:hAnsi="Arial" w:cs="Arial"/>
          <w:b/>
          <w:sz w:val="28"/>
          <w:szCs w:val="28"/>
        </w:rPr>
        <w:t xml:space="preserve">«Макушинский» </w:t>
      </w:r>
      <w:r w:rsidR="004B40FD" w:rsidRPr="00631676">
        <w:rPr>
          <w:rFonts w:ascii="Arial" w:hAnsi="Arial"/>
          <w:b/>
          <w:sz w:val="28"/>
          <w:szCs w:val="28"/>
        </w:rPr>
        <w:t>н</w:t>
      </w:r>
      <w:r w:rsidR="009E23F2">
        <w:rPr>
          <w:rFonts w:ascii="Arial" w:hAnsi="Arial"/>
          <w:b/>
          <w:sz w:val="28"/>
          <w:szCs w:val="28"/>
        </w:rPr>
        <w:t>а территории Макушинского муниципального округа</w:t>
      </w:r>
    </w:p>
    <w:p w:rsidR="004B40FD" w:rsidRPr="008C1111" w:rsidRDefault="00D13E2F" w:rsidP="009E3127">
      <w:pPr>
        <w:jc w:val="center"/>
        <w:rPr>
          <w:rFonts w:ascii="Arial" w:hAnsi="Arial"/>
          <w:b/>
        </w:rPr>
      </w:pPr>
      <w:r w:rsidRPr="00D13E2F">
        <w:rPr>
          <w:rFonts w:ascii="Arial" w:hAnsi="Arial" w:cs="Arial"/>
          <w:b/>
          <w:sz w:val="28"/>
          <w:szCs w:val="28"/>
        </w:rPr>
        <w:t xml:space="preserve"> </w:t>
      </w:r>
      <w:r w:rsidR="009E23F2">
        <w:rPr>
          <w:rFonts w:ascii="Arial" w:hAnsi="Arial" w:cs="Arial"/>
          <w:b/>
          <w:sz w:val="28"/>
          <w:szCs w:val="28"/>
        </w:rPr>
        <w:t xml:space="preserve">за  </w:t>
      </w:r>
      <w:r w:rsidR="005E78FB">
        <w:rPr>
          <w:rFonts w:ascii="Arial" w:hAnsi="Arial" w:cs="Arial"/>
          <w:b/>
          <w:sz w:val="28"/>
          <w:szCs w:val="28"/>
        </w:rPr>
        <w:t>6</w:t>
      </w:r>
      <w:r w:rsidR="00510652">
        <w:rPr>
          <w:rFonts w:ascii="Arial" w:hAnsi="Arial" w:cs="Arial"/>
          <w:b/>
          <w:sz w:val="28"/>
          <w:szCs w:val="28"/>
        </w:rPr>
        <w:t xml:space="preserve"> месяцев 202</w:t>
      </w:r>
      <w:r w:rsidR="005E78FB">
        <w:rPr>
          <w:rFonts w:ascii="Arial" w:hAnsi="Arial" w:cs="Arial"/>
          <w:b/>
          <w:sz w:val="28"/>
          <w:szCs w:val="28"/>
        </w:rPr>
        <w:t>3</w:t>
      </w:r>
      <w:r w:rsidR="00510652">
        <w:rPr>
          <w:rFonts w:ascii="Arial" w:hAnsi="Arial" w:cs="Arial"/>
          <w:b/>
          <w:sz w:val="28"/>
          <w:szCs w:val="28"/>
        </w:rPr>
        <w:t xml:space="preserve"> года</w:t>
      </w:r>
    </w:p>
    <w:p w:rsidR="004B40FD" w:rsidRDefault="004B40FD" w:rsidP="009E3127">
      <w:pPr>
        <w:rPr>
          <w:rFonts w:ascii="Arial" w:hAnsi="Arial"/>
        </w:rPr>
      </w:pPr>
    </w:p>
    <w:p w:rsidR="004B40FD" w:rsidRDefault="004B40FD" w:rsidP="009E3127">
      <w:pPr>
        <w:rPr>
          <w:rFonts w:ascii="Arial" w:hAnsi="Arial"/>
        </w:rPr>
      </w:pPr>
    </w:p>
    <w:p w:rsidR="004B40FD" w:rsidRPr="00631676" w:rsidRDefault="004B40FD" w:rsidP="009E3127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631676">
        <w:rPr>
          <w:rFonts w:ascii="Arial" w:hAnsi="Arial" w:cs="Arial"/>
          <w:sz w:val="28"/>
          <w:szCs w:val="28"/>
        </w:rPr>
        <w:t xml:space="preserve">Заслушав и обсудив отчёт </w:t>
      </w:r>
      <w:r w:rsidR="00B926A8">
        <w:rPr>
          <w:rFonts w:ascii="Arial" w:hAnsi="Arial" w:cs="Arial"/>
          <w:sz w:val="28"/>
          <w:szCs w:val="28"/>
        </w:rPr>
        <w:t xml:space="preserve">Врио </w:t>
      </w:r>
      <w:r w:rsidRPr="00631676">
        <w:rPr>
          <w:rFonts w:ascii="Arial" w:hAnsi="Arial" w:cs="Arial"/>
          <w:sz w:val="28"/>
          <w:szCs w:val="28"/>
        </w:rPr>
        <w:t xml:space="preserve">начальника </w:t>
      </w:r>
      <w:r w:rsidR="00B54904">
        <w:rPr>
          <w:rFonts w:ascii="Arial" w:hAnsi="Arial" w:cs="Arial"/>
          <w:sz w:val="28"/>
          <w:szCs w:val="28"/>
        </w:rPr>
        <w:t>МО</w:t>
      </w:r>
      <w:r w:rsidRPr="00631676">
        <w:rPr>
          <w:rFonts w:ascii="Arial" w:hAnsi="Arial" w:cs="Arial"/>
          <w:sz w:val="28"/>
          <w:szCs w:val="28"/>
        </w:rPr>
        <w:t xml:space="preserve"> МВД Р</w:t>
      </w:r>
      <w:r w:rsidR="000E356D">
        <w:rPr>
          <w:rFonts w:ascii="Arial" w:hAnsi="Arial" w:cs="Arial"/>
          <w:sz w:val="28"/>
          <w:szCs w:val="28"/>
        </w:rPr>
        <w:t>оссии</w:t>
      </w:r>
      <w:r w:rsidRPr="00631676">
        <w:rPr>
          <w:rFonts w:ascii="Arial" w:hAnsi="Arial" w:cs="Arial"/>
          <w:sz w:val="28"/>
          <w:szCs w:val="28"/>
        </w:rPr>
        <w:t xml:space="preserve"> «Мак</w:t>
      </w:r>
      <w:r w:rsidRPr="00631676">
        <w:rPr>
          <w:rFonts w:ascii="Arial" w:hAnsi="Arial" w:cs="Arial"/>
          <w:sz w:val="28"/>
          <w:szCs w:val="28"/>
        </w:rPr>
        <w:t>у</w:t>
      </w:r>
      <w:r w:rsidRPr="00631676">
        <w:rPr>
          <w:rFonts w:ascii="Arial" w:hAnsi="Arial" w:cs="Arial"/>
          <w:sz w:val="28"/>
          <w:szCs w:val="28"/>
        </w:rPr>
        <w:t xml:space="preserve">шинский» </w:t>
      </w:r>
      <w:r w:rsidR="005E78FB">
        <w:rPr>
          <w:rFonts w:ascii="Arial" w:hAnsi="Arial" w:cs="Arial"/>
          <w:sz w:val="28"/>
          <w:szCs w:val="28"/>
        </w:rPr>
        <w:t>Лопарева С.В.</w:t>
      </w:r>
      <w:r>
        <w:rPr>
          <w:rFonts w:ascii="Arial" w:hAnsi="Arial" w:cs="Arial"/>
          <w:sz w:val="28"/>
          <w:szCs w:val="28"/>
        </w:rPr>
        <w:t xml:space="preserve"> </w:t>
      </w:r>
      <w:r w:rsidRPr="00631676">
        <w:rPr>
          <w:rFonts w:ascii="Arial" w:hAnsi="Arial" w:cs="Arial"/>
          <w:sz w:val="28"/>
          <w:szCs w:val="28"/>
        </w:rPr>
        <w:t xml:space="preserve">о </w:t>
      </w:r>
      <w:r w:rsidR="000E356D">
        <w:rPr>
          <w:rFonts w:ascii="Arial" w:hAnsi="Arial" w:cs="Arial"/>
          <w:sz w:val="28"/>
          <w:szCs w:val="28"/>
        </w:rPr>
        <w:t>результатах</w:t>
      </w:r>
      <w:r w:rsidRPr="00631676">
        <w:rPr>
          <w:rFonts w:ascii="Arial" w:hAnsi="Arial" w:cs="Arial"/>
          <w:sz w:val="28"/>
          <w:szCs w:val="28"/>
        </w:rPr>
        <w:t xml:space="preserve"> оперативно-служебной деятельности </w:t>
      </w:r>
      <w:r w:rsidR="00B54904">
        <w:rPr>
          <w:rFonts w:ascii="Arial" w:hAnsi="Arial" w:cs="Arial"/>
          <w:sz w:val="28"/>
          <w:szCs w:val="28"/>
        </w:rPr>
        <w:t>МО</w:t>
      </w:r>
      <w:r w:rsidRPr="00631676">
        <w:rPr>
          <w:rFonts w:ascii="Arial" w:hAnsi="Arial" w:cs="Arial"/>
          <w:sz w:val="28"/>
          <w:szCs w:val="28"/>
        </w:rPr>
        <w:t xml:space="preserve"> МВД Р</w:t>
      </w:r>
      <w:r w:rsidR="000E356D">
        <w:rPr>
          <w:rFonts w:ascii="Arial" w:hAnsi="Arial" w:cs="Arial"/>
          <w:sz w:val="28"/>
          <w:szCs w:val="28"/>
        </w:rPr>
        <w:t>оссии</w:t>
      </w:r>
      <w:r w:rsidRPr="00631676">
        <w:rPr>
          <w:rFonts w:ascii="Arial" w:hAnsi="Arial" w:cs="Arial"/>
          <w:sz w:val="28"/>
          <w:szCs w:val="28"/>
        </w:rPr>
        <w:t xml:space="preserve"> «Макушинский» н</w:t>
      </w:r>
      <w:r w:rsidR="009E23F2">
        <w:rPr>
          <w:rFonts w:ascii="Arial" w:hAnsi="Arial" w:cs="Arial"/>
          <w:sz w:val="28"/>
          <w:szCs w:val="28"/>
        </w:rPr>
        <w:t>а территории Макушинского муниципал</w:t>
      </w:r>
      <w:r w:rsidR="009E23F2">
        <w:rPr>
          <w:rFonts w:ascii="Arial" w:hAnsi="Arial" w:cs="Arial"/>
          <w:sz w:val="28"/>
          <w:szCs w:val="28"/>
        </w:rPr>
        <w:t>ь</w:t>
      </w:r>
      <w:r w:rsidR="009E23F2">
        <w:rPr>
          <w:rFonts w:ascii="Arial" w:hAnsi="Arial" w:cs="Arial"/>
          <w:sz w:val="28"/>
          <w:szCs w:val="28"/>
        </w:rPr>
        <w:t>ного округа</w:t>
      </w:r>
      <w:r w:rsidR="00D13E2F" w:rsidRPr="00D13E2F">
        <w:rPr>
          <w:rFonts w:ascii="Arial" w:hAnsi="Arial" w:cs="Arial"/>
          <w:sz w:val="28"/>
          <w:szCs w:val="28"/>
        </w:rPr>
        <w:t xml:space="preserve"> </w:t>
      </w:r>
      <w:r w:rsidR="009E23F2">
        <w:rPr>
          <w:rFonts w:ascii="Arial" w:hAnsi="Arial" w:cs="Arial"/>
          <w:sz w:val="28"/>
          <w:szCs w:val="28"/>
        </w:rPr>
        <w:t xml:space="preserve">за </w:t>
      </w:r>
      <w:r w:rsidR="005E78FB">
        <w:rPr>
          <w:rFonts w:ascii="Arial" w:hAnsi="Arial" w:cs="Arial"/>
          <w:sz w:val="28"/>
          <w:szCs w:val="28"/>
        </w:rPr>
        <w:t>6</w:t>
      </w:r>
      <w:r w:rsidR="00A63D12">
        <w:rPr>
          <w:rFonts w:ascii="Arial" w:hAnsi="Arial" w:cs="Arial"/>
          <w:sz w:val="28"/>
          <w:szCs w:val="28"/>
        </w:rPr>
        <w:t xml:space="preserve"> месяцев 202</w:t>
      </w:r>
      <w:r w:rsidR="005E78FB">
        <w:rPr>
          <w:rFonts w:ascii="Arial" w:hAnsi="Arial" w:cs="Arial"/>
          <w:sz w:val="28"/>
          <w:szCs w:val="28"/>
        </w:rPr>
        <w:t>3</w:t>
      </w:r>
      <w:r w:rsidR="00D13E2F" w:rsidRPr="00631676">
        <w:rPr>
          <w:rFonts w:ascii="Arial" w:hAnsi="Arial" w:cs="Arial"/>
          <w:sz w:val="28"/>
          <w:szCs w:val="28"/>
        </w:rPr>
        <w:t xml:space="preserve"> год</w:t>
      </w:r>
      <w:r w:rsidR="00D261CC">
        <w:rPr>
          <w:rFonts w:ascii="Arial" w:hAnsi="Arial" w:cs="Arial"/>
          <w:sz w:val="28"/>
          <w:szCs w:val="28"/>
        </w:rPr>
        <w:t>а</w:t>
      </w:r>
      <w:r w:rsidRPr="00631676">
        <w:rPr>
          <w:rFonts w:ascii="Arial" w:hAnsi="Arial" w:cs="Arial"/>
          <w:sz w:val="28"/>
          <w:szCs w:val="28"/>
        </w:rPr>
        <w:t xml:space="preserve">, </w:t>
      </w:r>
      <w:r w:rsidR="009E23F2">
        <w:rPr>
          <w:rFonts w:ascii="Arial" w:hAnsi="Arial" w:cs="Arial"/>
          <w:b/>
          <w:sz w:val="28"/>
          <w:szCs w:val="28"/>
        </w:rPr>
        <w:t>Д</w:t>
      </w:r>
      <w:r w:rsidRPr="00631676">
        <w:rPr>
          <w:rFonts w:ascii="Arial" w:hAnsi="Arial" w:cs="Arial"/>
          <w:b/>
          <w:sz w:val="28"/>
          <w:szCs w:val="28"/>
        </w:rPr>
        <w:t xml:space="preserve">ума </w:t>
      </w:r>
      <w:r w:rsidR="009E23F2">
        <w:rPr>
          <w:rFonts w:ascii="Arial" w:hAnsi="Arial" w:cs="Arial"/>
          <w:b/>
          <w:sz w:val="28"/>
          <w:szCs w:val="28"/>
        </w:rPr>
        <w:t xml:space="preserve">Макушинского муниципального округа </w:t>
      </w:r>
      <w:r w:rsidRPr="00631676">
        <w:rPr>
          <w:rFonts w:ascii="Arial" w:hAnsi="Arial" w:cs="Arial"/>
          <w:b/>
          <w:sz w:val="28"/>
          <w:szCs w:val="28"/>
        </w:rPr>
        <w:t>РЕШИЛА</w:t>
      </w:r>
      <w:r w:rsidRPr="00631676">
        <w:rPr>
          <w:rFonts w:ascii="Arial" w:hAnsi="Arial" w:cs="Arial"/>
          <w:sz w:val="28"/>
          <w:szCs w:val="28"/>
        </w:rPr>
        <w:t>:</w:t>
      </w:r>
    </w:p>
    <w:p w:rsidR="004B40FD" w:rsidRPr="00C1557D" w:rsidRDefault="004B40FD" w:rsidP="009E312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Отчё</w:t>
      </w:r>
      <w:r w:rsidRPr="00631676">
        <w:rPr>
          <w:rFonts w:ascii="Arial" w:hAnsi="Arial" w:cs="Arial"/>
          <w:sz w:val="28"/>
          <w:szCs w:val="28"/>
        </w:rPr>
        <w:t xml:space="preserve">т </w:t>
      </w:r>
      <w:r w:rsidR="00B926A8">
        <w:rPr>
          <w:rFonts w:ascii="Arial" w:hAnsi="Arial" w:cs="Arial"/>
          <w:sz w:val="28"/>
          <w:szCs w:val="28"/>
        </w:rPr>
        <w:t xml:space="preserve">Врио </w:t>
      </w:r>
      <w:r w:rsidRPr="00631676">
        <w:rPr>
          <w:rFonts w:ascii="Arial" w:hAnsi="Arial" w:cs="Arial"/>
          <w:sz w:val="28"/>
          <w:szCs w:val="28"/>
        </w:rPr>
        <w:t xml:space="preserve">начальника </w:t>
      </w:r>
      <w:r w:rsidR="00B54904">
        <w:rPr>
          <w:rFonts w:ascii="Arial" w:hAnsi="Arial" w:cs="Arial"/>
          <w:sz w:val="28"/>
          <w:szCs w:val="28"/>
        </w:rPr>
        <w:t xml:space="preserve">МО </w:t>
      </w:r>
      <w:r w:rsidRPr="00631676">
        <w:rPr>
          <w:rFonts w:ascii="Arial" w:hAnsi="Arial" w:cs="Arial"/>
          <w:sz w:val="28"/>
          <w:szCs w:val="28"/>
        </w:rPr>
        <w:t>МВД Р</w:t>
      </w:r>
      <w:r w:rsidR="000E356D">
        <w:rPr>
          <w:rFonts w:ascii="Arial" w:hAnsi="Arial" w:cs="Arial"/>
          <w:sz w:val="28"/>
          <w:szCs w:val="28"/>
        </w:rPr>
        <w:t>оссии</w:t>
      </w:r>
      <w:r w:rsidRPr="00631676">
        <w:rPr>
          <w:rFonts w:ascii="Arial" w:hAnsi="Arial" w:cs="Arial"/>
          <w:sz w:val="28"/>
          <w:szCs w:val="28"/>
        </w:rPr>
        <w:t xml:space="preserve"> «Макушинский» принять к св</w:t>
      </w:r>
      <w:r w:rsidRPr="00631676">
        <w:rPr>
          <w:rFonts w:ascii="Arial" w:hAnsi="Arial" w:cs="Arial"/>
          <w:sz w:val="28"/>
          <w:szCs w:val="28"/>
        </w:rPr>
        <w:t>е</w:t>
      </w:r>
      <w:r w:rsidRPr="00631676">
        <w:rPr>
          <w:rFonts w:ascii="Arial" w:hAnsi="Arial" w:cs="Arial"/>
          <w:sz w:val="28"/>
          <w:szCs w:val="28"/>
        </w:rPr>
        <w:t xml:space="preserve">дению и разместить на </w:t>
      </w:r>
      <w:r>
        <w:rPr>
          <w:rFonts w:ascii="Arial" w:hAnsi="Arial" w:cs="Arial"/>
          <w:sz w:val="28"/>
          <w:szCs w:val="28"/>
        </w:rPr>
        <w:t xml:space="preserve">странице </w:t>
      </w:r>
      <w:r w:rsidR="00ED3808" w:rsidRPr="00ED3808">
        <w:rPr>
          <w:rFonts w:ascii="Arial" w:hAnsi="Arial" w:cs="Arial"/>
          <w:sz w:val="28"/>
          <w:szCs w:val="28"/>
        </w:rPr>
        <w:t>официального сайта Администрации Мак</w:t>
      </w:r>
      <w:r w:rsidR="00ED3808" w:rsidRPr="00ED3808">
        <w:rPr>
          <w:rFonts w:ascii="Arial" w:hAnsi="Arial" w:cs="Arial"/>
          <w:sz w:val="28"/>
          <w:szCs w:val="28"/>
        </w:rPr>
        <w:t>у</w:t>
      </w:r>
      <w:r w:rsidR="00ED3808" w:rsidRPr="00ED3808">
        <w:rPr>
          <w:rFonts w:ascii="Arial" w:hAnsi="Arial" w:cs="Arial"/>
          <w:sz w:val="28"/>
          <w:szCs w:val="28"/>
        </w:rPr>
        <w:t xml:space="preserve">шинского муниципального округа </w:t>
      </w:r>
      <w:r w:rsidR="00ED3808">
        <w:rPr>
          <w:rFonts w:ascii="Arial" w:hAnsi="Arial" w:cs="Arial"/>
          <w:sz w:val="28"/>
          <w:szCs w:val="28"/>
        </w:rPr>
        <w:t xml:space="preserve">в разделе </w:t>
      </w:r>
      <w:r>
        <w:rPr>
          <w:rFonts w:ascii="Arial" w:hAnsi="Arial" w:cs="Arial"/>
          <w:sz w:val="28"/>
          <w:szCs w:val="28"/>
        </w:rPr>
        <w:t xml:space="preserve">«Информация из </w:t>
      </w:r>
      <w:r w:rsidR="00B54904">
        <w:rPr>
          <w:rFonts w:ascii="Arial" w:hAnsi="Arial" w:cs="Arial"/>
          <w:sz w:val="28"/>
          <w:szCs w:val="28"/>
        </w:rPr>
        <w:t>МО</w:t>
      </w:r>
      <w:r>
        <w:rPr>
          <w:rFonts w:ascii="Arial" w:hAnsi="Arial" w:cs="Arial"/>
          <w:sz w:val="28"/>
          <w:szCs w:val="28"/>
        </w:rPr>
        <w:t xml:space="preserve"> МВД Р</w:t>
      </w:r>
      <w:r w:rsidR="000E356D">
        <w:rPr>
          <w:rFonts w:ascii="Arial" w:hAnsi="Arial" w:cs="Arial"/>
          <w:sz w:val="28"/>
          <w:szCs w:val="28"/>
        </w:rPr>
        <w:t>о</w:t>
      </w:r>
      <w:r w:rsidR="000E356D">
        <w:rPr>
          <w:rFonts w:ascii="Arial" w:hAnsi="Arial" w:cs="Arial"/>
          <w:sz w:val="28"/>
          <w:szCs w:val="28"/>
        </w:rPr>
        <w:t>с</w:t>
      </w:r>
      <w:r w:rsidR="000E356D">
        <w:rPr>
          <w:rFonts w:ascii="Arial" w:hAnsi="Arial" w:cs="Arial"/>
          <w:sz w:val="28"/>
          <w:szCs w:val="28"/>
        </w:rPr>
        <w:t>сии</w:t>
      </w:r>
      <w:r>
        <w:rPr>
          <w:rFonts w:ascii="Arial" w:hAnsi="Arial" w:cs="Arial"/>
          <w:sz w:val="28"/>
          <w:szCs w:val="28"/>
        </w:rPr>
        <w:t xml:space="preserve"> «Макушинский» (прилагается).</w:t>
      </w:r>
    </w:p>
    <w:p w:rsidR="004C2943" w:rsidRPr="004B40FD" w:rsidRDefault="004C2943" w:rsidP="009E3127">
      <w:pPr>
        <w:pStyle w:val="32"/>
        <w:shd w:val="clear" w:color="auto" w:fill="auto"/>
        <w:spacing w:line="240" w:lineRule="auto"/>
        <w:jc w:val="both"/>
        <w:rPr>
          <w:rStyle w:val="11"/>
          <w:rFonts w:cs="Times New Roman"/>
          <w:color w:val="000000"/>
          <w:sz w:val="24"/>
          <w:szCs w:val="24"/>
        </w:rPr>
      </w:pPr>
    </w:p>
    <w:p w:rsidR="004B40FD" w:rsidRPr="004B40FD" w:rsidRDefault="004B40FD" w:rsidP="009E3127">
      <w:pPr>
        <w:pStyle w:val="32"/>
        <w:shd w:val="clear" w:color="auto" w:fill="auto"/>
        <w:spacing w:line="240" w:lineRule="auto"/>
        <w:jc w:val="both"/>
        <w:rPr>
          <w:rStyle w:val="11"/>
          <w:rFonts w:cs="Times New Roman"/>
          <w:color w:val="000000"/>
          <w:sz w:val="24"/>
          <w:szCs w:val="24"/>
        </w:rPr>
      </w:pPr>
    </w:p>
    <w:p w:rsidR="004B40FD" w:rsidRPr="004B40FD" w:rsidRDefault="004B40FD" w:rsidP="009E3127">
      <w:pPr>
        <w:pStyle w:val="32"/>
        <w:shd w:val="clear" w:color="auto" w:fill="auto"/>
        <w:spacing w:line="240" w:lineRule="auto"/>
        <w:jc w:val="both"/>
        <w:rPr>
          <w:rStyle w:val="11"/>
          <w:rFonts w:cs="Times New Roman"/>
          <w:color w:val="000000"/>
          <w:sz w:val="24"/>
          <w:szCs w:val="24"/>
        </w:rPr>
      </w:pPr>
    </w:p>
    <w:p w:rsidR="003C232E" w:rsidRDefault="003C232E" w:rsidP="009E3127">
      <w:pPr>
        <w:pStyle w:val="32"/>
        <w:shd w:val="clear" w:color="auto" w:fill="auto"/>
        <w:spacing w:line="240" w:lineRule="auto"/>
        <w:rPr>
          <w:rStyle w:val="11"/>
          <w:rFonts w:cs="Times New Roman"/>
          <w:color w:val="000000"/>
          <w:sz w:val="24"/>
          <w:szCs w:val="24"/>
        </w:rPr>
      </w:pPr>
    </w:p>
    <w:p w:rsidR="00D43151" w:rsidRPr="00D43151" w:rsidRDefault="00D43151" w:rsidP="009E3127">
      <w:pPr>
        <w:rPr>
          <w:rFonts w:ascii="Arial" w:hAnsi="Arial" w:cs="Arial"/>
          <w:sz w:val="28"/>
          <w:szCs w:val="28"/>
        </w:rPr>
      </w:pPr>
      <w:r w:rsidRPr="00D43151">
        <w:rPr>
          <w:rFonts w:ascii="Arial" w:hAnsi="Arial" w:cs="Arial"/>
          <w:sz w:val="28"/>
          <w:szCs w:val="28"/>
        </w:rPr>
        <w:t xml:space="preserve">Председатель Думы Макушинского </w:t>
      </w:r>
    </w:p>
    <w:p w:rsidR="00D43151" w:rsidRPr="00D43151" w:rsidRDefault="00D43151" w:rsidP="009E3127">
      <w:pPr>
        <w:rPr>
          <w:rFonts w:ascii="Arial" w:hAnsi="Arial" w:cs="Arial"/>
          <w:sz w:val="28"/>
          <w:szCs w:val="28"/>
        </w:rPr>
      </w:pPr>
      <w:r w:rsidRPr="00D43151">
        <w:rPr>
          <w:rFonts w:ascii="Arial" w:hAnsi="Arial" w:cs="Arial"/>
          <w:sz w:val="28"/>
          <w:szCs w:val="28"/>
        </w:rPr>
        <w:t>муниципального округа                                                                    А.А.</w:t>
      </w:r>
      <w:r w:rsidR="0018314C">
        <w:rPr>
          <w:rFonts w:ascii="Arial" w:hAnsi="Arial" w:cs="Arial"/>
          <w:sz w:val="28"/>
          <w:szCs w:val="28"/>
        </w:rPr>
        <w:t xml:space="preserve"> </w:t>
      </w:r>
      <w:r w:rsidRPr="00D43151">
        <w:rPr>
          <w:rFonts w:ascii="Arial" w:hAnsi="Arial" w:cs="Arial"/>
          <w:sz w:val="28"/>
          <w:szCs w:val="28"/>
        </w:rPr>
        <w:t>Ситников</w:t>
      </w:r>
    </w:p>
    <w:p w:rsidR="00D43151" w:rsidRPr="00D43151" w:rsidRDefault="00D43151" w:rsidP="009E3127">
      <w:pPr>
        <w:jc w:val="both"/>
        <w:rPr>
          <w:rFonts w:ascii="Arial" w:hAnsi="Arial" w:cs="Arial"/>
          <w:sz w:val="28"/>
          <w:szCs w:val="28"/>
        </w:rPr>
      </w:pPr>
    </w:p>
    <w:p w:rsidR="00D43151" w:rsidRPr="00D43151" w:rsidRDefault="00D43151" w:rsidP="009E3127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D43151" w:rsidRPr="00D43151" w:rsidRDefault="00D43151" w:rsidP="009E3127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8C70D7" w:rsidRPr="00510652" w:rsidRDefault="00D43151" w:rsidP="009E3127">
      <w:pPr>
        <w:pStyle w:val="32"/>
        <w:shd w:val="clear" w:color="auto" w:fill="auto"/>
        <w:spacing w:line="240" w:lineRule="auto"/>
        <w:rPr>
          <w:rStyle w:val="11"/>
          <w:color w:val="000000"/>
          <w:sz w:val="28"/>
          <w:szCs w:val="28"/>
        </w:rPr>
      </w:pPr>
      <w:r w:rsidRPr="00510652">
        <w:rPr>
          <w:sz w:val="28"/>
          <w:szCs w:val="28"/>
        </w:rPr>
        <w:t>Глава Макушинского муниципального округа</w:t>
      </w:r>
      <w:r w:rsidRPr="00510652">
        <w:rPr>
          <w:sz w:val="28"/>
          <w:szCs w:val="28"/>
        </w:rPr>
        <w:tab/>
        <w:t xml:space="preserve">                        </w:t>
      </w:r>
      <w:r w:rsidR="0018314C">
        <w:rPr>
          <w:sz w:val="28"/>
          <w:szCs w:val="28"/>
        </w:rPr>
        <w:t>В.П. Пигачёв</w:t>
      </w:r>
      <w:r w:rsidRPr="00510652">
        <w:rPr>
          <w:sz w:val="28"/>
          <w:szCs w:val="28"/>
        </w:rPr>
        <w:t xml:space="preserve">    </w:t>
      </w:r>
    </w:p>
    <w:sectPr w:rsidR="008C70D7" w:rsidRPr="00510652" w:rsidSect="009E3127">
      <w:pgSz w:w="11909" w:h="16838"/>
      <w:pgMar w:top="1134" w:right="567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AE80981"/>
    <w:multiLevelType w:val="hybridMultilevel"/>
    <w:tmpl w:val="E1062EF0"/>
    <w:lvl w:ilvl="0" w:tplc="830E4A1E">
      <w:start w:val="1"/>
      <w:numFmt w:val="decimal"/>
      <w:lvlText w:val="%1)"/>
      <w:lvlJc w:val="left"/>
      <w:pPr>
        <w:tabs>
          <w:tab w:val="num" w:pos="960"/>
        </w:tabs>
        <w:ind w:left="96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38EB5F73"/>
    <w:multiLevelType w:val="hybridMultilevel"/>
    <w:tmpl w:val="22E87B94"/>
    <w:lvl w:ilvl="0" w:tplc="8D30CF2A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21"/>
    <w:rsid w:val="00006E9C"/>
    <w:rsid w:val="0004557F"/>
    <w:rsid w:val="000B0C0E"/>
    <w:rsid w:val="000E356D"/>
    <w:rsid w:val="0014504B"/>
    <w:rsid w:val="0016622D"/>
    <w:rsid w:val="0018314C"/>
    <w:rsid w:val="001A7584"/>
    <w:rsid w:val="001B4813"/>
    <w:rsid w:val="001E7F20"/>
    <w:rsid w:val="002A36FE"/>
    <w:rsid w:val="002F474C"/>
    <w:rsid w:val="003717CE"/>
    <w:rsid w:val="003975E3"/>
    <w:rsid w:val="003C232E"/>
    <w:rsid w:val="00490E72"/>
    <w:rsid w:val="004B40FD"/>
    <w:rsid w:val="004C2943"/>
    <w:rsid w:val="004C4731"/>
    <w:rsid w:val="00510652"/>
    <w:rsid w:val="00516CFF"/>
    <w:rsid w:val="005270CE"/>
    <w:rsid w:val="005355A7"/>
    <w:rsid w:val="005B7190"/>
    <w:rsid w:val="005E78FB"/>
    <w:rsid w:val="00613A31"/>
    <w:rsid w:val="00631676"/>
    <w:rsid w:val="0063587C"/>
    <w:rsid w:val="00637321"/>
    <w:rsid w:val="006A08A9"/>
    <w:rsid w:val="006B6233"/>
    <w:rsid w:val="00701381"/>
    <w:rsid w:val="00722817"/>
    <w:rsid w:val="00723FC1"/>
    <w:rsid w:val="00783AD1"/>
    <w:rsid w:val="008C1111"/>
    <w:rsid w:val="008C70D7"/>
    <w:rsid w:val="00976A6A"/>
    <w:rsid w:val="00985B7F"/>
    <w:rsid w:val="009E1046"/>
    <w:rsid w:val="009E23F2"/>
    <w:rsid w:val="009E3127"/>
    <w:rsid w:val="00A30CED"/>
    <w:rsid w:val="00A50F8B"/>
    <w:rsid w:val="00A63D12"/>
    <w:rsid w:val="00AB3F01"/>
    <w:rsid w:val="00B15183"/>
    <w:rsid w:val="00B30BAB"/>
    <w:rsid w:val="00B34601"/>
    <w:rsid w:val="00B54904"/>
    <w:rsid w:val="00B80410"/>
    <w:rsid w:val="00B87A10"/>
    <w:rsid w:val="00B9212C"/>
    <w:rsid w:val="00B926A8"/>
    <w:rsid w:val="00C1557D"/>
    <w:rsid w:val="00C17A90"/>
    <w:rsid w:val="00C27C5E"/>
    <w:rsid w:val="00C505AF"/>
    <w:rsid w:val="00CB7751"/>
    <w:rsid w:val="00D13E2F"/>
    <w:rsid w:val="00D261CC"/>
    <w:rsid w:val="00D31C1D"/>
    <w:rsid w:val="00D43151"/>
    <w:rsid w:val="00D56330"/>
    <w:rsid w:val="00DF1A80"/>
    <w:rsid w:val="00E757AE"/>
    <w:rsid w:val="00E92528"/>
    <w:rsid w:val="00ED3808"/>
    <w:rsid w:val="00F3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E13D2E-EFB2-4593-8775-5008BAA7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76A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975E3"/>
    <w:pPr>
      <w:keepNext/>
      <w:widowControl/>
      <w:autoSpaceDE w:val="0"/>
      <w:autoSpaceDN w:val="0"/>
      <w:ind w:hanging="993"/>
      <w:jc w:val="center"/>
      <w:outlineLvl w:val="1"/>
    </w:pPr>
    <w:rPr>
      <w:rFonts w:ascii="Arial" w:hAnsi="Arial" w:cs="Arial"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975E3"/>
    <w:pPr>
      <w:keepNext/>
      <w:widowControl/>
      <w:autoSpaceDE w:val="0"/>
      <w:autoSpaceDN w:val="0"/>
      <w:ind w:hanging="993"/>
      <w:jc w:val="center"/>
      <w:outlineLvl w:val="2"/>
    </w:pPr>
    <w:rPr>
      <w:rFonts w:ascii="Arial" w:hAnsi="Arial" w:cs="Arial"/>
      <w:b/>
      <w:bCs/>
      <w:color w:val="auto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975E3"/>
    <w:rPr>
      <w:rFonts w:ascii="Arial" w:hAnsi="Arial" w:cs="Arial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975E3"/>
    <w:rPr>
      <w:rFonts w:ascii="Arial" w:hAnsi="Arial" w:cs="Arial"/>
      <w:b/>
      <w:bCs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783A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rPr>
      <w:rFonts w:cs="Times New Roman"/>
      <w:color w:val="auto"/>
      <w:u w:val="single"/>
    </w:rPr>
  </w:style>
  <w:style w:type="character" w:customStyle="1" w:styleId="11">
    <w:name w:val="Основной текст Знак1"/>
    <w:basedOn w:val="a0"/>
    <w:link w:val="a6"/>
    <w:uiPriority w:val="99"/>
    <w:locked/>
    <w:rPr>
      <w:rFonts w:ascii="Arial" w:hAnsi="Arial" w:cs="Arial"/>
      <w:spacing w:val="3"/>
      <w:sz w:val="21"/>
      <w:szCs w:val="21"/>
      <w:u w:val="none"/>
    </w:rPr>
  </w:style>
  <w:style w:type="character" w:customStyle="1" w:styleId="4">
    <w:name w:val="Заголовок №4_"/>
    <w:basedOn w:val="a0"/>
    <w:link w:val="40"/>
    <w:uiPriority w:val="99"/>
    <w:locked/>
    <w:rPr>
      <w:rFonts w:ascii="Times New Roman" w:hAnsi="Times New Roman" w:cs="Times New Roman"/>
      <w:b/>
      <w:bCs/>
      <w:spacing w:val="6"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spacing w:val="5"/>
      <w:sz w:val="17"/>
      <w:szCs w:val="17"/>
      <w:u w:val="none"/>
    </w:rPr>
  </w:style>
  <w:style w:type="character" w:customStyle="1" w:styleId="23">
    <w:name w:val="Заголовок №2_"/>
    <w:basedOn w:val="a0"/>
    <w:link w:val="210"/>
    <w:uiPriority w:val="99"/>
    <w:locked/>
    <w:rPr>
      <w:rFonts w:ascii="Consolas" w:hAnsi="Consolas" w:cs="Consolas"/>
      <w:b/>
      <w:bCs/>
      <w:i/>
      <w:iCs/>
      <w:spacing w:val="-12"/>
      <w:sz w:val="26"/>
      <w:szCs w:val="26"/>
      <w:u w:val="none"/>
    </w:rPr>
  </w:style>
  <w:style w:type="character" w:customStyle="1" w:styleId="2Arial">
    <w:name w:val="Заголовок №2 + Arial"/>
    <w:aliases w:val="12,5 pt,Не полужирный,Не курсив,Интервал 0 pt,Основной текст (2) + Tahoma,11,Курсив"/>
    <w:basedOn w:val="23"/>
    <w:uiPriority w:val="99"/>
    <w:rPr>
      <w:rFonts w:ascii="Arial" w:hAnsi="Arial" w:cs="Arial"/>
      <w:b/>
      <w:bCs/>
      <w:i/>
      <w:iCs/>
      <w:spacing w:val="-15"/>
      <w:sz w:val="25"/>
      <w:szCs w:val="25"/>
      <w:u w:val="none"/>
    </w:rPr>
  </w:style>
  <w:style w:type="character" w:customStyle="1" w:styleId="24">
    <w:name w:val="Заголовок №2"/>
    <w:basedOn w:val="23"/>
    <w:uiPriority w:val="99"/>
    <w:rPr>
      <w:rFonts w:ascii="Consolas" w:hAnsi="Consolas" w:cs="Consolas"/>
      <w:b/>
      <w:bCs/>
      <w:i/>
      <w:iCs/>
      <w:spacing w:val="-12"/>
      <w:sz w:val="26"/>
      <w:szCs w:val="26"/>
      <w:u w:val="single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Arial" w:hAnsi="Arial" w:cs="Arial"/>
      <w:sz w:val="16"/>
      <w:szCs w:val="16"/>
      <w:u w:val="none"/>
    </w:rPr>
  </w:style>
  <w:style w:type="character" w:customStyle="1" w:styleId="a7">
    <w:name w:val="Основной текст + Полужирный"/>
    <w:aliases w:val="Интервал 0 pt6"/>
    <w:basedOn w:val="11"/>
    <w:uiPriority w:val="99"/>
    <w:rPr>
      <w:rFonts w:ascii="Arial" w:hAnsi="Arial" w:cs="Arial"/>
      <w:b/>
      <w:bCs/>
      <w:spacing w:val="4"/>
      <w:sz w:val="21"/>
      <w:szCs w:val="21"/>
      <w:u w:val="none"/>
    </w:rPr>
  </w:style>
  <w:style w:type="paragraph" w:styleId="a6">
    <w:name w:val="Body Text"/>
    <w:basedOn w:val="a"/>
    <w:link w:val="11"/>
    <w:uiPriority w:val="99"/>
    <w:pPr>
      <w:shd w:val="clear" w:color="auto" w:fill="FFFFFF"/>
      <w:spacing w:after="120" w:line="277" w:lineRule="exact"/>
    </w:pPr>
    <w:rPr>
      <w:rFonts w:ascii="Arial" w:hAnsi="Arial" w:cs="Arial"/>
      <w:color w:val="auto"/>
      <w:spacing w:val="3"/>
      <w:sz w:val="21"/>
      <w:szCs w:val="21"/>
    </w:rPr>
  </w:style>
  <w:style w:type="character" w:customStyle="1" w:styleId="a8">
    <w:name w:val="Основной текст Знак"/>
    <w:basedOn w:val="a0"/>
    <w:uiPriority w:val="99"/>
    <w:semiHidden/>
    <w:rPr>
      <w:color w:val="000000"/>
      <w:sz w:val="24"/>
      <w:szCs w:val="24"/>
    </w:rPr>
  </w:style>
  <w:style w:type="character" w:customStyle="1" w:styleId="7">
    <w:name w:val="Основной текст Знак7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6">
    <w:name w:val="Основной текст Знак6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5">
    <w:name w:val="Основной текст Знак5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41">
    <w:name w:val="Основной текст Знак4"/>
    <w:basedOn w:val="a0"/>
    <w:uiPriority w:val="99"/>
    <w:semiHidden/>
    <w:rPr>
      <w:rFonts w:cs="Courier New"/>
      <w:color w:val="000000"/>
      <w:sz w:val="24"/>
      <w:szCs w:val="24"/>
    </w:rPr>
  </w:style>
  <w:style w:type="character" w:customStyle="1" w:styleId="33">
    <w:name w:val="Основной текст Знак3"/>
    <w:basedOn w:val="a0"/>
    <w:uiPriority w:val="99"/>
    <w:semiHidden/>
    <w:rPr>
      <w:rFonts w:cs="Courier New"/>
      <w:color w:val="000000"/>
      <w:sz w:val="24"/>
      <w:szCs w:val="24"/>
    </w:rPr>
  </w:style>
  <w:style w:type="character" w:customStyle="1" w:styleId="25">
    <w:name w:val="Основной текст Знак2"/>
    <w:basedOn w:val="a0"/>
    <w:uiPriority w:val="99"/>
    <w:semiHidden/>
    <w:rPr>
      <w:rFonts w:eastAsia="Times New Roman" w:cs="Times New Roman"/>
      <w:color w:val="000000"/>
      <w:sz w:val="24"/>
      <w:szCs w:val="24"/>
    </w:rPr>
  </w:style>
  <w:style w:type="character" w:customStyle="1" w:styleId="26">
    <w:name w:val="Колонтитул (2)_"/>
    <w:basedOn w:val="a0"/>
    <w:link w:val="211"/>
    <w:uiPriority w:val="99"/>
    <w:locked/>
    <w:rPr>
      <w:rFonts w:ascii="Century Gothic" w:hAnsi="Century Gothic" w:cs="Century Gothic"/>
      <w:b/>
      <w:bCs/>
      <w:noProof/>
      <w:sz w:val="52"/>
      <w:szCs w:val="52"/>
      <w:u w:val="none"/>
    </w:rPr>
  </w:style>
  <w:style w:type="character" w:customStyle="1" w:styleId="2BookmanOldStyle">
    <w:name w:val="Колонтитул (2) + Bookman Old Style"/>
    <w:aliases w:val="24,5 pt2"/>
    <w:basedOn w:val="26"/>
    <w:uiPriority w:val="99"/>
    <w:rPr>
      <w:rFonts w:ascii="Bookman Old Style" w:hAnsi="Bookman Old Style" w:cs="Bookman Old Style"/>
      <w:b/>
      <w:bCs/>
      <w:noProof/>
      <w:color w:val="FFFFFF"/>
      <w:sz w:val="49"/>
      <w:szCs w:val="49"/>
      <w:u w:val="single"/>
    </w:rPr>
  </w:style>
  <w:style w:type="character" w:customStyle="1" w:styleId="27">
    <w:name w:val="Колонтитул (2)"/>
    <w:basedOn w:val="26"/>
    <w:uiPriority w:val="99"/>
    <w:rPr>
      <w:rFonts w:ascii="Century Gothic" w:hAnsi="Century Gothic" w:cs="Century Gothic"/>
      <w:b/>
      <w:bCs/>
      <w:noProof/>
      <w:color w:val="FFFFFF"/>
      <w:sz w:val="52"/>
      <w:szCs w:val="52"/>
      <w:u w:val="single"/>
    </w:rPr>
  </w:style>
  <w:style w:type="character" w:customStyle="1" w:styleId="42">
    <w:name w:val="Основной текст (4)_"/>
    <w:basedOn w:val="a0"/>
    <w:link w:val="43"/>
    <w:uiPriority w:val="99"/>
    <w:locked/>
    <w:rPr>
      <w:rFonts w:ascii="Arial" w:hAnsi="Arial" w:cs="Arial"/>
      <w:spacing w:val="2"/>
      <w:sz w:val="18"/>
      <w:szCs w:val="18"/>
      <w:u w:val="none"/>
    </w:rPr>
  </w:style>
  <w:style w:type="character" w:customStyle="1" w:styleId="4TimesNewRoman">
    <w:name w:val="Основной текст (4) + Times New Roman"/>
    <w:aliases w:val="8,5 pt1,Интервал 0 pt5"/>
    <w:basedOn w:val="42"/>
    <w:uiPriority w:val="99"/>
    <w:rPr>
      <w:rFonts w:ascii="Times New Roman" w:hAnsi="Times New Roman" w:cs="Times New Roman"/>
      <w:spacing w:val="5"/>
      <w:sz w:val="17"/>
      <w:szCs w:val="17"/>
      <w:u w:val="none"/>
    </w:rPr>
  </w:style>
  <w:style w:type="character" w:customStyle="1" w:styleId="a9">
    <w:name w:val="Колонтитул_"/>
    <w:basedOn w:val="a0"/>
    <w:link w:val="aa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50">
    <w:name w:val="Основной текст (5)_"/>
    <w:basedOn w:val="a0"/>
    <w:link w:val="51"/>
    <w:uiPriority w:val="99"/>
    <w:locked/>
    <w:rPr>
      <w:rFonts w:ascii="Arial" w:hAnsi="Arial" w:cs="Arial"/>
      <w:b/>
      <w:bCs/>
      <w:spacing w:val="1"/>
      <w:sz w:val="16"/>
      <w:szCs w:val="16"/>
      <w:u w:val="none"/>
    </w:rPr>
  </w:style>
  <w:style w:type="character" w:customStyle="1" w:styleId="34">
    <w:name w:val="Заголовок №3_"/>
    <w:basedOn w:val="a0"/>
    <w:link w:val="35"/>
    <w:uiPriority w:val="99"/>
    <w:locked/>
    <w:rPr>
      <w:rFonts w:ascii="Arial" w:hAnsi="Arial" w:cs="Arial"/>
      <w:b/>
      <w:bCs/>
      <w:spacing w:val="5"/>
      <w:sz w:val="25"/>
      <w:szCs w:val="25"/>
      <w:u w:val="none"/>
    </w:rPr>
  </w:style>
  <w:style w:type="character" w:customStyle="1" w:styleId="60">
    <w:name w:val="Основной текст (6)_"/>
    <w:basedOn w:val="a0"/>
    <w:link w:val="61"/>
    <w:uiPriority w:val="99"/>
    <w:locked/>
    <w:rPr>
      <w:rFonts w:ascii="Arial" w:hAnsi="Arial" w:cs="Arial"/>
      <w:b/>
      <w:bCs/>
      <w:spacing w:val="4"/>
      <w:sz w:val="21"/>
      <w:szCs w:val="21"/>
      <w:u w:val="none"/>
    </w:rPr>
  </w:style>
  <w:style w:type="character" w:customStyle="1" w:styleId="9pt">
    <w:name w:val="Основной текст + 9 pt"/>
    <w:aliases w:val="Интервал 0 pt4"/>
    <w:basedOn w:val="11"/>
    <w:uiPriority w:val="99"/>
    <w:rPr>
      <w:rFonts w:ascii="Arial" w:hAnsi="Arial" w:cs="Arial"/>
      <w:spacing w:val="2"/>
      <w:sz w:val="18"/>
      <w:szCs w:val="18"/>
      <w:u w:val="none"/>
    </w:rPr>
  </w:style>
  <w:style w:type="character" w:customStyle="1" w:styleId="70">
    <w:name w:val="Основной текст (7)_"/>
    <w:basedOn w:val="a0"/>
    <w:link w:val="71"/>
    <w:uiPriority w:val="99"/>
    <w:locked/>
    <w:rPr>
      <w:rFonts w:ascii="Arial" w:hAnsi="Arial" w:cs="Arial"/>
      <w:spacing w:val="2"/>
      <w:sz w:val="14"/>
      <w:szCs w:val="14"/>
      <w:u w:val="none"/>
    </w:rPr>
  </w:style>
  <w:style w:type="character" w:customStyle="1" w:styleId="36">
    <w:name w:val="Колонтитул (3)_"/>
    <w:basedOn w:val="a0"/>
    <w:link w:val="37"/>
    <w:uiPriority w:val="99"/>
    <w:locked/>
    <w:rPr>
      <w:rFonts w:ascii="Consolas" w:hAnsi="Consolas" w:cs="Consolas"/>
      <w:noProof/>
      <w:sz w:val="27"/>
      <w:szCs w:val="27"/>
      <w:u w:val="none"/>
    </w:rPr>
  </w:style>
  <w:style w:type="character" w:customStyle="1" w:styleId="69pt">
    <w:name w:val="Основной текст (6) + 9 pt"/>
    <w:aliases w:val="Интервал 0 pt3"/>
    <w:basedOn w:val="60"/>
    <w:uiPriority w:val="99"/>
    <w:rPr>
      <w:rFonts w:ascii="Arial" w:hAnsi="Arial" w:cs="Arial"/>
      <w:b/>
      <w:bCs/>
      <w:spacing w:val="5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Arial" w:hAnsi="Arial" w:cs="Arial"/>
      <w:i/>
      <w:iCs/>
      <w:spacing w:val="1"/>
      <w:sz w:val="18"/>
      <w:szCs w:val="18"/>
      <w:u w:val="none"/>
    </w:rPr>
  </w:style>
  <w:style w:type="character" w:customStyle="1" w:styleId="81">
    <w:name w:val="Основной текст (8) + Не курсив"/>
    <w:aliases w:val="Интервал 0 pt2"/>
    <w:basedOn w:val="8"/>
    <w:uiPriority w:val="99"/>
    <w:rPr>
      <w:rFonts w:ascii="Arial" w:hAnsi="Arial" w:cs="Arial"/>
      <w:i/>
      <w:iCs/>
      <w:spacing w:val="2"/>
      <w:sz w:val="18"/>
      <w:szCs w:val="18"/>
      <w:u w:val="none"/>
    </w:rPr>
  </w:style>
  <w:style w:type="character" w:customStyle="1" w:styleId="44">
    <w:name w:val="Колонтитул (4)_"/>
    <w:basedOn w:val="a0"/>
    <w:link w:val="45"/>
    <w:uiPriority w:val="99"/>
    <w:locked/>
    <w:rPr>
      <w:rFonts w:ascii="Consolas" w:hAnsi="Consolas" w:cs="Consolas"/>
      <w:noProof/>
      <w:sz w:val="27"/>
      <w:szCs w:val="27"/>
      <w:u w:val="none"/>
    </w:rPr>
  </w:style>
  <w:style w:type="character" w:customStyle="1" w:styleId="82">
    <w:name w:val="Основной текст (8) + Полужирный"/>
    <w:aliases w:val="Не курсив1,Интервал 0 pt1"/>
    <w:basedOn w:val="8"/>
    <w:uiPriority w:val="99"/>
    <w:rPr>
      <w:rFonts w:ascii="Arial" w:hAnsi="Arial" w:cs="Arial"/>
      <w:b/>
      <w:bCs/>
      <w:i/>
      <w:iCs/>
      <w:spacing w:val="5"/>
      <w:sz w:val="18"/>
      <w:szCs w:val="18"/>
      <w:u w:val="none"/>
    </w:rPr>
  </w:style>
  <w:style w:type="character" w:customStyle="1" w:styleId="9">
    <w:name w:val="Основной текст (9)_"/>
    <w:basedOn w:val="a0"/>
    <w:link w:val="91"/>
    <w:uiPriority w:val="99"/>
    <w:locked/>
    <w:rPr>
      <w:rFonts w:ascii="Times New Roman" w:hAnsi="Times New Roman" w:cs="Times New Roman"/>
      <w:spacing w:val="7"/>
      <w:sz w:val="20"/>
      <w:szCs w:val="20"/>
      <w:u w:val="none"/>
    </w:rPr>
  </w:style>
  <w:style w:type="character" w:customStyle="1" w:styleId="90">
    <w:name w:val="Основной текст (9)"/>
    <w:basedOn w:val="9"/>
    <w:uiPriority w:val="99"/>
    <w:rPr>
      <w:rFonts w:ascii="Times New Roman" w:hAnsi="Times New Roman" w:cs="Times New Roman"/>
      <w:spacing w:val="7"/>
      <w:sz w:val="20"/>
      <w:szCs w:val="20"/>
      <w:u w:val="single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Times New Roman" w:hAnsi="Times New Roman" w:cs="Times New Roman"/>
      <w:spacing w:val="6"/>
      <w:u w:val="none"/>
    </w:rPr>
  </w:style>
  <w:style w:type="character" w:customStyle="1" w:styleId="110">
    <w:name w:val="Основной текст (11)_"/>
    <w:basedOn w:val="a0"/>
    <w:link w:val="111"/>
    <w:uiPriority w:val="99"/>
    <w:locked/>
    <w:rPr>
      <w:rFonts w:ascii="Arial" w:hAnsi="Arial" w:cs="Arial"/>
      <w:spacing w:val="2"/>
      <w:sz w:val="13"/>
      <w:szCs w:val="13"/>
      <w:u w:val="none"/>
    </w:rPr>
  </w:style>
  <w:style w:type="character" w:customStyle="1" w:styleId="112">
    <w:name w:val="Основной текст (11)"/>
    <w:basedOn w:val="110"/>
    <w:uiPriority w:val="99"/>
    <w:rPr>
      <w:rFonts w:ascii="Arial" w:hAnsi="Arial" w:cs="Arial"/>
      <w:spacing w:val="2"/>
      <w:sz w:val="13"/>
      <w:szCs w:val="13"/>
      <w:u w:val="single"/>
    </w:rPr>
  </w:style>
  <w:style w:type="character" w:customStyle="1" w:styleId="12">
    <w:name w:val="Заголовок №1_"/>
    <w:basedOn w:val="a0"/>
    <w:link w:val="13"/>
    <w:uiPriority w:val="99"/>
    <w:locked/>
    <w:rPr>
      <w:rFonts w:ascii="Arial" w:hAnsi="Arial" w:cs="Arial"/>
      <w:b/>
      <w:bCs/>
      <w:spacing w:val="4"/>
      <w:sz w:val="21"/>
      <w:szCs w:val="21"/>
      <w:u w:val="none"/>
    </w:rPr>
  </w:style>
  <w:style w:type="character" w:customStyle="1" w:styleId="11pt">
    <w:name w:val="Заголовок №1 + Интервал 1 pt"/>
    <w:basedOn w:val="12"/>
    <w:uiPriority w:val="99"/>
    <w:rPr>
      <w:rFonts w:ascii="Arial" w:hAnsi="Arial" w:cs="Arial"/>
      <w:b/>
      <w:bCs/>
      <w:spacing w:val="33"/>
      <w:sz w:val="21"/>
      <w:szCs w:val="21"/>
      <w:u w:val="none"/>
    </w:rPr>
  </w:style>
  <w:style w:type="paragraph" w:customStyle="1" w:styleId="40">
    <w:name w:val="Заголовок №4"/>
    <w:basedOn w:val="a"/>
    <w:link w:val="4"/>
    <w:uiPriority w:val="99"/>
    <w:pPr>
      <w:shd w:val="clear" w:color="auto" w:fill="FFFFFF"/>
      <w:spacing w:before="120" w:after="120" w:line="328" w:lineRule="exact"/>
      <w:jc w:val="center"/>
      <w:outlineLvl w:val="3"/>
    </w:pPr>
    <w:rPr>
      <w:b/>
      <w:bCs/>
      <w:color w:val="auto"/>
      <w:spacing w:val="6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120" w:after="240" w:line="234" w:lineRule="exact"/>
      <w:jc w:val="center"/>
    </w:pPr>
    <w:rPr>
      <w:color w:val="auto"/>
      <w:spacing w:val="5"/>
      <w:sz w:val="17"/>
      <w:szCs w:val="17"/>
    </w:rPr>
  </w:style>
  <w:style w:type="paragraph" w:customStyle="1" w:styleId="210">
    <w:name w:val="Заголовок №21"/>
    <w:basedOn w:val="a"/>
    <w:link w:val="23"/>
    <w:uiPriority w:val="99"/>
    <w:pPr>
      <w:shd w:val="clear" w:color="auto" w:fill="FFFFFF"/>
      <w:spacing w:before="240" w:after="300" w:line="240" w:lineRule="atLeast"/>
      <w:jc w:val="both"/>
      <w:outlineLvl w:val="1"/>
    </w:pPr>
    <w:rPr>
      <w:rFonts w:ascii="Consolas" w:hAnsi="Consolas" w:cs="Consolas"/>
      <w:b/>
      <w:bCs/>
      <w:i/>
      <w:iCs/>
      <w:color w:val="auto"/>
      <w:spacing w:val="-12"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line="277" w:lineRule="exact"/>
    </w:pPr>
    <w:rPr>
      <w:rFonts w:ascii="Arial" w:hAnsi="Arial" w:cs="Arial"/>
      <w:color w:val="auto"/>
      <w:sz w:val="16"/>
      <w:szCs w:val="16"/>
    </w:rPr>
  </w:style>
  <w:style w:type="paragraph" w:customStyle="1" w:styleId="211">
    <w:name w:val="Колонтитул (2)1"/>
    <w:basedOn w:val="a"/>
    <w:link w:val="26"/>
    <w:uiPriority w:val="99"/>
    <w:pPr>
      <w:shd w:val="clear" w:color="auto" w:fill="FFFFFF"/>
      <w:spacing w:line="240" w:lineRule="atLeast"/>
    </w:pPr>
    <w:rPr>
      <w:rFonts w:ascii="Century Gothic" w:hAnsi="Century Gothic" w:cs="Century Gothic"/>
      <w:b/>
      <w:bCs/>
      <w:noProof/>
      <w:color w:val="auto"/>
      <w:sz w:val="52"/>
      <w:szCs w:val="52"/>
    </w:rPr>
  </w:style>
  <w:style w:type="paragraph" w:customStyle="1" w:styleId="43">
    <w:name w:val="Основной текст (4)"/>
    <w:basedOn w:val="a"/>
    <w:link w:val="42"/>
    <w:uiPriority w:val="99"/>
    <w:pPr>
      <w:shd w:val="clear" w:color="auto" w:fill="FFFFFF"/>
      <w:spacing w:before="1860" w:line="230" w:lineRule="exact"/>
      <w:ind w:hanging="940"/>
    </w:pPr>
    <w:rPr>
      <w:rFonts w:ascii="Arial" w:hAnsi="Arial" w:cs="Arial"/>
      <w:color w:val="auto"/>
      <w:spacing w:val="2"/>
      <w:sz w:val="18"/>
      <w:szCs w:val="18"/>
    </w:rPr>
  </w:style>
  <w:style w:type="paragraph" w:customStyle="1" w:styleId="aa">
    <w:name w:val="Колонтитул"/>
    <w:basedOn w:val="a"/>
    <w:link w:val="a9"/>
    <w:uiPriority w:val="99"/>
    <w:pPr>
      <w:shd w:val="clear" w:color="auto" w:fill="FFFFFF"/>
      <w:spacing w:line="277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51">
    <w:name w:val="Основной текст (5)"/>
    <w:basedOn w:val="a"/>
    <w:link w:val="50"/>
    <w:uiPriority w:val="99"/>
    <w:pPr>
      <w:shd w:val="clear" w:color="auto" w:fill="FFFFFF"/>
      <w:spacing w:after="300" w:line="240" w:lineRule="atLeast"/>
      <w:jc w:val="center"/>
    </w:pPr>
    <w:rPr>
      <w:rFonts w:ascii="Arial" w:hAnsi="Arial" w:cs="Arial"/>
      <w:b/>
      <w:bCs/>
      <w:color w:val="auto"/>
      <w:spacing w:val="1"/>
      <w:sz w:val="16"/>
      <w:szCs w:val="16"/>
    </w:rPr>
  </w:style>
  <w:style w:type="paragraph" w:customStyle="1" w:styleId="35">
    <w:name w:val="Заголовок №3"/>
    <w:basedOn w:val="a"/>
    <w:link w:val="34"/>
    <w:uiPriority w:val="99"/>
    <w:pPr>
      <w:shd w:val="clear" w:color="auto" w:fill="FFFFFF"/>
      <w:spacing w:line="569" w:lineRule="exact"/>
      <w:jc w:val="center"/>
      <w:outlineLvl w:val="2"/>
    </w:pPr>
    <w:rPr>
      <w:rFonts w:ascii="Arial" w:hAnsi="Arial" w:cs="Arial"/>
      <w:b/>
      <w:bCs/>
      <w:color w:val="auto"/>
      <w:spacing w:val="5"/>
      <w:sz w:val="25"/>
      <w:szCs w:val="25"/>
    </w:rPr>
  </w:style>
  <w:style w:type="paragraph" w:customStyle="1" w:styleId="61">
    <w:name w:val="Основной текст (6)"/>
    <w:basedOn w:val="a"/>
    <w:link w:val="60"/>
    <w:uiPriority w:val="99"/>
    <w:pPr>
      <w:shd w:val="clear" w:color="auto" w:fill="FFFFFF"/>
      <w:spacing w:line="569" w:lineRule="exact"/>
      <w:jc w:val="both"/>
    </w:pPr>
    <w:rPr>
      <w:rFonts w:ascii="Arial" w:hAnsi="Arial" w:cs="Arial"/>
      <w:b/>
      <w:bCs/>
      <w:color w:val="auto"/>
      <w:spacing w:val="4"/>
      <w:sz w:val="21"/>
      <w:szCs w:val="21"/>
    </w:rPr>
  </w:style>
  <w:style w:type="paragraph" w:customStyle="1" w:styleId="71">
    <w:name w:val="Основной текст (7)"/>
    <w:basedOn w:val="a"/>
    <w:link w:val="70"/>
    <w:uiPriority w:val="99"/>
    <w:pPr>
      <w:shd w:val="clear" w:color="auto" w:fill="FFFFFF"/>
      <w:spacing w:before="120" w:after="240" w:line="240" w:lineRule="atLeast"/>
      <w:jc w:val="right"/>
    </w:pPr>
    <w:rPr>
      <w:rFonts w:ascii="Arial" w:hAnsi="Arial" w:cs="Arial"/>
      <w:color w:val="auto"/>
      <w:spacing w:val="2"/>
      <w:sz w:val="14"/>
      <w:szCs w:val="14"/>
    </w:rPr>
  </w:style>
  <w:style w:type="paragraph" w:customStyle="1" w:styleId="37">
    <w:name w:val="Колонтитул (3)"/>
    <w:basedOn w:val="a"/>
    <w:link w:val="36"/>
    <w:uiPriority w:val="99"/>
    <w:pPr>
      <w:shd w:val="clear" w:color="auto" w:fill="FFFFFF"/>
      <w:spacing w:line="240" w:lineRule="atLeast"/>
    </w:pPr>
    <w:rPr>
      <w:rFonts w:ascii="Consolas" w:hAnsi="Consolas" w:cs="Consolas"/>
      <w:noProof/>
      <w:color w:val="auto"/>
      <w:sz w:val="27"/>
      <w:szCs w:val="27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180" w:line="227" w:lineRule="exact"/>
      <w:ind w:firstLine="520"/>
      <w:jc w:val="both"/>
    </w:pPr>
    <w:rPr>
      <w:rFonts w:ascii="Arial" w:hAnsi="Arial" w:cs="Arial"/>
      <w:i/>
      <w:iCs/>
      <w:color w:val="auto"/>
      <w:spacing w:val="1"/>
      <w:sz w:val="18"/>
      <w:szCs w:val="18"/>
    </w:rPr>
  </w:style>
  <w:style w:type="paragraph" w:customStyle="1" w:styleId="45">
    <w:name w:val="Колонтитул (4)"/>
    <w:basedOn w:val="a"/>
    <w:link w:val="44"/>
    <w:uiPriority w:val="99"/>
    <w:pPr>
      <w:shd w:val="clear" w:color="auto" w:fill="FFFFFF"/>
      <w:spacing w:line="240" w:lineRule="atLeast"/>
    </w:pPr>
    <w:rPr>
      <w:rFonts w:ascii="Consolas" w:hAnsi="Consolas" w:cs="Consolas"/>
      <w:noProof/>
      <w:color w:val="auto"/>
      <w:sz w:val="27"/>
      <w:szCs w:val="27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after="360" w:line="266" w:lineRule="exact"/>
      <w:ind w:hanging="520"/>
      <w:jc w:val="center"/>
    </w:pPr>
    <w:rPr>
      <w:color w:val="auto"/>
      <w:spacing w:val="7"/>
      <w:sz w:val="20"/>
      <w:szCs w:val="20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after="180" w:line="238" w:lineRule="exact"/>
    </w:pPr>
    <w:rPr>
      <w:color w:val="auto"/>
      <w:spacing w:val="6"/>
    </w:rPr>
  </w:style>
  <w:style w:type="paragraph" w:customStyle="1" w:styleId="111">
    <w:name w:val="Основной текст (11)1"/>
    <w:basedOn w:val="a"/>
    <w:link w:val="110"/>
    <w:uiPriority w:val="99"/>
    <w:pPr>
      <w:shd w:val="clear" w:color="auto" w:fill="FFFFFF"/>
      <w:spacing w:before="480" w:line="187" w:lineRule="exact"/>
      <w:jc w:val="center"/>
    </w:pPr>
    <w:rPr>
      <w:rFonts w:ascii="Arial" w:hAnsi="Arial" w:cs="Arial"/>
      <w:color w:val="auto"/>
      <w:spacing w:val="2"/>
      <w:sz w:val="13"/>
      <w:szCs w:val="13"/>
    </w:rPr>
  </w:style>
  <w:style w:type="paragraph" w:customStyle="1" w:styleId="13">
    <w:name w:val="Заголовок №1"/>
    <w:basedOn w:val="a"/>
    <w:link w:val="12"/>
    <w:uiPriority w:val="99"/>
    <w:pPr>
      <w:shd w:val="clear" w:color="auto" w:fill="FFFFFF"/>
      <w:spacing w:before="4380" w:after="480" w:line="240" w:lineRule="atLeast"/>
      <w:jc w:val="right"/>
      <w:outlineLvl w:val="0"/>
    </w:pPr>
    <w:rPr>
      <w:rFonts w:ascii="Arial" w:hAnsi="Arial" w:cs="Arial"/>
      <w:b/>
      <w:bCs/>
      <w:color w:val="auto"/>
      <w:spacing w:val="4"/>
      <w:sz w:val="21"/>
      <w:szCs w:val="21"/>
    </w:rPr>
  </w:style>
  <w:style w:type="paragraph" w:customStyle="1" w:styleId="310">
    <w:name w:val="Основной текст (3)1"/>
    <w:basedOn w:val="a"/>
    <w:uiPriority w:val="99"/>
    <w:rsid w:val="008C70D7"/>
    <w:pPr>
      <w:shd w:val="clear" w:color="auto" w:fill="FFFFFF"/>
      <w:spacing w:line="322" w:lineRule="exact"/>
    </w:pPr>
    <w:rPr>
      <w:rFonts w:ascii="Times New Roman" w:hAnsi="Times New Roman" w:cs="Times New Roman"/>
      <w:b/>
      <w:bCs/>
      <w:noProof/>
      <w:color w:val="auto"/>
      <w:sz w:val="28"/>
      <w:szCs w:val="28"/>
      <w:lang w:val="ru-RU" w:eastAsia="ru-RU"/>
    </w:rPr>
  </w:style>
  <w:style w:type="paragraph" w:customStyle="1" w:styleId="212">
    <w:name w:val="Основной текст (2)1"/>
    <w:basedOn w:val="a"/>
    <w:uiPriority w:val="99"/>
    <w:rsid w:val="008C70D7"/>
    <w:pPr>
      <w:shd w:val="clear" w:color="auto" w:fill="FFFFFF"/>
      <w:spacing w:before="240" w:line="322" w:lineRule="exact"/>
      <w:jc w:val="both"/>
    </w:pPr>
    <w:rPr>
      <w:rFonts w:ascii="Times New Roman" w:hAnsi="Times New Roman" w:cs="Times New Roman"/>
      <w:noProof/>
      <w:color w:val="auto"/>
      <w:sz w:val="28"/>
      <w:szCs w:val="28"/>
      <w:lang w:val="ru-RU" w:eastAsia="ru-RU"/>
    </w:rPr>
  </w:style>
  <w:style w:type="character" w:customStyle="1" w:styleId="220">
    <w:name w:val="Основной текст (2)2"/>
    <w:basedOn w:val="21"/>
    <w:uiPriority w:val="99"/>
    <w:rsid w:val="008C70D7"/>
    <w:rPr>
      <w:rFonts w:ascii="Times New Roman" w:hAnsi="Times New Roman" w:cs="Times New Roman"/>
      <w:spacing w:val="5"/>
      <w:sz w:val="28"/>
      <w:szCs w:val="28"/>
      <w:u w:val="none"/>
      <w:lang w:bidi="ar-SA"/>
    </w:rPr>
  </w:style>
  <w:style w:type="character" w:customStyle="1" w:styleId="ab">
    <w:name w:val="Подпись к картинке"/>
    <w:basedOn w:val="a0"/>
    <w:uiPriority w:val="99"/>
    <w:rsid w:val="008C70D7"/>
    <w:rPr>
      <w:rFonts w:ascii="Times New Roman" w:hAnsi="Times New Roman" w:cs="Times New Roman"/>
      <w:sz w:val="28"/>
      <w:szCs w:val="28"/>
      <w:u w:val="none"/>
      <w:effect w:val="none"/>
    </w:rPr>
  </w:style>
  <w:style w:type="paragraph" w:customStyle="1" w:styleId="ConsNormal">
    <w:name w:val="ConsNormal"/>
    <w:uiPriority w:val="99"/>
    <w:rsid w:val="00D43151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5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Administrator_tehnic</cp:lastModifiedBy>
  <cp:revision>2</cp:revision>
  <cp:lastPrinted>2021-03-30T05:37:00Z</cp:lastPrinted>
  <dcterms:created xsi:type="dcterms:W3CDTF">2023-08-28T09:37:00Z</dcterms:created>
  <dcterms:modified xsi:type="dcterms:W3CDTF">2023-08-28T09:37:00Z</dcterms:modified>
</cp:coreProperties>
</file>