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62" w:rsidRPr="0022319A" w:rsidRDefault="00671885" w:rsidP="0022319A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62" w:rsidRPr="0022319A" w:rsidRDefault="00501C62" w:rsidP="0022319A">
      <w:pPr>
        <w:pStyle w:val="1"/>
        <w:tabs>
          <w:tab w:val="left" w:pos="0"/>
        </w:tabs>
        <w:spacing w:before="0" w:after="0"/>
        <w:jc w:val="center"/>
      </w:pPr>
    </w:p>
    <w:p w:rsidR="00501C62" w:rsidRPr="0022319A" w:rsidRDefault="00501C62" w:rsidP="0022319A">
      <w:pPr>
        <w:pStyle w:val="1"/>
        <w:tabs>
          <w:tab w:val="left" w:pos="0"/>
        </w:tabs>
        <w:spacing w:before="0" w:after="0"/>
        <w:jc w:val="center"/>
      </w:pPr>
    </w:p>
    <w:p w:rsidR="00501C62" w:rsidRPr="0022319A" w:rsidRDefault="00501C62" w:rsidP="0022319A">
      <w:pPr>
        <w:pStyle w:val="1"/>
        <w:tabs>
          <w:tab w:val="left" w:pos="0"/>
        </w:tabs>
        <w:spacing w:before="0" w:after="0"/>
        <w:jc w:val="center"/>
      </w:pPr>
    </w:p>
    <w:p w:rsidR="00501C62" w:rsidRPr="0022319A" w:rsidRDefault="00501C62" w:rsidP="0022319A">
      <w:pPr>
        <w:jc w:val="center"/>
        <w:rPr>
          <w:rFonts w:ascii="Arial" w:hAnsi="Arial" w:cs="Arial"/>
        </w:rPr>
      </w:pPr>
    </w:p>
    <w:p w:rsidR="00E31F2D" w:rsidRPr="0022319A" w:rsidRDefault="00E31F2D" w:rsidP="0022319A">
      <w:pPr>
        <w:pStyle w:val="1"/>
        <w:tabs>
          <w:tab w:val="left" w:pos="0"/>
        </w:tabs>
        <w:spacing w:before="0" w:after="0"/>
        <w:jc w:val="center"/>
      </w:pPr>
      <w:r w:rsidRPr="0022319A">
        <w:t>Российская Федерация</w:t>
      </w:r>
    </w:p>
    <w:p w:rsidR="00E31F2D" w:rsidRPr="0022319A" w:rsidRDefault="00E31F2D" w:rsidP="0022319A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22319A">
        <w:rPr>
          <w:b w:val="0"/>
          <w:sz w:val="28"/>
          <w:szCs w:val="28"/>
        </w:rPr>
        <w:t>Курганская область</w:t>
      </w:r>
    </w:p>
    <w:p w:rsidR="00E31F2D" w:rsidRPr="0022319A" w:rsidRDefault="00E31F2D" w:rsidP="0022319A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22319A">
        <w:rPr>
          <w:sz w:val="28"/>
          <w:szCs w:val="28"/>
        </w:rPr>
        <w:t>Макушинский муниципальный округ</w:t>
      </w:r>
    </w:p>
    <w:p w:rsidR="00E31F2D" w:rsidRPr="0022319A" w:rsidRDefault="00CD3DCA" w:rsidP="0022319A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22319A">
        <w:rPr>
          <w:sz w:val="28"/>
          <w:szCs w:val="28"/>
        </w:rPr>
        <w:t>Глава</w:t>
      </w:r>
      <w:r w:rsidR="00E31F2D" w:rsidRPr="0022319A">
        <w:rPr>
          <w:sz w:val="28"/>
          <w:szCs w:val="28"/>
        </w:rPr>
        <w:t xml:space="preserve"> Макушинского муниципального округа </w:t>
      </w:r>
    </w:p>
    <w:p w:rsidR="00501C62" w:rsidRPr="0022319A" w:rsidRDefault="00501C62" w:rsidP="0022319A">
      <w:pPr>
        <w:rPr>
          <w:rFonts w:ascii="Arial" w:hAnsi="Arial" w:cs="Arial"/>
        </w:rPr>
      </w:pPr>
    </w:p>
    <w:p w:rsidR="00501C62" w:rsidRPr="0022319A" w:rsidRDefault="00501C62" w:rsidP="0022319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22319A">
        <w:rPr>
          <w:rFonts w:ascii="Arial" w:hAnsi="Arial" w:cs="Arial"/>
          <w:b/>
          <w:bCs/>
          <w:sz w:val="72"/>
          <w:szCs w:val="72"/>
        </w:rPr>
        <w:t>Р</w:t>
      </w:r>
      <w:r w:rsidR="00CD3DCA" w:rsidRPr="0022319A">
        <w:rPr>
          <w:rFonts w:ascii="Arial" w:hAnsi="Arial" w:cs="Arial"/>
          <w:b/>
          <w:bCs/>
          <w:sz w:val="72"/>
          <w:szCs w:val="72"/>
        </w:rPr>
        <w:t>аспоряжение</w:t>
      </w:r>
    </w:p>
    <w:p w:rsidR="003975E3" w:rsidRPr="0022319A" w:rsidRDefault="003975E3" w:rsidP="0022319A">
      <w:pPr>
        <w:rPr>
          <w:rFonts w:ascii="Arial" w:hAnsi="Arial" w:cs="Arial"/>
        </w:rPr>
      </w:pPr>
    </w:p>
    <w:p w:rsidR="003975E3" w:rsidRPr="0022319A" w:rsidRDefault="003975E3" w:rsidP="0022319A">
      <w:pPr>
        <w:rPr>
          <w:rFonts w:ascii="Arial" w:hAnsi="Arial" w:cs="Arial"/>
        </w:rPr>
      </w:pPr>
      <w:r w:rsidRPr="0022319A">
        <w:rPr>
          <w:rFonts w:ascii="Arial" w:hAnsi="Arial" w:cs="Arial"/>
        </w:rPr>
        <w:t xml:space="preserve">От </w:t>
      </w:r>
      <w:r w:rsidR="001742A2" w:rsidRPr="0022319A">
        <w:rPr>
          <w:rFonts w:ascii="Arial" w:hAnsi="Arial" w:cs="Arial"/>
        </w:rPr>
        <w:t xml:space="preserve"> </w:t>
      </w:r>
      <w:r w:rsidR="001742A2" w:rsidRPr="0022319A">
        <w:rPr>
          <w:rFonts w:ascii="Arial" w:hAnsi="Arial" w:cs="Arial"/>
          <w:u w:val="single"/>
        </w:rPr>
        <w:t xml:space="preserve">   </w:t>
      </w:r>
      <w:r w:rsidR="00836D05">
        <w:rPr>
          <w:rFonts w:ascii="Arial" w:hAnsi="Arial" w:cs="Arial"/>
          <w:u w:val="single"/>
        </w:rPr>
        <w:t xml:space="preserve">25.11.2024г. </w:t>
      </w:r>
      <w:r w:rsidR="001742A2" w:rsidRPr="0022319A">
        <w:rPr>
          <w:rFonts w:ascii="Arial" w:hAnsi="Arial" w:cs="Arial"/>
          <w:u w:val="single"/>
        </w:rPr>
        <w:t xml:space="preserve">  </w:t>
      </w:r>
      <w:r w:rsidR="00722817" w:rsidRPr="0022319A">
        <w:rPr>
          <w:rFonts w:ascii="Arial" w:hAnsi="Arial" w:cs="Arial"/>
        </w:rPr>
        <w:t xml:space="preserve">  </w:t>
      </w:r>
      <w:r w:rsidRPr="0022319A">
        <w:rPr>
          <w:rFonts w:ascii="Arial" w:hAnsi="Arial" w:cs="Arial"/>
        </w:rPr>
        <w:t xml:space="preserve">№ </w:t>
      </w:r>
      <w:r w:rsidR="005149BA" w:rsidRPr="0022319A">
        <w:rPr>
          <w:rFonts w:ascii="Arial" w:hAnsi="Arial" w:cs="Arial"/>
          <w:u w:val="single"/>
        </w:rPr>
        <w:t xml:space="preserve"> </w:t>
      </w:r>
      <w:r w:rsidR="00836D05">
        <w:rPr>
          <w:rFonts w:ascii="Arial" w:hAnsi="Arial" w:cs="Arial"/>
          <w:u w:val="single"/>
        </w:rPr>
        <w:t>245-р</w:t>
      </w:r>
    </w:p>
    <w:p w:rsidR="003975E3" w:rsidRPr="0022319A" w:rsidRDefault="003975E3" w:rsidP="0022319A">
      <w:pPr>
        <w:rPr>
          <w:rFonts w:ascii="Arial" w:hAnsi="Arial" w:cs="Arial"/>
        </w:rPr>
      </w:pPr>
      <w:r w:rsidRPr="0022319A">
        <w:rPr>
          <w:rFonts w:ascii="Arial" w:hAnsi="Arial" w:cs="Arial"/>
        </w:rPr>
        <w:t>г. Макушино</w:t>
      </w:r>
    </w:p>
    <w:p w:rsidR="003975E3" w:rsidRPr="0022319A" w:rsidRDefault="003975E3" w:rsidP="0022319A">
      <w:pPr>
        <w:rPr>
          <w:rFonts w:ascii="Arial" w:hAnsi="Arial" w:cs="Arial"/>
        </w:rPr>
      </w:pPr>
    </w:p>
    <w:p w:rsidR="00501C62" w:rsidRDefault="00501C62" w:rsidP="0022319A">
      <w:pPr>
        <w:rPr>
          <w:rFonts w:ascii="Arial" w:hAnsi="Arial" w:cs="Arial"/>
        </w:rPr>
      </w:pPr>
    </w:p>
    <w:p w:rsidR="0022319A" w:rsidRPr="0022319A" w:rsidRDefault="0022319A" w:rsidP="0022319A">
      <w:pPr>
        <w:rPr>
          <w:rFonts w:ascii="Arial" w:hAnsi="Arial" w:cs="Arial"/>
        </w:rPr>
      </w:pPr>
    </w:p>
    <w:p w:rsidR="0022319A" w:rsidRDefault="0022319A" w:rsidP="0022319A">
      <w:pPr>
        <w:rPr>
          <w:rFonts w:ascii="Arial" w:hAnsi="Arial" w:cs="Arial"/>
          <w:b/>
          <w:bCs/>
        </w:rPr>
      </w:pPr>
      <w:r w:rsidRPr="0022319A">
        <w:rPr>
          <w:rFonts w:ascii="Arial" w:hAnsi="Arial" w:cs="Arial"/>
          <w:b/>
          <w:bCs/>
        </w:rPr>
        <w:t xml:space="preserve">Об утверждении ликвидационного баланса </w:t>
      </w:r>
    </w:p>
    <w:p w:rsidR="0022319A" w:rsidRDefault="0022319A" w:rsidP="0022319A">
      <w:pPr>
        <w:rPr>
          <w:rFonts w:ascii="Arial" w:hAnsi="Arial" w:cs="Arial"/>
          <w:b/>
          <w:bCs/>
        </w:rPr>
      </w:pPr>
      <w:r w:rsidRPr="0022319A">
        <w:rPr>
          <w:rFonts w:ascii="Arial" w:hAnsi="Arial" w:cs="Arial"/>
          <w:b/>
          <w:bCs/>
        </w:rPr>
        <w:t>Муниципального унитарного предпр</w:t>
      </w:r>
      <w:r w:rsidRPr="0022319A">
        <w:rPr>
          <w:rFonts w:ascii="Arial" w:hAnsi="Arial" w:cs="Arial"/>
          <w:b/>
          <w:bCs/>
        </w:rPr>
        <w:t>и</w:t>
      </w:r>
      <w:r w:rsidRPr="0022319A">
        <w:rPr>
          <w:rFonts w:ascii="Arial" w:hAnsi="Arial" w:cs="Arial"/>
          <w:b/>
          <w:bCs/>
        </w:rPr>
        <w:t xml:space="preserve">ятия </w:t>
      </w:r>
    </w:p>
    <w:p w:rsidR="0022319A" w:rsidRPr="0022319A" w:rsidRDefault="0022319A" w:rsidP="0022319A">
      <w:pPr>
        <w:rPr>
          <w:rFonts w:ascii="Arial" w:hAnsi="Arial" w:cs="Arial"/>
          <w:b/>
          <w:bCs/>
        </w:rPr>
      </w:pPr>
      <w:r w:rsidRPr="0022319A">
        <w:rPr>
          <w:rFonts w:ascii="Arial" w:hAnsi="Arial" w:cs="Arial"/>
          <w:b/>
          <w:bCs/>
        </w:rPr>
        <w:t>«Обутки»</w:t>
      </w:r>
    </w:p>
    <w:p w:rsidR="0022319A" w:rsidRPr="0022319A" w:rsidRDefault="0022319A" w:rsidP="0022319A">
      <w:pPr>
        <w:jc w:val="both"/>
        <w:rPr>
          <w:rFonts w:ascii="Arial" w:hAnsi="Arial" w:cs="Arial"/>
        </w:rPr>
      </w:pPr>
    </w:p>
    <w:p w:rsidR="0022319A" w:rsidRPr="0022319A" w:rsidRDefault="0022319A" w:rsidP="0022319A">
      <w:pPr>
        <w:jc w:val="both"/>
        <w:rPr>
          <w:rFonts w:ascii="Arial" w:hAnsi="Arial" w:cs="Arial"/>
        </w:rPr>
      </w:pPr>
    </w:p>
    <w:p w:rsidR="00E901BA" w:rsidRPr="0022319A" w:rsidRDefault="00D3170C" w:rsidP="00C06CFE">
      <w:pPr>
        <w:ind w:firstLine="709"/>
        <w:jc w:val="both"/>
        <w:rPr>
          <w:rFonts w:ascii="Arial" w:hAnsi="Arial" w:cs="Arial"/>
        </w:rPr>
      </w:pPr>
      <w:r w:rsidRPr="0022319A">
        <w:rPr>
          <w:rFonts w:ascii="Arial" w:hAnsi="Arial" w:cs="Arial"/>
        </w:rPr>
        <w:t>В соответствии с ч.2 ст.63 Гражданского кодекса Российской Федерации, ч.3 ст. 20</w:t>
      </w:r>
      <w:r w:rsidR="00D37324" w:rsidRPr="0022319A">
        <w:rPr>
          <w:rFonts w:ascii="Arial" w:hAnsi="Arial" w:cs="Arial"/>
        </w:rPr>
        <w:t xml:space="preserve"> </w:t>
      </w:r>
      <w:r w:rsidRPr="0022319A">
        <w:rPr>
          <w:rFonts w:ascii="Arial" w:hAnsi="Arial" w:cs="Arial"/>
        </w:rPr>
        <w:t>Фед</w:t>
      </w:r>
      <w:r w:rsidRPr="0022319A">
        <w:rPr>
          <w:rFonts w:ascii="Arial" w:hAnsi="Arial" w:cs="Arial"/>
        </w:rPr>
        <w:t>е</w:t>
      </w:r>
      <w:r w:rsidRPr="0022319A">
        <w:rPr>
          <w:rFonts w:ascii="Arial" w:hAnsi="Arial" w:cs="Arial"/>
        </w:rPr>
        <w:t>рального закона от 08 августа 2001 года №129-ФЗ «О государственной регистрации  юр</w:t>
      </w:r>
      <w:r w:rsidRPr="0022319A">
        <w:rPr>
          <w:rFonts w:ascii="Arial" w:hAnsi="Arial" w:cs="Arial"/>
        </w:rPr>
        <w:t>и</w:t>
      </w:r>
      <w:r w:rsidRPr="0022319A">
        <w:rPr>
          <w:rFonts w:ascii="Arial" w:hAnsi="Arial" w:cs="Arial"/>
        </w:rPr>
        <w:t>дических лиц и индивидуальных предпринимателей»</w:t>
      </w:r>
      <w:r w:rsidR="00265BB6" w:rsidRPr="0022319A">
        <w:rPr>
          <w:rFonts w:ascii="Arial" w:hAnsi="Arial" w:cs="Arial"/>
        </w:rPr>
        <w:t>,</w:t>
      </w:r>
      <w:r w:rsidRPr="0022319A">
        <w:rPr>
          <w:rFonts w:ascii="Arial" w:hAnsi="Arial" w:cs="Arial"/>
        </w:rPr>
        <w:t xml:space="preserve"> </w:t>
      </w:r>
      <w:r w:rsidR="00111FCE" w:rsidRPr="0022319A">
        <w:rPr>
          <w:rFonts w:ascii="Arial" w:hAnsi="Arial" w:cs="Arial"/>
        </w:rPr>
        <w:t>распоряжения Администрации Макушинского муниципал</w:t>
      </w:r>
      <w:r w:rsidR="00111FCE" w:rsidRPr="0022319A">
        <w:rPr>
          <w:rFonts w:ascii="Arial" w:hAnsi="Arial" w:cs="Arial"/>
        </w:rPr>
        <w:t>ь</w:t>
      </w:r>
      <w:r w:rsidR="00111FCE" w:rsidRPr="0022319A">
        <w:rPr>
          <w:rFonts w:ascii="Arial" w:hAnsi="Arial" w:cs="Arial"/>
        </w:rPr>
        <w:t>ного округа</w:t>
      </w:r>
      <w:r w:rsidR="008742BB" w:rsidRPr="0022319A">
        <w:rPr>
          <w:rFonts w:ascii="Arial" w:hAnsi="Arial" w:cs="Arial"/>
        </w:rPr>
        <w:t xml:space="preserve"> от </w:t>
      </w:r>
      <w:r w:rsidR="00111FCE" w:rsidRPr="0022319A">
        <w:rPr>
          <w:rFonts w:ascii="Arial" w:hAnsi="Arial" w:cs="Arial"/>
        </w:rPr>
        <w:t>28</w:t>
      </w:r>
      <w:r w:rsidR="00E10570" w:rsidRPr="0022319A">
        <w:rPr>
          <w:rFonts w:ascii="Arial" w:hAnsi="Arial" w:cs="Arial"/>
        </w:rPr>
        <w:t xml:space="preserve"> </w:t>
      </w:r>
      <w:r w:rsidR="00111FCE" w:rsidRPr="0022319A">
        <w:rPr>
          <w:rFonts w:ascii="Arial" w:hAnsi="Arial" w:cs="Arial"/>
        </w:rPr>
        <w:t>декабря</w:t>
      </w:r>
      <w:r w:rsidR="00E10570" w:rsidRPr="0022319A">
        <w:rPr>
          <w:rFonts w:ascii="Arial" w:hAnsi="Arial" w:cs="Arial"/>
        </w:rPr>
        <w:t xml:space="preserve"> 202</w:t>
      </w:r>
      <w:r w:rsidR="00111FCE" w:rsidRPr="0022319A">
        <w:rPr>
          <w:rFonts w:ascii="Arial" w:hAnsi="Arial" w:cs="Arial"/>
        </w:rPr>
        <w:t>1</w:t>
      </w:r>
      <w:r w:rsidR="00E10570" w:rsidRPr="0022319A">
        <w:rPr>
          <w:rFonts w:ascii="Arial" w:hAnsi="Arial" w:cs="Arial"/>
        </w:rPr>
        <w:t xml:space="preserve"> года № 2</w:t>
      </w:r>
      <w:r w:rsidR="00111FCE" w:rsidRPr="0022319A">
        <w:rPr>
          <w:rFonts w:ascii="Arial" w:hAnsi="Arial" w:cs="Arial"/>
        </w:rPr>
        <w:t>74-р</w:t>
      </w:r>
      <w:r w:rsidR="00E10570" w:rsidRPr="0022319A">
        <w:rPr>
          <w:rFonts w:ascii="Arial" w:hAnsi="Arial" w:cs="Arial"/>
        </w:rPr>
        <w:t xml:space="preserve"> «О ликвидации </w:t>
      </w:r>
      <w:r w:rsidR="00111FCE" w:rsidRPr="0022319A">
        <w:rPr>
          <w:rFonts w:ascii="Arial" w:hAnsi="Arial" w:cs="Arial"/>
          <w:bCs/>
        </w:rPr>
        <w:t>Муниципального унитарного предприятия «Обутки»</w:t>
      </w:r>
      <w:r w:rsidR="00B02768" w:rsidRPr="0022319A">
        <w:rPr>
          <w:rFonts w:ascii="Arial" w:hAnsi="Arial" w:cs="Arial"/>
          <w:b/>
          <w:bCs/>
        </w:rPr>
        <w:t>:</w:t>
      </w:r>
    </w:p>
    <w:p w:rsidR="00613F84" w:rsidRPr="0022319A" w:rsidRDefault="0022319A" w:rsidP="00C06C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13F84" w:rsidRPr="0022319A">
        <w:rPr>
          <w:rFonts w:ascii="Arial" w:hAnsi="Arial" w:cs="Arial"/>
        </w:rPr>
        <w:t>Утвердить</w:t>
      </w:r>
      <w:r w:rsidR="003E434D" w:rsidRPr="0022319A">
        <w:rPr>
          <w:rFonts w:ascii="Arial" w:hAnsi="Arial" w:cs="Arial"/>
        </w:rPr>
        <w:t xml:space="preserve"> </w:t>
      </w:r>
      <w:r w:rsidR="00613F84" w:rsidRPr="0022319A">
        <w:rPr>
          <w:rFonts w:ascii="Arial" w:hAnsi="Arial" w:cs="Arial"/>
        </w:rPr>
        <w:t xml:space="preserve">ликвидационный баланс </w:t>
      </w:r>
      <w:r w:rsidR="003E434D" w:rsidRPr="0022319A">
        <w:rPr>
          <w:rFonts w:ascii="Arial" w:hAnsi="Arial" w:cs="Arial"/>
          <w:bCs/>
        </w:rPr>
        <w:t>Муниципального унитарного предприятия «Обутки»</w:t>
      </w:r>
      <w:r w:rsidR="008A66E8" w:rsidRPr="0022319A">
        <w:rPr>
          <w:rFonts w:ascii="Arial" w:hAnsi="Arial" w:cs="Arial"/>
        </w:rPr>
        <w:t xml:space="preserve">, согласно </w:t>
      </w:r>
      <w:r w:rsidR="00017DE4" w:rsidRPr="0022319A">
        <w:rPr>
          <w:rFonts w:ascii="Arial" w:hAnsi="Arial" w:cs="Arial"/>
        </w:rPr>
        <w:t>п</w:t>
      </w:r>
      <w:r w:rsidR="008A66E8" w:rsidRPr="0022319A">
        <w:rPr>
          <w:rFonts w:ascii="Arial" w:hAnsi="Arial" w:cs="Arial"/>
        </w:rPr>
        <w:t xml:space="preserve">риложению </w:t>
      </w:r>
      <w:r w:rsidR="008214E1" w:rsidRPr="0022319A">
        <w:rPr>
          <w:rFonts w:ascii="Arial" w:hAnsi="Arial" w:cs="Arial"/>
        </w:rPr>
        <w:t>1</w:t>
      </w:r>
      <w:r w:rsidR="008A66E8" w:rsidRPr="0022319A">
        <w:rPr>
          <w:rFonts w:ascii="Arial" w:hAnsi="Arial" w:cs="Arial"/>
        </w:rPr>
        <w:t xml:space="preserve"> к настояще</w:t>
      </w:r>
      <w:r w:rsidR="005149BA" w:rsidRPr="0022319A">
        <w:rPr>
          <w:rFonts w:ascii="Arial" w:hAnsi="Arial" w:cs="Arial"/>
        </w:rPr>
        <w:t>му р</w:t>
      </w:r>
      <w:r w:rsidR="008A66E8" w:rsidRPr="0022319A">
        <w:rPr>
          <w:rFonts w:ascii="Arial" w:hAnsi="Arial" w:cs="Arial"/>
        </w:rPr>
        <w:t>аспоряж</w:t>
      </w:r>
      <w:r w:rsidR="008A66E8" w:rsidRPr="0022319A">
        <w:rPr>
          <w:rFonts w:ascii="Arial" w:hAnsi="Arial" w:cs="Arial"/>
        </w:rPr>
        <w:t>е</w:t>
      </w:r>
      <w:r w:rsidR="008A66E8" w:rsidRPr="0022319A">
        <w:rPr>
          <w:rFonts w:ascii="Arial" w:hAnsi="Arial" w:cs="Arial"/>
        </w:rPr>
        <w:t>нию</w:t>
      </w:r>
      <w:r w:rsidR="00613F84" w:rsidRPr="0022319A">
        <w:rPr>
          <w:rFonts w:ascii="Arial" w:hAnsi="Arial" w:cs="Arial"/>
        </w:rPr>
        <w:t>.</w:t>
      </w:r>
    </w:p>
    <w:p w:rsidR="006D084A" w:rsidRPr="0022319A" w:rsidRDefault="0022319A" w:rsidP="00C06CFE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6D084A" w:rsidRPr="0022319A">
        <w:rPr>
          <w:rFonts w:ascii="Arial" w:hAnsi="Arial" w:cs="Arial"/>
        </w:rPr>
        <w:t>Признать утратившим силу Распоряжение Главы Макушинского муниципального округа от 14 ноября 2024 года № 232-р«</w:t>
      </w:r>
      <w:r w:rsidR="006D084A" w:rsidRPr="0022319A">
        <w:rPr>
          <w:rFonts w:ascii="Arial" w:hAnsi="Arial" w:cs="Arial"/>
          <w:bCs/>
        </w:rPr>
        <w:t>Об утверждении ликвидационного баланса Мун</w:t>
      </w:r>
      <w:r w:rsidR="006D084A" w:rsidRPr="0022319A">
        <w:rPr>
          <w:rFonts w:ascii="Arial" w:hAnsi="Arial" w:cs="Arial"/>
          <w:bCs/>
        </w:rPr>
        <w:t>и</w:t>
      </w:r>
      <w:r w:rsidR="006D084A" w:rsidRPr="0022319A">
        <w:rPr>
          <w:rFonts w:ascii="Arial" w:hAnsi="Arial" w:cs="Arial"/>
          <w:bCs/>
        </w:rPr>
        <w:t>ципал</w:t>
      </w:r>
      <w:r w:rsidR="006D084A" w:rsidRPr="0022319A">
        <w:rPr>
          <w:rFonts w:ascii="Arial" w:hAnsi="Arial" w:cs="Arial"/>
          <w:bCs/>
        </w:rPr>
        <w:t>ь</w:t>
      </w:r>
      <w:r w:rsidR="006D084A" w:rsidRPr="0022319A">
        <w:rPr>
          <w:rFonts w:ascii="Arial" w:hAnsi="Arial" w:cs="Arial"/>
          <w:bCs/>
        </w:rPr>
        <w:t>ного унитарного предприятия «Обутки»</w:t>
      </w:r>
    </w:p>
    <w:p w:rsidR="00AB0AF9" w:rsidRPr="0022319A" w:rsidRDefault="006D084A" w:rsidP="00C06CFE">
      <w:pPr>
        <w:tabs>
          <w:tab w:val="left" w:pos="4770"/>
        </w:tabs>
        <w:ind w:firstLine="709"/>
        <w:jc w:val="both"/>
        <w:rPr>
          <w:rFonts w:ascii="Arial" w:hAnsi="Arial" w:cs="Arial"/>
        </w:rPr>
      </w:pPr>
      <w:r w:rsidRPr="0022319A">
        <w:rPr>
          <w:rFonts w:ascii="Arial" w:hAnsi="Arial" w:cs="Arial"/>
        </w:rPr>
        <w:t>3</w:t>
      </w:r>
      <w:r w:rsidR="005149BA" w:rsidRPr="0022319A">
        <w:rPr>
          <w:rFonts w:ascii="Arial" w:hAnsi="Arial" w:cs="Arial"/>
        </w:rPr>
        <w:t>. Настоящее р</w:t>
      </w:r>
      <w:r w:rsidR="00AB0AF9" w:rsidRPr="0022319A">
        <w:rPr>
          <w:rFonts w:ascii="Arial" w:hAnsi="Arial" w:cs="Arial"/>
        </w:rPr>
        <w:t>аспоряжение разместить на официальном сайте Администрации Макушинского муниципального округа в информационно-коммуникационной сети Инте</w:t>
      </w:r>
      <w:r w:rsidR="00AB0AF9" w:rsidRPr="0022319A">
        <w:rPr>
          <w:rFonts w:ascii="Arial" w:hAnsi="Arial" w:cs="Arial"/>
        </w:rPr>
        <w:t>р</w:t>
      </w:r>
      <w:r w:rsidR="00AB0AF9" w:rsidRPr="0022319A">
        <w:rPr>
          <w:rFonts w:ascii="Arial" w:hAnsi="Arial" w:cs="Arial"/>
        </w:rPr>
        <w:t>нет.</w:t>
      </w:r>
    </w:p>
    <w:p w:rsidR="00AB0AF9" w:rsidRPr="0022319A" w:rsidRDefault="006D084A" w:rsidP="00C06CFE">
      <w:pPr>
        <w:tabs>
          <w:tab w:val="left" w:pos="4770"/>
        </w:tabs>
        <w:ind w:firstLine="709"/>
        <w:jc w:val="both"/>
        <w:rPr>
          <w:rFonts w:ascii="Arial" w:hAnsi="Arial" w:cs="Arial"/>
        </w:rPr>
      </w:pPr>
      <w:r w:rsidRPr="0022319A">
        <w:rPr>
          <w:rFonts w:ascii="Arial" w:hAnsi="Arial" w:cs="Arial"/>
        </w:rPr>
        <w:t>4</w:t>
      </w:r>
      <w:r w:rsidR="00AB0AF9" w:rsidRPr="0022319A">
        <w:rPr>
          <w:rFonts w:ascii="Arial" w:hAnsi="Arial" w:cs="Arial"/>
        </w:rPr>
        <w:t>. Конт</w:t>
      </w:r>
      <w:r w:rsidR="005149BA" w:rsidRPr="0022319A">
        <w:rPr>
          <w:rFonts w:ascii="Arial" w:hAnsi="Arial" w:cs="Arial"/>
        </w:rPr>
        <w:t>роль за исполнением настоящего р</w:t>
      </w:r>
      <w:r w:rsidR="00AB0AF9" w:rsidRPr="0022319A">
        <w:rPr>
          <w:rFonts w:ascii="Arial" w:hAnsi="Arial" w:cs="Arial"/>
        </w:rPr>
        <w:t xml:space="preserve">аспоряжения возложить на начальника Финансового отдела Администрации Макушинского муниципального округа Чеботину Е.В.  </w:t>
      </w:r>
    </w:p>
    <w:p w:rsidR="00AB0AF9" w:rsidRPr="0022319A" w:rsidRDefault="006D084A" w:rsidP="00C06CFE">
      <w:pPr>
        <w:tabs>
          <w:tab w:val="left" w:pos="4770"/>
        </w:tabs>
        <w:ind w:firstLine="709"/>
        <w:jc w:val="both"/>
        <w:rPr>
          <w:rFonts w:ascii="Arial" w:hAnsi="Arial" w:cs="Arial"/>
        </w:rPr>
      </w:pPr>
      <w:r w:rsidRPr="0022319A">
        <w:rPr>
          <w:rFonts w:ascii="Arial" w:hAnsi="Arial" w:cs="Arial"/>
        </w:rPr>
        <w:t>5</w:t>
      </w:r>
      <w:r w:rsidR="00AB0AF9" w:rsidRPr="0022319A">
        <w:rPr>
          <w:rFonts w:ascii="Arial" w:hAnsi="Arial" w:cs="Arial"/>
        </w:rPr>
        <w:t>. Настоящее распоряжение вступает в силу со дня его подписания.</w:t>
      </w:r>
    </w:p>
    <w:p w:rsidR="00613F84" w:rsidRPr="0022319A" w:rsidRDefault="00613F84" w:rsidP="0022319A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613F84" w:rsidRPr="0022319A" w:rsidRDefault="00613F84" w:rsidP="0022319A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4B40FD" w:rsidRPr="0022319A" w:rsidRDefault="004B40FD" w:rsidP="0022319A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613F84" w:rsidRPr="0022319A" w:rsidRDefault="00613F84" w:rsidP="0022319A">
      <w:pPr>
        <w:pStyle w:val="a7"/>
        <w:spacing w:after="0" w:line="240" w:lineRule="auto"/>
        <w:rPr>
          <w:color w:val="000000"/>
          <w:sz w:val="24"/>
          <w:szCs w:val="24"/>
        </w:rPr>
      </w:pPr>
      <w:r w:rsidRPr="0022319A">
        <w:rPr>
          <w:color w:val="000000"/>
          <w:sz w:val="24"/>
          <w:szCs w:val="24"/>
        </w:rPr>
        <w:t>Глав</w:t>
      </w:r>
      <w:r w:rsidR="00265BB6" w:rsidRPr="0022319A">
        <w:rPr>
          <w:color w:val="000000"/>
          <w:sz w:val="24"/>
          <w:szCs w:val="24"/>
        </w:rPr>
        <w:t>а</w:t>
      </w:r>
      <w:r w:rsidRPr="0022319A">
        <w:rPr>
          <w:color w:val="000000"/>
          <w:sz w:val="24"/>
          <w:szCs w:val="24"/>
        </w:rPr>
        <w:t xml:space="preserve"> Макушинского муниципального округа                                  </w:t>
      </w:r>
      <w:r w:rsidR="005149BA" w:rsidRPr="0022319A">
        <w:rPr>
          <w:color w:val="000000"/>
          <w:sz w:val="24"/>
          <w:szCs w:val="24"/>
        </w:rPr>
        <w:t xml:space="preserve">          </w:t>
      </w:r>
      <w:r w:rsidRPr="0022319A">
        <w:rPr>
          <w:color w:val="000000"/>
          <w:sz w:val="24"/>
          <w:szCs w:val="24"/>
        </w:rPr>
        <w:t xml:space="preserve"> </w:t>
      </w:r>
      <w:r w:rsidR="001742A2" w:rsidRPr="0022319A">
        <w:rPr>
          <w:color w:val="000000"/>
          <w:sz w:val="24"/>
          <w:szCs w:val="24"/>
        </w:rPr>
        <w:t>В.П. Пиг</w:t>
      </w:r>
      <w:r w:rsidR="001742A2" w:rsidRPr="0022319A">
        <w:rPr>
          <w:color w:val="000000"/>
          <w:sz w:val="24"/>
          <w:szCs w:val="24"/>
        </w:rPr>
        <w:t>а</w:t>
      </w:r>
      <w:r w:rsidR="001742A2" w:rsidRPr="0022319A">
        <w:rPr>
          <w:color w:val="000000"/>
          <w:sz w:val="24"/>
          <w:szCs w:val="24"/>
        </w:rPr>
        <w:t>чёв</w:t>
      </w:r>
    </w:p>
    <w:p w:rsidR="001742A2" w:rsidRPr="0022319A" w:rsidRDefault="001742A2" w:rsidP="0022319A">
      <w:pPr>
        <w:pStyle w:val="a7"/>
        <w:spacing w:after="0" w:line="240" w:lineRule="auto"/>
        <w:rPr>
          <w:color w:val="000000"/>
          <w:sz w:val="24"/>
          <w:szCs w:val="24"/>
        </w:rPr>
      </w:pPr>
    </w:p>
    <w:p w:rsidR="00613F84" w:rsidRPr="0022319A" w:rsidRDefault="00613F84" w:rsidP="0022319A">
      <w:pPr>
        <w:jc w:val="both"/>
        <w:rPr>
          <w:rFonts w:ascii="Arial" w:hAnsi="Arial" w:cs="Arial"/>
        </w:rPr>
      </w:pPr>
    </w:p>
    <w:p w:rsidR="00613F84" w:rsidRPr="0022319A" w:rsidRDefault="00613F84" w:rsidP="0022319A">
      <w:pPr>
        <w:jc w:val="both"/>
        <w:rPr>
          <w:rFonts w:ascii="Arial" w:hAnsi="Arial" w:cs="Arial"/>
        </w:rPr>
      </w:pPr>
    </w:p>
    <w:p w:rsidR="00613F84" w:rsidRPr="0022319A" w:rsidRDefault="00613F84" w:rsidP="0022319A">
      <w:pPr>
        <w:jc w:val="both"/>
        <w:rPr>
          <w:rFonts w:ascii="Arial" w:hAnsi="Arial" w:cs="Arial"/>
        </w:rPr>
      </w:pPr>
    </w:p>
    <w:p w:rsidR="005149BA" w:rsidRPr="0022319A" w:rsidRDefault="005149BA" w:rsidP="0022319A">
      <w:pPr>
        <w:jc w:val="both"/>
        <w:rPr>
          <w:rFonts w:ascii="Arial" w:hAnsi="Arial" w:cs="Arial"/>
          <w:sz w:val="18"/>
          <w:szCs w:val="18"/>
        </w:rPr>
      </w:pPr>
    </w:p>
    <w:p w:rsidR="005149BA" w:rsidRPr="0022319A" w:rsidRDefault="005149BA" w:rsidP="0022319A">
      <w:pPr>
        <w:jc w:val="both"/>
        <w:rPr>
          <w:rFonts w:ascii="Arial" w:hAnsi="Arial" w:cs="Arial"/>
          <w:sz w:val="18"/>
          <w:szCs w:val="18"/>
        </w:rPr>
      </w:pPr>
    </w:p>
    <w:p w:rsidR="005149BA" w:rsidRPr="0022319A" w:rsidRDefault="005149BA" w:rsidP="0022319A">
      <w:pPr>
        <w:jc w:val="both"/>
        <w:rPr>
          <w:rFonts w:ascii="Arial" w:hAnsi="Arial" w:cs="Arial"/>
          <w:sz w:val="18"/>
          <w:szCs w:val="18"/>
        </w:rPr>
      </w:pPr>
    </w:p>
    <w:p w:rsidR="00613F84" w:rsidRPr="0022319A" w:rsidRDefault="00613F84" w:rsidP="0022319A">
      <w:pPr>
        <w:jc w:val="both"/>
        <w:rPr>
          <w:rFonts w:ascii="Arial" w:hAnsi="Arial" w:cs="Arial"/>
          <w:sz w:val="18"/>
          <w:szCs w:val="18"/>
        </w:rPr>
      </w:pPr>
      <w:r w:rsidRPr="0022319A">
        <w:rPr>
          <w:rFonts w:ascii="Arial" w:hAnsi="Arial" w:cs="Arial"/>
          <w:sz w:val="18"/>
          <w:szCs w:val="18"/>
        </w:rPr>
        <w:t>Исп. Чеботина Е.В.</w:t>
      </w:r>
    </w:p>
    <w:p w:rsidR="00B70192" w:rsidRPr="0022319A" w:rsidRDefault="00613F84" w:rsidP="0022319A">
      <w:pPr>
        <w:jc w:val="both"/>
        <w:rPr>
          <w:rFonts w:ascii="Arial" w:hAnsi="Arial" w:cs="Arial"/>
          <w:sz w:val="18"/>
          <w:szCs w:val="18"/>
        </w:rPr>
      </w:pPr>
      <w:r w:rsidRPr="0022319A">
        <w:rPr>
          <w:rFonts w:ascii="Arial" w:hAnsi="Arial" w:cs="Arial"/>
          <w:sz w:val="18"/>
          <w:szCs w:val="18"/>
        </w:rPr>
        <w:t>Тел. 20</w:t>
      </w:r>
      <w:r w:rsidR="003E434D" w:rsidRPr="0022319A">
        <w:rPr>
          <w:rFonts w:ascii="Arial" w:hAnsi="Arial" w:cs="Arial"/>
          <w:sz w:val="18"/>
          <w:szCs w:val="18"/>
        </w:rPr>
        <w:t>702</w:t>
      </w:r>
    </w:p>
    <w:p w:rsidR="008214E1" w:rsidRPr="0022319A" w:rsidRDefault="00613F84" w:rsidP="0022319A">
      <w:pPr>
        <w:jc w:val="both"/>
        <w:rPr>
          <w:rFonts w:ascii="Arial" w:hAnsi="Arial" w:cs="Arial"/>
          <w:sz w:val="18"/>
          <w:szCs w:val="18"/>
        </w:rPr>
      </w:pPr>
      <w:r w:rsidRPr="0022319A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CB7DAF" w:rsidRPr="0022319A" w:rsidRDefault="00CB7DAF" w:rsidP="0022319A">
      <w:pPr>
        <w:jc w:val="center"/>
        <w:rPr>
          <w:rFonts w:ascii="Arial" w:hAnsi="Arial" w:cs="Arial"/>
        </w:rPr>
      </w:pPr>
    </w:p>
    <w:p w:rsidR="00CB7DAF" w:rsidRPr="0022319A" w:rsidRDefault="00CB7DAF" w:rsidP="0022319A">
      <w:pPr>
        <w:jc w:val="center"/>
        <w:rPr>
          <w:rFonts w:ascii="Arial" w:hAnsi="Arial" w:cs="Arial"/>
        </w:rPr>
      </w:pPr>
    </w:p>
    <w:p w:rsidR="008214E1" w:rsidRPr="0022319A" w:rsidRDefault="008214E1" w:rsidP="0022319A">
      <w:pPr>
        <w:jc w:val="center"/>
        <w:rPr>
          <w:rFonts w:ascii="Arial" w:hAnsi="Arial" w:cs="Arial"/>
        </w:rPr>
      </w:pPr>
    </w:p>
    <w:p w:rsidR="00F348E4" w:rsidRPr="0022319A" w:rsidRDefault="00F348E4" w:rsidP="0022319A">
      <w:pPr>
        <w:pStyle w:val="1"/>
        <w:spacing w:before="0" w:after="0"/>
        <w:jc w:val="center"/>
        <w:rPr>
          <w:sz w:val="24"/>
          <w:szCs w:val="24"/>
        </w:rPr>
      </w:pPr>
      <w:r w:rsidRPr="0022319A">
        <w:rPr>
          <w:sz w:val="24"/>
          <w:szCs w:val="24"/>
        </w:rPr>
        <w:t>СПРАВКА-РАССЫЛКА</w:t>
      </w:r>
    </w:p>
    <w:p w:rsidR="00F348E4" w:rsidRPr="0022319A" w:rsidRDefault="00F348E4" w:rsidP="0022319A">
      <w:pPr>
        <w:jc w:val="center"/>
        <w:rPr>
          <w:rFonts w:ascii="Arial" w:hAnsi="Arial" w:cs="Arial"/>
        </w:rPr>
      </w:pPr>
      <w:r w:rsidRPr="0022319A">
        <w:rPr>
          <w:rFonts w:ascii="Arial" w:hAnsi="Arial" w:cs="Arial"/>
        </w:rPr>
        <w:t>к распоряжению Главы Макушинского муниципального округа</w:t>
      </w:r>
    </w:p>
    <w:p w:rsidR="003E434D" w:rsidRPr="0022319A" w:rsidRDefault="00F348E4" w:rsidP="0022319A">
      <w:pPr>
        <w:jc w:val="center"/>
        <w:rPr>
          <w:rFonts w:ascii="Arial" w:hAnsi="Arial" w:cs="Arial"/>
          <w:b/>
          <w:bCs/>
        </w:rPr>
      </w:pPr>
      <w:r w:rsidRPr="0022319A">
        <w:rPr>
          <w:rFonts w:ascii="Arial" w:hAnsi="Arial" w:cs="Arial"/>
        </w:rPr>
        <w:t>«Об утверждении ликвидационного</w:t>
      </w:r>
      <w:r w:rsidR="008214E1" w:rsidRPr="0022319A">
        <w:rPr>
          <w:rFonts w:ascii="Arial" w:hAnsi="Arial" w:cs="Arial"/>
        </w:rPr>
        <w:t xml:space="preserve"> </w:t>
      </w:r>
      <w:r w:rsidRPr="0022319A">
        <w:rPr>
          <w:rFonts w:ascii="Arial" w:hAnsi="Arial" w:cs="Arial"/>
        </w:rPr>
        <w:t xml:space="preserve">баланса </w:t>
      </w:r>
      <w:r w:rsidR="003E434D" w:rsidRPr="0022319A">
        <w:rPr>
          <w:rFonts w:ascii="Arial" w:hAnsi="Arial" w:cs="Arial"/>
          <w:bCs/>
        </w:rPr>
        <w:t>Муниципального унитарного предприятия «Обутки</w:t>
      </w:r>
      <w:r w:rsidR="003E434D" w:rsidRPr="0022319A">
        <w:rPr>
          <w:rFonts w:ascii="Arial" w:hAnsi="Arial" w:cs="Arial"/>
          <w:b/>
          <w:bCs/>
        </w:rPr>
        <w:t>»</w:t>
      </w:r>
    </w:p>
    <w:p w:rsidR="00F348E4" w:rsidRPr="0022319A" w:rsidRDefault="00F348E4" w:rsidP="0022319A">
      <w:pPr>
        <w:jc w:val="both"/>
        <w:rPr>
          <w:rFonts w:ascii="Arial" w:hAnsi="Arial" w:cs="Arial"/>
          <w:b/>
        </w:rPr>
      </w:pPr>
    </w:p>
    <w:p w:rsidR="00F348E4" w:rsidRPr="0022319A" w:rsidRDefault="00F348E4" w:rsidP="0022319A">
      <w:pPr>
        <w:jc w:val="both"/>
        <w:rPr>
          <w:rFonts w:ascii="Arial" w:hAnsi="Arial" w:cs="Arial"/>
        </w:rPr>
      </w:pPr>
    </w:p>
    <w:p w:rsidR="00F348E4" w:rsidRPr="0022319A" w:rsidRDefault="005149BA" w:rsidP="0022319A">
      <w:pPr>
        <w:jc w:val="both"/>
        <w:rPr>
          <w:rFonts w:ascii="Arial" w:hAnsi="Arial" w:cs="Arial"/>
        </w:rPr>
      </w:pPr>
      <w:r w:rsidRPr="0022319A">
        <w:rPr>
          <w:rFonts w:ascii="Arial" w:hAnsi="Arial" w:cs="Arial"/>
        </w:rPr>
        <w:t>Разослано:</w:t>
      </w:r>
      <w:r w:rsidRPr="0022319A">
        <w:rPr>
          <w:rFonts w:ascii="Arial" w:hAnsi="Arial" w:cs="Arial"/>
        </w:rPr>
        <w:tab/>
      </w:r>
      <w:r w:rsidR="00F348E4" w:rsidRPr="0022319A">
        <w:rPr>
          <w:rFonts w:ascii="Arial" w:hAnsi="Arial" w:cs="Arial"/>
        </w:rPr>
        <w:t>1. В дело – 1</w:t>
      </w:r>
    </w:p>
    <w:p w:rsidR="00F348E4" w:rsidRPr="0022319A" w:rsidRDefault="005149BA" w:rsidP="0022319A">
      <w:pPr>
        <w:jc w:val="both"/>
        <w:rPr>
          <w:rFonts w:ascii="Arial" w:hAnsi="Arial" w:cs="Arial"/>
        </w:rPr>
      </w:pPr>
      <w:r w:rsidRPr="0022319A">
        <w:rPr>
          <w:rFonts w:ascii="Arial" w:hAnsi="Arial" w:cs="Arial"/>
        </w:rPr>
        <w:tab/>
      </w:r>
      <w:r w:rsidRPr="0022319A">
        <w:rPr>
          <w:rFonts w:ascii="Arial" w:hAnsi="Arial" w:cs="Arial"/>
        </w:rPr>
        <w:tab/>
      </w:r>
      <w:r w:rsidR="001742A2" w:rsidRPr="0022319A">
        <w:rPr>
          <w:rFonts w:ascii="Arial" w:hAnsi="Arial" w:cs="Arial"/>
        </w:rPr>
        <w:t>2</w:t>
      </w:r>
      <w:r w:rsidR="00F348E4" w:rsidRPr="0022319A">
        <w:rPr>
          <w:rFonts w:ascii="Arial" w:hAnsi="Arial" w:cs="Arial"/>
        </w:rPr>
        <w:t>. Финансовый отдел – 1</w:t>
      </w:r>
    </w:p>
    <w:p w:rsidR="00F348E4" w:rsidRPr="0022319A" w:rsidRDefault="005149BA" w:rsidP="0022319A">
      <w:pPr>
        <w:jc w:val="both"/>
        <w:rPr>
          <w:rFonts w:ascii="Arial" w:hAnsi="Arial" w:cs="Arial"/>
        </w:rPr>
      </w:pPr>
      <w:r w:rsidRPr="0022319A">
        <w:rPr>
          <w:rFonts w:ascii="Arial" w:hAnsi="Arial" w:cs="Arial"/>
        </w:rPr>
        <w:tab/>
      </w:r>
      <w:r w:rsidRPr="0022319A">
        <w:rPr>
          <w:rFonts w:ascii="Arial" w:hAnsi="Arial" w:cs="Arial"/>
        </w:rPr>
        <w:tab/>
      </w:r>
      <w:r w:rsidR="001742A2" w:rsidRPr="0022319A">
        <w:rPr>
          <w:rFonts w:ascii="Arial" w:hAnsi="Arial" w:cs="Arial"/>
        </w:rPr>
        <w:t>3</w:t>
      </w:r>
      <w:r w:rsidR="00F348E4" w:rsidRPr="0022319A">
        <w:rPr>
          <w:rFonts w:ascii="Arial" w:hAnsi="Arial" w:cs="Arial"/>
        </w:rPr>
        <w:t xml:space="preserve">. </w:t>
      </w:r>
      <w:r w:rsidR="00CB7DAF" w:rsidRPr="0022319A">
        <w:rPr>
          <w:rFonts w:ascii="Arial" w:hAnsi="Arial" w:cs="Arial"/>
        </w:rPr>
        <w:t>МУП «Обутки»</w:t>
      </w:r>
      <w:r w:rsidR="00F348E4" w:rsidRPr="0022319A">
        <w:rPr>
          <w:rFonts w:ascii="Arial" w:hAnsi="Arial" w:cs="Arial"/>
        </w:rPr>
        <w:t xml:space="preserve"> – 1</w:t>
      </w:r>
    </w:p>
    <w:p w:rsidR="008742BB" w:rsidRPr="0022319A" w:rsidRDefault="005149BA" w:rsidP="0022319A">
      <w:pPr>
        <w:jc w:val="both"/>
        <w:rPr>
          <w:rFonts w:ascii="Arial" w:hAnsi="Arial" w:cs="Arial"/>
        </w:rPr>
      </w:pPr>
      <w:r w:rsidRPr="0022319A">
        <w:rPr>
          <w:rFonts w:ascii="Arial" w:hAnsi="Arial" w:cs="Arial"/>
        </w:rPr>
        <w:t xml:space="preserve">                     </w:t>
      </w:r>
      <w:r w:rsidR="008742BB" w:rsidRPr="0022319A">
        <w:rPr>
          <w:rFonts w:ascii="Arial" w:hAnsi="Arial" w:cs="Arial"/>
        </w:rPr>
        <w:t xml:space="preserve"> </w:t>
      </w:r>
      <w:r w:rsidR="001742A2" w:rsidRPr="0022319A">
        <w:rPr>
          <w:rFonts w:ascii="Arial" w:hAnsi="Arial" w:cs="Arial"/>
        </w:rPr>
        <w:t>4</w:t>
      </w:r>
      <w:r w:rsidR="008742BB" w:rsidRPr="0022319A">
        <w:rPr>
          <w:rFonts w:ascii="Arial" w:hAnsi="Arial" w:cs="Arial"/>
        </w:rPr>
        <w:t>. Администрация Макушинского муниципального округа - 1</w:t>
      </w:r>
    </w:p>
    <w:p w:rsidR="00F348E4" w:rsidRPr="0022319A" w:rsidRDefault="00F348E4" w:rsidP="0022319A">
      <w:pPr>
        <w:jc w:val="both"/>
        <w:rPr>
          <w:rFonts w:ascii="Arial" w:hAnsi="Arial" w:cs="Arial"/>
        </w:rPr>
      </w:pPr>
    </w:p>
    <w:p w:rsidR="00F348E4" w:rsidRPr="0022319A" w:rsidRDefault="00F348E4" w:rsidP="0022319A">
      <w:pPr>
        <w:jc w:val="both"/>
        <w:rPr>
          <w:rFonts w:ascii="Arial" w:hAnsi="Arial" w:cs="Arial"/>
        </w:rPr>
      </w:pPr>
    </w:p>
    <w:p w:rsidR="00F348E4" w:rsidRPr="0022319A" w:rsidRDefault="00F348E4" w:rsidP="0022319A">
      <w:pPr>
        <w:jc w:val="both"/>
        <w:rPr>
          <w:rFonts w:ascii="Arial" w:hAnsi="Arial" w:cs="Arial"/>
        </w:rPr>
      </w:pPr>
    </w:p>
    <w:p w:rsidR="00F348E4" w:rsidRPr="0022319A" w:rsidRDefault="00F348E4" w:rsidP="0022319A">
      <w:pPr>
        <w:jc w:val="both"/>
        <w:rPr>
          <w:rFonts w:ascii="Arial" w:hAnsi="Arial" w:cs="Arial"/>
        </w:rPr>
      </w:pPr>
    </w:p>
    <w:p w:rsidR="00F348E4" w:rsidRPr="0022319A" w:rsidRDefault="00F348E4" w:rsidP="0022319A">
      <w:pPr>
        <w:jc w:val="both"/>
        <w:rPr>
          <w:rFonts w:ascii="Arial" w:hAnsi="Arial" w:cs="Arial"/>
        </w:rPr>
      </w:pPr>
    </w:p>
    <w:p w:rsidR="00F348E4" w:rsidRPr="0022319A" w:rsidRDefault="00F348E4" w:rsidP="0022319A">
      <w:pPr>
        <w:jc w:val="both"/>
        <w:rPr>
          <w:rFonts w:ascii="Arial" w:hAnsi="Arial" w:cs="Arial"/>
          <w:sz w:val="18"/>
          <w:szCs w:val="18"/>
        </w:rPr>
      </w:pPr>
      <w:r w:rsidRPr="0022319A">
        <w:rPr>
          <w:rFonts w:ascii="Arial" w:hAnsi="Arial" w:cs="Arial"/>
          <w:sz w:val="18"/>
          <w:szCs w:val="18"/>
        </w:rPr>
        <w:t>Исп. Чеботина Е.В.</w:t>
      </w:r>
    </w:p>
    <w:p w:rsidR="00F348E4" w:rsidRDefault="00F348E4" w:rsidP="0022319A">
      <w:pPr>
        <w:jc w:val="both"/>
        <w:rPr>
          <w:rFonts w:ascii="Arial" w:hAnsi="Arial" w:cs="Arial"/>
          <w:sz w:val="18"/>
          <w:szCs w:val="18"/>
        </w:rPr>
      </w:pPr>
      <w:r w:rsidRPr="0022319A">
        <w:rPr>
          <w:rFonts w:ascii="Arial" w:hAnsi="Arial" w:cs="Arial"/>
          <w:sz w:val="18"/>
          <w:szCs w:val="18"/>
        </w:rPr>
        <w:t>Тел. 20</w:t>
      </w:r>
      <w:r w:rsidR="003E434D" w:rsidRPr="0022319A">
        <w:rPr>
          <w:rFonts w:ascii="Arial" w:hAnsi="Arial" w:cs="Arial"/>
          <w:sz w:val="18"/>
          <w:szCs w:val="18"/>
        </w:rPr>
        <w:t>702</w:t>
      </w:r>
    </w:p>
    <w:p w:rsidR="00AC5834" w:rsidRDefault="00AC5834" w:rsidP="0022319A">
      <w:pPr>
        <w:jc w:val="both"/>
        <w:rPr>
          <w:rFonts w:ascii="Arial" w:hAnsi="Arial" w:cs="Arial"/>
        </w:rPr>
        <w:sectPr w:rsidR="00AC5834" w:rsidSect="0022319A">
          <w:pgSz w:w="11909" w:h="16838"/>
          <w:pgMar w:top="1134" w:right="567" w:bottom="567" w:left="1134" w:header="0" w:footer="6" w:gutter="0"/>
          <w:cols w:space="720"/>
          <w:noEndnote/>
          <w:docGrid w:linePitch="360"/>
        </w:sectPr>
      </w:pPr>
    </w:p>
    <w:p w:rsidR="00AC5834" w:rsidRPr="0022319A" w:rsidRDefault="00AC5834" w:rsidP="0022319A">
      <w:pPr>
        <w:jc w:val="both"/>
        <w:rPr>
          <w:rFonts w:ascii="Arial" w:hAnsi="Arial" w:cs="Arial"/>
        </w:rPr>
      </w:pPr>
    </w:p>
    <w:sectPr w:rsidR="00AC5834" w:rsidRPr="0022319A" w:rsidSect="0022319A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427B3692"/>
    <w:multiLevelType w:val="hybridMultilevel"/>
    <w:tmpl w:val="2CE475E0"/>
    <w:lvl w:ilvl="0" w:tplc="F1F4A0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C3F4003"/>
    <w:multiLevelType w:val="hybridMultilevel"/>
    <w:tmpl w:val="A274CAA8"/>
    <w:lvl w:ilvl="0" w:tplc="4190C59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17DE4"/>
    <w:rsid w:val="0004557F"/>
    <w:rsid w:val="000624E0"/>
    <w:rsid w:val="00097315"/>
    <w:rsid w:val="000B0C0E"/>
    <w:rsid w:val="000E356D"/>
    <w:rsid w:val="00111FCE"/>
    <w:rsid w:val="001123C8"/>
    <w:rsid w:val="00125AF0"/>
    <w:rsid w:val="001648EE"/>
    <w:rsid w:val="0016622D"/>
    <w:rsid w:val="001742A2"/>
    <w:rsid w:val="001A7584"/>
    <w:rsid w:val="001B4813"/>
    <w:rsid w:val="001E7F20"/>
    <w:rsid w:val="0022319A"/>
    <w:rsid w:val="00265BB6"/>
    <w:rsid w:val="002A36FE"/>
    <w:rsid w:val="002F474C"/>
    <w:rsid w:val="003975E3"/>
    <w:rsid w:val="003C118E"/>
    <w:rsid w:val="003C232E"/>
    <w:rsid w:val="003E434D"/>
    <w:rsid w:val="00434FE5"/>
    <w:rsid w:val="004667C2"/>
    <w:rsid w:val="00490E72"/>
    <w:rsid w:val="004B40FD"/>
    <w:rsid w:val="004C2943"/>
    <w:rsid w:val="004C4731"/>
    <w:rsid w:val="004E5AB5"/>
    <w:rsid w:val="00500DE0"/>
    <w:rsid w:val="00501C62"/>
    <w:rsid w:val="005149BA"/>
    <w:rsid w:val="00516CFF"/>
    <w:rsid w:val="005A275B"/>
    <w:rsid w:val="005B7190"/>
    <w:rsid w:val="005F173B"/>
    <w:rsid w:val="00613A31"/>
    <w:rsid w:val="00613F84"/>
    <w:rsid w:val="00631676"/>
    <w:rsid w:val="0063587C"/>
    <w:rsid w:val="00637321"/>
    <w:rsid w:val="00671885"/>
    <w:rsid w:val="006724D9"/>
    <w:rsid w:val="006805E0"/>
    <w:rsid w:val="00682502"/>
    <w:rsid w:val="006A08A9"/>
    <w:rsid w:val="006B6233"/>
    <w:rsid w:val="006C57E6"/>
    <w:rsid w:val="006D084A"/>
    <w:rsid w:val="006D65F8"/>
    <w:rsid w:val="00701381"/>
    <w:rsid w:val="00721472"/>
    <w:rsid w:val="00722817"/>
    <w:rsid w:val="00776328"/>
    <w:rsid w:val="00783AD1"/>
    <w:rsid w:val="0079074C"/>
    <w:rsid w:val="00791A7B"/>
    <w:rsid w:val="0079205D"/>
    <w:rsid w:val="007F56DA"/>
    <w:rsid w:val="008214E1"/>
    <w:rsid w:val="00836D05"/>
    <w:rsid w:val="00863A95"/>
    <w:rsid w:val="008673F2"/>
    <w:rsid w:val="008742BB"/>
    <w:rsid w:val="008A66E8"/>
    <w:rsid w:val="008C1111"/>
    <w:rsid w:val="008C70D7"/>
    <w:rsid w:val="00963CF2"/>
    <w:rsid w:val="00976A6A"/>
    <w:rsid w:val="009917C7"/>
    <w:rsid w:val="009E1046"/>
    <w:rsid w:val="00A30CED"/>
    <w:rsid w:val="00A45DFF"/>
    <w:rsid w:val="00A47364"/>
    <w:rsid w:val="00A50F8B"/>
    <w:rsid w:val="00AB0AF9"/>
    <w:rsid w:val="00AB3F01"/>
    <w:rsid w:val="00AC5834"/>
    <w:rsid w:val="00B02768"/>
    <w:rsid w:val="00B02873"/>
    <w:rsid w:val="00B15183"/>
    <w:rsid w:val="00B30BAB"/>
    <w:rsid w:val="00B430F1"/>
    <w:rsid w:val="00B54904"/>
    <w:rsid w:val="00B70192"/>
    <w:rsid w:val="00B80410"/>
    <w:rsid w:val="00B87A10"/>
    <w:rsid w:val="00B9212C"/>
    <w:rsid w:val="00BB16D1"/>
    <w:rsid w:val="00BC747A"/>
    <w:rsid w:val="00C06CFE"/>
    <w:rsid w:val="00C1557D"/>
    <w:rsid w:val="00C17A90"/>
    <w:rsid w:val="00C21BFE"/>
    <w:rsid w:val="00C505AF"/>
    <w:rsid w:val="00C5076B"/>
    <w:rsid w:val="00C779BA"/>
    <w:rsid w:val="00CB7751"/>
    <w:rsid w:val="00CB7DAF"/>
    <w:rsid w:val="00CC4CB3"/>
    <w:rsid w:val="00CD3DCA"/>
    <w:rsid w:val="00CE5F43"/>
    <w:rsid w:val="00D13E2F"/>
    <w:rsid w:val="00D3170C"/>
    <w:rsid w:val="00D37324"/>
    <w:rsid w:val="00D56330"/>
    <w:rsid w:val="00D87C55"/>
    <w:rsid w:val="00DA788E"/>
    <w:rsid w:val="00DD3D9F"/>
    <w:rsid w:val="00DF1A80"/>
    <w:rsid w:val="00E10570"/>
    <w:rsid w:val="00E31F2D"/>
    <w:rsid w:val="00E4247D"/>
    <w:rsid w:val="00E901BA"/>
    <w:rsid w:val="00E92528"/>
    <w:rsid w:val="00EB5CBF"/>
    <w:rsid w:val="00F23644"/>
    <w:rsid w:val="00F310D4"/>
    <w:rsid w:val="00F348E4"/>
    <w:rsid w:val="00F37F44"/>
    <w:rsid w:val="00F41244"/>
    <w:rsid w:val="00F54858"/>
    <w:rsid w:val="00F91AD6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86D23-268B-414E-B78C-415984B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 w:val="0"/>
      <w:bCs w:val="0"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2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ac">
    <w:name w:val="Текст акта"/>
    <w:uiPriority w:val="99"/>
    <w:rsid w:val="00B02768"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ad">
    <w:name w:val="No Spacing"/>
    <w:uiPriority w:val="99"/>
    <w:qFormat/>
    <w:rsid w:val="00B0276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KOMP</cp:lastModifiedBy>
  <cp:revision>2</cp:revision>
  <cp:lastPrinted>2024-11-25T06:00:00Z</cp:lastPrinted>
  <dcterms:created xsi:type="dcterms:W3CDTF">2024-11-25T08:51:00Z</dcterms:created>
  <dcterms:modified xsi:type="dcterms:W3CDTF">2024-11-25T08:51:00Z</dcterms:modified>
</cp:coreProperties>
</file>