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1C" w:rsidRPr="003D674F" w:rsidRDefault="003D2334" w:rsidP="003D674F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0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D1C" w:rsidRPr="003D674F" w:rsidRDefault="00AF6D1C" w:rsidP="003D674F">
      <w:pPr>
        <w:jc w:val="center"/>
        <w:rPr>
          <w:rFonts w:ascii="Arial" w:hAnsi="Arial" w:cs="Arial"/>
          <w:sz w:val="28"/>
          <w:szCs w:val="28"/>
        </w:rPr>
      </w:pPr>
    </w:p>
    <w:p w:rsidR="00AF6D1C" w:rsidRPr="003D674F" w:rsidRDefault="00AF6D1C" w:rsidP="003D674F">
      <w:pPr>
        <w:jc w:val="center"/>
        <w:rPr>
          <w:rFonts w:ascii="Arial" w:hAnsi="Arial" w:cs="Arial"/>
          <w:sz w:val="28"/>
          <w:szCs w:val="28"/>
        </w:rPr>
      </w:pPr>
    </w:p>
    <w:p w:rsidR="00D43151" w:rsidRPr="003D674F" w:rsidRDefault="00D43151" w:rsidP="003D674F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</w:p>
    <w:p w:rsidR="00D43151" w:rsidRDefault="00D43151" w:rsidP="003D674F">
      <w:pPr>
        <w:pStyle w:val="1"/>
        <w:tabs>
          <w:tab w:val="left" w:pos="0"/>
        </w:tabs>
        <w:spacing w:before="0" w:after="0"/>
        <w:jc w:val="center"/>
      </w:pPr>
    </w:p>
    <w:p w:rsidR="00976A6A" w:rsidRDefault="00976A6A" w:rsidP="003D674F">
      <w:pPr>
        <w:pStyle w:val="1"/>
        <w:tabs>
          <w:tab w:val="left" w:pos="0"/>
        </w:tabs>
        <w:spacing w:before="0" w:after="0"/>
        <w:jc w:val="center"/>
      </w:pPr>
      <w:r>
        <w:t>Российская Федерация</w:t>
      </w:r>
    </w:p>
    <w:p w:rsidR="00976A6A" w:rsidRDefault="00976A6A" w:rsidP="003D674F">
      <w:pPr>
        <w:pStyle w:val="1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Курганская область</w:t>
      </w:r>
    </w:p>
    <w:p w:rsidR="00976A6A" w:rsidRDefault="00976A6A" w:rsidP="003D674F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Макушинский </w:t>
      </w:r>
      <w:r w:rsidR="00D43151">
        <w:rPr>
          <w:sz w:val="28"/>
          <w:szCs w:val="28"/>
        </w:rPr>
        <w:t>муниципальный округ</w:t>
      </w:r>
    </w:p>
    <w:p w:rsidR="00976A6A" w:rsidRDefault="00976A6A" w:rsidP="003D674F">
      <w:pPr>
        <w:pStyle w:val="1"/>
        <w:tabs>
          <w:tab w:val="left" w:pos="0"/>
        </w:tabs>
        <w:spacing w:before="0" w:after="0"/>
        <w:jc w:val="center"/>
      </w:pPr>
      <w:r>
        <w:t>Дума</w:t>
      </w:r>
      <w:r w:rsidR="00D43151">
        <w:t xml:space="preserve"> Макушинского муниципального округа</w:t>
      </w:r>
    </w:p>
    <w:p w:rsidR="00976A6A" w:rsidRDefault="00976A6A" w:rsidP="003D674F">
      <w:pPr>
        <w:rPr>
          <w:rFonts w:ascii="Times New Roman" w:hAnsi="Times New Roman" w:cs="Times New Roman"/>
        </w:rPr>
      </w:pPr>
    </w:p>
    <w:p w:rsidR="00976A6A" w:rsidRDefault="00976A6A" w:rsidP="003D674F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Решение</w:t>
      </w:r>
    </w:p>
    <w:p w:rsidR="003975E3" w:rsidRPr="003975E3" w:rsidRDefault="003975E3" w:rsidP="003D674F">
      <w:pPr>
        <w:rPr>
          <w:rFonts w:ascii="Arial" w:hAnsi="Arial" w:cs="Arial"/>
        </w:rPr>
      </w:pPr>
    </w:p>
    <w:p w:rsidR="003975E3" w:rsidRDefault="003975E3" w:rsidP="003D674F">
      <w:pPr>
        <w:rPr>
          <w:rFonts w:ascii="Arial" w:hAnsi="Arial" w:cs="Arial"/>
          <w:u w:val="single"/>
        </w:rPr>
      </w:pPr>
      <w:r w:rsidRPr="003975E3">
        <w:rPr>
          <w:rFonts w:ascii="Arial" w:hAnsi="Arial" w:cs="Arial"/>
        </w:rPr>
        <w:t xml:space="preserve">От </w:t>
      </w:r>
      <w:r w:rsidR="00FF27FE">
        <w:rPr>
          <w:rFonts w:ascii="Arial" w:hAnsi="Arial" w:cs="Arial"/>
          <w:u w:val="single"/>
        </w:rPr>
        <w:t xml:space="preserve">    03.06.2024г.    </w:t>
      </w:r>
      <w:r w:rsidR="00722817" w:rsidRPr="00722817">
        <w:rPr>
          <w:rFonts w:ascii="Arial" w:hAnsi="Arial" w:cs="Arial"/>
        </w:rPr>
        <w:t xml:space="preserve">  </w:t>
      </w:r>
      <w:r w:rsidRPr="003975E3">
        <w:rPr>
          <w:rFonts w:ascii="Arial" w:hAnsi="Arial" w:cs="Arial"/>
        </w:rPr>
        <w:t xml:space="preserve">№ </w:t>
      </w:r>
      <w:r w:rsidR="00FF27FE">
        <w:rPr>
          <w:rFonts w:ascii="Arial" w:hAnsi="Arial" w:cs="Arial"/>
          <w:u w:val="single"/>
        </w:rPr>
        <w:t>12</w:t>
      </w:r>
    </w:p>
    <w:p w:rsidR="003975E3" w:rsidRDefault="003975E3" w:rsidP="003D674F">
      <w:pPr>
        <w:rPr>
          <w:rFonts w:ascii="Arial" w:hAnsi="Arial" w:cs="Arial"/>
        </w:rPr>
      </w:pPr>
      <w:r w:rsidRPr="003975E3">
        <w:rPr>
          <w:rFonts w:ascii="Arial" w:hAnsi="Arial" w:cs="Arial"/>
        </w:rPr>
        <w:t>г. Макушино</w:t>
      </w:r>
    </w:p>
    <w:p w:rsidR="003975E3" w:rsidRDefault="003975E3" w:rsidP="003D674F">
      <w:pPr>
        <w:rPr>
          <w:rFonts w:ascii="Arial" w:hAnsi="Arial" w:cs="Arial"/>
        </w:rPr>
      </w:pPr>
    </w:p>
    <w:p w:rsidR="003975E3" w:rsidRPr="003975E3" w:rsidRDefault="003975E3" w:rsidP="003D674F">
      <w:pPr>
        <w:rPr>
          <w:rFonts w:ascii="Arial" w:hAnsi="Arial" w:cs="Arial"/>
        </w:rPr>
      </w:pPr>
    </w:p>
    <w:p w:rsidR="003D674F" w:rsidRDefault="00C932BD" w:rsidP="003D67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Об отчёте Главы</w:t>
      </w:r>
      <w:r>
        <w:rPr>
          <w:rFonts w:ascii="Arial" w:hAnsi="Arial" w:cs="Arial"/>
          <w:b/>
          <w:bCs/>
          <w:sz w:val="28"/>
          <w:szCs w:val="28"/>
        </w:rPr>
        <w:t xml:space="preserve"> Макушинского муниципального округа о </w:t>
      </w:r>
    </w:p>
    <w:p w:rsidR="00C932BD" w:rsidRDefault="00C932BD" w:rsidP="003D67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социально-экономическом развитии Макушинского муниципального округа в 202</w:t>
      </w:r>
      <w:r w:rsidR="00D07A97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 году</w:t>
      </w:r>
    </w:p>
    <w:p w:rsidR="00C932BD" w:rsidRDefault="00C932BD" w:rsidP="003D674F">
      <w:pPr>
        <w:shd w:val="clear" w:color="auto" w:fill="FFFFFF"/>
        <w:rPr>
          <w:rFonts w:ascii="Arial" w:hAnsi="Arial" w:cs="Arial"/>
        </w:rPr>
      </w:pPr>
    </w:p>
    <w:p w:rsidR="00C932BD" w:rsidRDefault="00C932BD" w:rsidP="003D674F">
      <w:pPr>
        <w:shd w:val="clear" w:color="auto" w:fill="FFFFFF"/>
        <w:rPr>
          <w:rFonts w:ascii="Arial" w:hAnsi="Arial" w:cs="Arial"/>
        </w:rPr>
      </w:pPr>
    </w:p>
    <w:p w:rsidR="00C932BD" w:rsidRDefault="00C932BD" w:rsidP="003D674F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en-US"/>
        </w:rPr>
        <w:t>Заслушав и обсудив отчёт Главы Макушинского муниципального окр</w:t>
      </w:r>
      <w:r>
        <w:rPr>
          <w:rFonts w:ascii="Arial" w:hAnsi="Arial" w:cs="Arial"/>
          <w:sz w:val="28"/>
          <w:szCs w:val="28"/>
          <w:lang w:eastAsia="en-US"/>
        </w:rPr>
        <w:t>у</w:t>
      </w:r>
      <w:r>
        <w:rPr>
          <w:rFonts w:ascii="Arial" w:hAnsi="Arial" w:cs="Arial"/>
          <w:sz w:val="28"/>
          <w:szCs w:val="28"/>
          <w:lang w:eastAsia="en-US"/>
        </w:rPr>
        <w:t>га о социально-экономическом развитии Макушинского муниципального округа  в 202</w:t>
      </w:r>
      <w:r w:rsidR="00D07A97">
        <w:rPr>
          <w:rFonts w:ascii="Arial" w:hAnsi="Arial" w:cs="Arial"/>
          <w:sz w:val="28"/>
          <w:szCs w:val="28"/>
          <w:lang w:eastAsia="en-US"/>
        </w:rPr>
        <w:t>3</w:t>
      </w:r>
      <w:r>
        <w:rPr>
          <w:rFonts w:ascii="Arial" w:hAnsi="Arial" w:cs="Arial"/>
          <w:sz w:val="28"/>
          <w:szCs w:val="28"/>
          <w:lang w:eastAsia="en-US"/>
        </w:rPr>
        <w:t xml:space="preserve"> году, </w:t>
      </w:r>
      <w:r>
        <w:rPr>
          <w:rFonts w:ascii="Arial" w:hAnsi="Arial" w:cs="Arial"/>
          <w:b/>
          <w:sz w:val="28"/>
          <w:szCs w:val="28"/>
          <w:lang w:eastAsia="en-US"/>
        </w:rPr>
        <w:t>Д</w:t>
      </w:r>
      <w:r>
        <w:rPr>
          <w:rFonts w:ascii="Arial" w:hAnsi="Arial" w:cs="Arial"/>
          <w:b/>
          <w:sz w:val="28"/>
          <w:szCs w:val="28"/>
          <w:lang w:eastAsia="en-US"/>
        </w:rPr>
        <w:t>у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ма Макушинского муниципального округа </w:t>
      </w:r>
      <w:r>
        <w:rPr>
          <w:rFonts w:ascii="Arial" w:hAnsi="Arial" w:cs="Arial"/>
          <w:b/>
          <w:bCs/>
          <w:sz w:val="28"/>
          <w:szCs w:val="28"/>
        </w:rPr>
        <w:t>РЕШИЛА:</w:t>
      </w:r>
    </w:p>
    <w:p w:rsidR="00C932BD" w:rsidRDefault="00C932BD" w:rsidP="003D674F">
      <w:pPr>
        <w:ind w:firstLine="708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1. Признать деятельность Главы Макушинского муниципального округа, Администрации Макушинского муниципального округа удовлетворительной.</w:t>
      </w:r>
    </w:p>
    <w:p w:rsidR="00C932BD" w:rsidRDefault="00C932BD" w:rsidP="003D674F">
      <w:pPr>
        <w:ind w:firstLine="708"/>
        <w:jc w:val="both"/>
        <w:rPr>
          <w:rFonts w:ascii="Arial" w:hAnsi="Arial" w:cs="Arial"/>
          <w:i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2. Настоящее решение и отчёт Главы Макушинского муниципального округа обнародовать в местах, предусмотренных Уставом Макушинского муниципального округа (пр</w:t>
      </w:r>
      <w:r>
        <w:rPr>
          <w:rFonts w:ascii="Arial" w:hAnsi="Arial" w:cs="Arial"/>
          <w:sz w:val="28"/>
          <w:szCs w:val="28"/>
          <w:lang w:eastAsia="en-US"/>
        </w:rPr>
        <w:t>и</w:t>
      </w:r>
      <w:r>
        <w:rPr>
          <w:rFonts w:ascii="Arial" w:hAnsi="Arial" w:cs="Arial"/>
          <w:sz w:val="28"/>
          <w:szCs w:val="28"/>
          <w:lang w:eastAsia="en-US"/>
        </w:rPr>
        <w:t>лагается).</w:t>
      </w:r>
    </w:p>
    <w:p w:rsidR="004C2943" w:rsidRPr="004B40FD" w:rsidRDefault="004C2943" w:rsidP="003D674F">
      <w:pPr>
        <w:pStyle w:val="32"/>
        <w:shd w:val="clear" w:color="auto" w:fill="auto"/>
        <w:spacing w:line="240" w:lineRule="auto"/>
        <w:jc w:val="both"/>
        <w:rPr>
          <w:rStyle w:val="11"/>
          <w:rFonts w:cs="Times New Roman"/>
          <w:color w:val="000000"/>
          <w:sz w:val="24"/>
          <w:szCs w:val="24"/>
        </w:rPr>
      </w:pPr>
    </w:p>
    <w:p w:rsidR="004B40FD" w:rsidRPr="004B40FD" w:rsidRDefault="004B40FD" w:rsidP="003D674F">
      <w:pPr>
        <w:pStyle w:val="32"/>
        <w:shd w:val="clear" w:color="auto" w:fill="auto"/>
        <w:spacing w:line="240" w:lineRule="auto"/>
        <w:jc w:val="both"/>
        <w:rPr>
          <w:rStyle w:val="11"/>
          <w:rFonts w:cs="Times New Roman"/>
          <w:color w:val="000000"/>
          <w:sz w:val="24"/>
          <w:szCs w:val="24"/>
        </w:rPr>
      </w:pPr>
    </w:p>
    <w:p w:rsidR="004B40FD" w:rsidRPr="004B40FD" w:rsidRDefault="004B40FD" w:rsidP="003D674F">
      <w:pPr>
        <w:pStyle w:val="32"/>
        <w:shd w:val="clear" w:color="auto" w:fill="auto"/>
        <w:spacing w:line="240" w:lineRule="auto"/>
        <w:jc w:val="both"/>
        <w:rPr>
          <w:rStyle w:val="11"/>
          <w:rFonts w:cs="Times New Roman"/>
          <w:color w:val="000000"/>
          <w:sz w:val="24"/>
          <w:szCs w:val="24"/>
        </w:rPr>
      </w:pPr>
    </w:p>
    <w:p w:rsidR="003C232E" w:rsidRDefault="003C232E" w:rsidP="003D674F">
      <w:pPr>
        <w:pStyle w:val="32"/>
        <w:shd w:val="clear" w:color="auto" w:fill="auto"/>
        <w:spacing w:line="240" w:lineRule="auto"/>
        <w:rPr>
          <w:rStyle w:val="11"/>
          <w:rFonts w:cs="Times New Roman"/>
          <w:color w:val="000000"/>
          <w:sz w:val="24"/>
          <w:szCs w:val="24"/>
        </w:rPr>
      </w:pPr>
    </w:p>
    <w:p w:rsidR="00D43151" w:rsidRPr="00D43151" w:rsidRDefault="00D43151" w:rsidP="003D674F">
      <w:pPr>
        <w:rPr>
          <w:rFonts w:ascii="Arial" w:hAnsi="Arial" w:cs="Arial"/>
          <w:sz w:val="28"/>
          <w:szCs w:val="28"/>
        </w:rPr>
      </w:pPr>
      <w:r w:rsidRPr="00D43151">
        <w:rPr>
          <w:rFonts w:ascii="Arial" w:hAnsi="Arial" w:cs="Arial"/>
          <w:sz w:val="28"/>
          <w:szCs w:val="28"/>
        </w:rPr>
        <w:t xml:space="preserve">Председатель  Думы Макушинского </w:t>
      </w:r>
    </w:p>
    <w:p w:rsidR="00D43151" w:rsidRPr="00D43151" w:rsidRDefault="00D43151" w:rsidP="003D674F">
      <w:pPr>
        <w:rPr>
          <w:rFonts w:ascii="Arial" w:hAnsi="Arial" w:cs="Arial"/>
          <w:sz w:val="28"/>
          <w:szCs w:val="28"/>
        </w:rPr>
      </w:pPr>
      <w:r w:rsidRPr="00D43151">
        <w:rPr>
          <w:rFonts w:ascii="Arial" w:hAnsi="Arial" w:cs="Arial"/>
          <w:sz w:val="28"/>
          <w:szCs w:val="28"/>
        </w:rPr>
        <w:t>муниципального округа                                                                    А.А.</w:t>
      </w:r>
      <w:r w:rsidR="004B72C6">
        <w:rPr>
          <w:rFonts w:ascii="Arial" w:hAnsi="Arial" w:cs="Arial"/>
          <w:sz w:val="28"/>
          <w:szCs w:val="28"/>
        </w:rPr>
        <w:t xml:space="preserve"> </w:t>
      </w:r>
      <w:r w:rsidRPr="00D43151">
        <w:rPr>
          <w:rFonts w:ascii="Arial" w:hAnsi="Arial" w:cs="Arial"/>
          <w:sz w:val="28"/>
          <w:szCs w:val="28"/>
        </w:rPr>
        <w:t>Ситников</w:t>
      </w:r>
    </w:p>
    <w:p w:rsidR="00D43151" w:rsidRPr="00D43151" w:rsidRDefault="00D43151" w:rsidP="003D674F">
      <w:pPr>
        <w:jc w:val="both"/>
        <w:rPr>
          <w:rFonts w:ascii="Arial" w:hAnsi="Arial" w:cs="Arial"/>
          <w:sz w:val="28"/>
          <w:szCs w:val="28"/>
        </w:rPr>
      </w:pPr>
    </w:p>
    <w:p w:rsidR="00D43151" w:rsidRPr="00D43151" w:rsidRDefault="00D43151" w:rsidP="003D674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D43151" w:rsidRPr="00D43151" w:rsidRDefault="00D43151" w:rsidP="003D674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8C70D7" w:rsidRPr="00510652" w:rsidRDefault="00D43151" w:rsidP="003D674F">
      <w:pPr>
        <w:pStyle w:val="32"/>
        <w:shd w:val="clear" w:color="auto" w:fill="auto"/>
        <w:spacing w:line="240" w:lineRule="auto"/>
        <w:rPr>
          <w:rStyle w:val="11"/>
          <w:color w:val="000000"/>
          <w:sz w:val="28"/>
          <w:szCs w:val="28"/>
        </w:rPr>
      </w:pPr>
      <w:r w:rsidRPr="00510652">
        <w:rPr>
          <w:sz w:val="28"/>
          <w:szCs w:val="28"/>
        </w:rPr>
        <w:t>Глава Макушинского муницип</w:t>
      </w:r>
      <w:r w:rsidR="004B72C6">
        <w:rPr>
          <w:sz w:val="28"/>
          <w:szCs w:val="28"/>
        </w:rPr>
        <w:t>ального округа</w:t>
      </w:r>
      <w:r w:rsidR="004B72C6">
        <w:rPr>
          <w:sz w:val="28"/>
          <w:szCs w:val="28"/>
        </w:rPr>
        <w:tab/>
        <w:t xml:space="preserve">                 </w:t>
      </w:r>
      <w:r w:rsidRPr="00510652">
        <w:rPr>
          <w:sz w:val="28"/>
          <w:szCs w:val="28"/>
        </w:rPr>
        <w:t xml:space="preserve">       </w:t>
      </w:r>
      <w:r w:rsidR="004B72C6">
        <w:rPr>
          <w:sz w:val="28"/>
          <w:szCs w:val="28"/>
        </w:rPr>
        <w:t>В.П. Пигачёв</w:t>
      </w:r>
      <w:r w:rsidRPr="00510652">
        <w:rPr>
          <w:sz w:val="28"/>
          <w:szCs w:val="28"/>
        </w:rPr>
        <w:t xml:space="preserve">    </w:t>
      </w:r>
    </w:p>
    <w:sectPr w:rsidR="008C70D7" w:rsidRPr="00510652" w:rsidSect="003D674F"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21"/>
    <w:rsid w:val="00006E9C"/>
    <w:rsid w:val="0004557F"/>
    <w:rsid w:val="0006309D"/>
    <w:rsid w:val="000B0C0E"/>
    <w:rsid w:val="000B7D44"/>
    <w:rsid w:val="000E356D"/>
    <w:rsid w:val="0016622D"/>
    <w:rsid w:val="001A7584"/>
    <w:rsid w:val="001B4813"/>
    <w:rsid w:val="001E7F20"/>
    <w:rsid w:val="002A36FE"/>
    <w:rsid w:val="002F474C"/>
    <w:rsid w:val="003975E3"/>
    <w:rsid w:val="003C232E"/>
    <w:rsid w:val="003D2334"/>
    <w:rsid w:val="003D674F"/>
    <w:rsid w:val="00451721"/>
    <w:rsid w:val="00490E72"/>
    <w:rsid w:val="004B40FD"/>
    <w:rsid w:val="004B72C6"/>
    <w:rsid w:val="004C2943"/>
    <w:rsid w:val="004C4731"/>
    <w:rsid w:val="00510652"/>
    <w:rsid w:val="00516CFF"/>
    <w:rsid w:val="005B7190"/>
    <w:rsid w:val="00613A31"/>
    <w:rsid w:val="00631676"/>
    <w:rsid w:val="0063587C"/>
    <w:rsid w:val="00637321"/>
    <w:rsid w:val="006A08A9"/>
    <w:rsid w:val="006B6233"/>
    <w:rsid w:val="00701381"/>
    <w:rsid w:val="00722817"/>
    <w:rsid w:val="00723FC1"/>
    <w:rsid w:val="00783AD1"/>
    <w:rsid w:val="008C1111"/>
    <w:rsid w:val="008C70D7"/>
    <w:rsid w:val="00976A6A"/>
    <w:rsid w:val="00985B7F"/>
    <w:rsid w:val="009A63E6"/>
    <w:rsid w:val="009E1046"/>
    <w:rsid w:val="009E23F2"/>
    <w:rsid w:val="00A30CED"/>
    <w:rsid w:val="00A50F8B"/>
    <w:rsid w:val="00AB3F01"/>
    <w:rsid w:val="00AF6D1C"/>
    <w:rsid w:val="00B15183"/>
    <w:rsid w:val="00B30BAB"/>
    <w:rsid w:val="00B54904"/>
    <w:rsid w:val="00B80410"/>
    <w:rsid w:val="00B87A10"/>
    <w:rsid w:val="00B9212C"/>
    <w:rsid w:val="00C1557D"/>
    <w:rsid w:val="00C17A90"/>
    <w:rsid w:val="00C505AF"/>
    <w:rsid w:val="00C932BD"/>
    <w:rsid w:val="00CB7751"/>
    <w:rsid w:val="00D07A97"/>
    <w:rsid w:val="00D13E2F"/>
    <w:rsid w:val="00D261CC"/>
    <w:rsid w:val="00D43151"/>
    <w:rsid w:val="00D56330"/>
    <w:rsid w:val="00D841D7"/>
    <w:rsid w:val="00DF1A80"/>
    <w:rsid w:val="00E757AE"/>
    <w:rsid w:val="00E92528"/>
    <w:rsid w:val="00F37F44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A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Arial" w:hAnsi="Arial" w:cs="Arial"/>
      <w:spacing w:val="3"/>
      <w:sz w:val="21"/>
      <w:szCs w:val="21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3">
    <w:name w:val="Заголовок №2_"/>
    <w:basedOn w:val="a0"/>
    <w:link w:val="210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,Основной текст (2) + Tahoma,11,Курсив"/>
    <w:basedOn w:val="23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4">
    <w:name w:val="Заголовок №2"/>
    <w:basedOn w:val="23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7">
    <w:name w:val="Основной текст + Полужирный"/>
    <w:aliases w:val="Интервал 0 pt6"/>
    <w:basedOn w:val="11"/>
    <w:uiPriority w:val="99"/>
    <w:rPr>
      <w:rFonts w:ascii="Arial" w:hAnsi="Arial" w:cs="Arial"/>
      <w:b/>
      <w:bCs/>
      <w:spacing w:val="4"/>
      <w:sz w:val="21"/>
      <w:szCs w:val="21"/>
      <w:u w:val="none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33">
    <w:name w:val="Основной текст Знак3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25">
    <w:name w:val="Основной текст Знак2"/>
    <w:basedOn w:val="a0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26">
    <w:name w:val="Колонтитул (2)_"/>
    <w:basedOn w:val="a0"/>
    <w:link w:val="211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2BookmanOldStyle">
    <w:name w:val="Колонтитул (2) + Bookman Old Style"/>
    <w:aliases w:val="24,5 pt2"/>
    <w:basedOn w:val="26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7">
    <w:name w:val="Колонтитул (2)"/>
    <w:basedOn w:val="26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2">
    <w:name w:val="Основной текст (4)_"/>
    <w:basedOn w:val="a0"/>
    <w:link w:val="43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2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4">
    <w:name w:val="Заголовок №3_"/>
    <w:basedOn w:val="a0"/>
    <w:link w:val="35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11"/>
    <w:uiPriority w:val="99"/>
    <w:rPr>
      <w:rFonts w:ascii="Arial" w:hAnsi="Arial" w:cs="Arial"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6">
    <w:name w:val="Колонтитул (3)_"/>
    <w:basedOn w:val="a0"/>
    <w:link w:val="37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0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4">
    <w:name w:val="Колонтитул (4)_"/>
    <w:basedOn w:val="a0"/>
    <w:link w:val="45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2">
    <w:name w:val="Основной текст (11)"/>
    <w:basedOn w:val="110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2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1">
    <w:name w:val="Колонтитул (2)1"/>
    <w:basedOn w:val="a"/>
    <w:link w:val="26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3">
    <w:name w:val="Основной текст (4)"/>
    <w:basedOn w:val="a"/>
    <w:link w:val="42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1">
    <w:name w:val="Основной текст (5)"/>
    <w:basedOn w:val="a"/>
    <w:link w:val="50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5">
    <w:name w:val="Заголовок №3"/>
    <w:basedOn w:val="a"/>
    <w:link w:val="34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7">
    <w:name w:val="Колонтитул (3)"/>
    <w:basedOn w:val="a"/>
    <w:link w:val="36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5">
    <w:name w:val="Колонтитул (4)"/>
    <w:basedOn w:val="a"/>
    <w:link w:val="44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8C70D7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noProof/>
      <w:color w:val="auto"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uiPriority w:val="99"/>
    <w:rsid w:val="008C70D7"/>
    <w:pPr>
      <w:shd w:val="clear" w:color="auto" w:fill="FFFFFF"/>
      <w:spacing w:before="240" w:line="322" w:lineRule="exact"/>
      <w:jc w:val="both"/>
    </w:pPr>
    <w:rPr>
      <w:rFonts w:ascii="Times New Roman" w:hAnsi="Times New Roman" w:cs="Times New Roman"/>
      <w:noProof/>
      <w:color w:val="auto"/>
      <w:sz w:val="28"/>
      <w:szCs w:val="28"/>
      <w:lang w:val="ru-RU" w:eastAsia="ru-RU"/>
    </w:rPr>
  </w:style>
  <w:style w:type="character" w:customStyle="1" w:styleId="220">
    <w:name w:val="Основной текст (2)2"/>
    <w:basedOn w:val="21"/>
    <w:uiPriority w:val="99"/>
    <w:rsid w:val="008C70D7"/>
    <w:rPr>
      <w:rFonts w:ascii="Times New Roman" w:hAnsi="Times New Roman" w:cs="Times New Roman"/>
      <w:spacing w:val="5"/>
      <w:sz w:val="28"/>
      <w:szCs w:val="28"/>
      <w:u w:val="none"/>
      <w:lang w:bidi="ar-SA"/>
    </w:rPr>
  </w:style>
  <w:style w:type="character" w:customStyle="1" w:styleId="ab">
    <w:name w:val="Подпись к картинке"/>
    <w:basedOn w:val="a0"/>
    <w:uiPriority w:val="99"/>
    <w:rsid w:val="008C70D7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ConsNormal">
    <w:name w:val="ConsNormal"/>
    <w:uiPriority w:val="99"/>
    <w:rsid w:val="00D4315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A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Arial" w:hAnsi="Arial" w:cs="Arial"/>
      <w:spacing w:val="3"/>
      <w:sz w:val="21"/>
      <w:szCs w:val="21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3">
    <w:name w:val="Заголовок №2_"/>
    <w:basedOn w:val="a0"/>
    <w:link w:val="210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,Основной текст (2) + Tahoma,11,Курсив"/>
    <w:basedOn w:val="23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4">
    <w:name w:val="Заголовок №2"/>
    <w:basedOn w:val="23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7">
    <w:name w:val="Основной текст + Полужирный"/>
    <w:aliases w:val="Интервал 0 pt6"/>
    <w:basedOn w:val="11"/>
    <w:uiPriority w:val="99"/>
    <w:rPr>
      <w:rFonts w:ascii="Arial" w:hAnsi="Arial" w:cs="Arial"/>
      <w:b/>
      <w:bCs/>
      <w:spacing w:val="4"/>
      <w:sz w:val="21"/>
      <w:szCs w:val="21"/>
      <w:u w:val="none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33">
    <w:name w:val="Основной текст Знак3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25">
    <w:name w:val="Основной текст Знак2"/>
    <w:basedOn w:val="a0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26">
    <w:name w:val="Колонтитул (2)_"/>
    <w:basedOn w:val="a0"/>
    <w:link w:val="211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2BookmanOldStyle">
    <w:name w:val="Колонтитул (2) + Bookman Old Style"/>
    <w:aliases w:val="24,5 pt2"/>
    <w:basedOn w:val="26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7">
    <w:name w:val="Колонтитул (2)"/>
    <w:basedOn w:val="26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2">
    <w:name w:val="Основной текст (4)_"/>
    <w:basedOn w:val="a0"/>
    <w:link w:val="43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2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4">
    <w:name w:val="Заголовок №3_"/>
    <w:basedOn w:val="a0"/>
    <w:link w:val="35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11"/>
    <w:uiPriority w:val="99"/>
    <w:rPr>
      <w:rFonts w:ascii="Arial" w:hAnsi="Arial" w:cs="Arial"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6">
    <w:name w:val="Колонтитул (3)_"/>
    <w:basedOn w:val="a0"/>
    <w:link w:val="37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0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4">
    <w:name w:val="Колонтитул (4)_"/>
    <w:basedOn w:val="a0"/>
    <w:link w:val="45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2">
    <w:name w:val="Основной текст (11)"/>
    <w:basedOn w:val="110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2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1">
    <w:name w:val="Колонтитул (2)1"/>
    <w:basedOn w:val="a"/>
    <w:link w:val="26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3">
    <w:name w:val="Основной текст (4)"/>
    <w:basedOn w:val="a"/>
    <w:link w:val="42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1">
    <w:name w:val="Основной текст (5)"/>
    <w:basedOn w:val="a"/>
    <w:link w:val="50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5">
    <w:name w:val="Заголовок №3"/>
    <w:basedOn w:val="a"/>
    <w:link w:val="34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7">
    <w:name w:val="Колонтитул (3)"/>
    <w:basedOn w:val="a"/>
    <w:link w:val="36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5">
    <w:name w:val="Колонтитул (4)"/>
    <w:basedOn w:val="a"/>
    <w:link w:val="44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8C70D7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noProof/>
      <w:color w:val="auto"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uiPriority w:val="99"/>
    <w:rsid w:val="008C70D7"/>
    <w:pPr>
      <w:shd w:val="clear" w:color="auto" w:fill="FFFFFF"/>
      <w:spacing w:before="240" w:line="322" w:lineRule="exact"/>
      <w:jc w:val="both"/>
    </w:pPr>
    <w:rPr>
      <w:rFonts w:ascii="Times New Roman" w:hAnsi="Times New Roman" w:cs="Times New Roman"/>
      <w:noProof/>
      <w:color w:val="auto"/>
      <w:sz w:val="28"/>
      <w:szCs w:val="28"/>
      <w:lang w:val="ru-RU" w:eastAsia="ru-RU"/>
    </w:rPr>
  </w:style>
  <w:style w:type="character" w:customStyle="1" w:styleId="220">
    <w:name w:val="Основной текст (2)2"/>
    <w:basedOn w:val="21"/>
    <w:uiPriority w:val="99"/>
    <w:rsid w:val="008C70D7"/>
    <w:rPr>
      <w:rFonts w:ascii="Times New Roman" w:hAnsi="Times New Roman" w:cs="Times New Roman"/>
      <w:spacing w:val="5"/>
      <w:sz w:val="28"/>
      <w:szCs w:val="28"/>
      <w:u w:val="none"/>
      <w:lang w:bidi="ar-SA"/>
    </w:rPr>
  </w:style>
  <w:style w:type="character" w:customStyle="1" w:styleId="ab">
    <w:name w:val="Подпись к картинке"/>
    <w:basedOn w:val="a0"/>
    <w:uiPriority w:val="99"/>
    <w:rsid w:val="008C70D7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ConsNormal">
    <w:name w:val="ConsNormal"/>
    <w:uiPriority w:val="99"/>
    <w:rsid w:val="00D4315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Post of Russia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2024-06-03T03:51:00Z</cp:lastPrinted>
  <dcterms:created xsi:type="dcterms:W3CDTF">2024-06-04T10:23:00Z</dcterms:created>
  <dcterms:modified xsi:type="dcterms:W3CDTF">2024-06-04T10:23:00Z</dcterms:modified>
</cp:coreProperties>
</file>