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51" w:rsidRPr="00AE3A59" w:rsidRDefault="00476820" w:rsidP="00AE3A59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22" w:rsidRPr="00AE3A59" w:rsidRDefault="00224B22" w:rsidP="00AE3A59">
      <w:pPr>
        <w:jc w:val="center"/>
        <w:rPr>
          <w:rFonts w:ascii="Arial" w:hAnsi="Arial" w:cs="Arial"/>
          <w:sz w:val="32"/>
          <w:szCs w:val="32"/>
        </w:rPr>
      </w:pPr>
    </w:p>
    <w:p w:rsidR="00224B22" w:rsidRPr="00AE3A59" w:rsidRDefault="00224B22" w:rsidP="00AE3A59">
      <w:pPr>
        <w:jc w:val="center"/>
        <w:rPr>
          <w:rFonts w:ascii="Arial" w:hAnsi="Arial" w:cs="Arial"/>
          <w:sz w:val="32"/>
          <w:szCs w:val="32"/>
        </w:rPr>
      </w:pPr>
    </w:p>
    <w:p w:rsidR="00D43151" w:rsidRPr="00AE3A59" w:rsidRDefault="00D43151" w:rsidP="00AE3A59">
      <w:pPr>
        <w:pStyle w:val="1"/>
        <w:tabs>
          <w:tab w:val="left" w:pos="0"/>
        </w:tabs>
        <w:spacing w:before="0" w:after="0"/>
        <w:jc w:val="center"/>
      </w:pPr>
    </w:p>
    <w:p w:rsidR="00D43151" w:rsidRPr="00AE3A59" w:rsidRDefault="00D43151" w:rsidP="00AE3A59">
      <w:pPr>
        <w:pStyle w:val="1"/>
        <w:tabs>
          <w:tab w:val="left" w:pos="0"/>
        </w:tabs>
        <w:spacing w:before="0" w:after="0"/>
        <w:jc w:val="center"/>
      </w:pPr>
    </w:p>
    <w:p w:rsidR="00976A6A" w:rsidRDefault="00976A6A" w:rsidP="00AE3A59">
      <w:pPr>
        <w:pStyle w:val="1"/>
        <w:tabs>
          <w:tab w:val="left" w:pos="0"/>
        </w:tabs>
        <w:spacing w:before="0" w:after="0"/>
        <w:jc w:val="center"/>
      </w:pPr>
      <w:r>
        <w:t>Российская Федерация</w:t>
      </w:r>
    </w:p>
    <w:p w:rsidR="00976A6A" w:rsidRDefault="00976A6A" w:rsidP="00AE3A59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Курганская область</w:t>
      </w:r>
    </w:p>
    <w:p w:rsidR="00976A6A" w:rsidRDefault="00976A6A" w:rsidP="00AE3A59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Макушинский </w:t>
      </w:r>
      <w:r w:rsidR="00D43151">
        <w:rPr>
          <w:sz w:val="28"/>
          <w:szCs w:val="28"/>
        </w:rPr>
        <w:t>муниципальный округ</w:t>
      </w:r>
    </w:p>
    <w:p w:rsidR="00976A6A" w:rsidRDefault="00976A6A" w:rsidP="00AE3A59">
      <w:pPr>
        <w:pStyle w:val="1"/>
        <w:tabs>
          <w:tab w:val="left" w:pos="0"/>
        </w:tabs>
        <w:spacing w:before="0" w:after="0"/>
        <w:jc w:val="center"/>
      </w:pPr>
      <w:r>
        <w:t>Дума</w:t>
      </w:r>
      <w:r w:rsidR="00D43151">
        <w:t xml:space="preserve"> Макушинского муниципального округа</w:t>
      </w:r>
    </w:p>
    <w:p w:rsidR="00976A6A" w:rsidRDefault="00976A6A" w:rsidP="00AE3A59">
      <w:pPr>
        <w:rPr>
          <w:rFonts w:ascii="Times New Roman" w:hAnsi="Times New Roman" w:cs="Times New Roman"/>
        </w:rPr>
      </w:pPr>
    </w:p>
    <w:p w:rsidR="00976A6A" w:rsidRDefault="00976A6A" w:rsidP="00AE3A5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Решение</w:t>
      </w:r>
    </w:p>
    <w:p w:rsidR="003975E3" w:rsidRPr="003975E3" w:rsidRDefault="003975E3" w:rsidP="00AE3A59">
      <w:pPr>
        <w:rPr>
          <w:rFonts w:ascii="Arial" w:hAnsi="Arial" w:cs="Arial"/>
        </w:rPr>
      </w:pPr>
    </w:p>
    <w:p w:rsidR="003975E3" w:rsidRDefault="003975E3" w:rsidP="00AE3A59">
      <w:pPr>
        <w:rPr>
          <w:rFonts w:ascii="Arial" w:hAnsi="Arial" w:cs="Arial"/>
          <w:u w:val="single"/>
        </w:rPr>
      </w:pPr>
      <w:r w:rsidRPr="003975E3">
        <w:rPr>
          <w:rFonts w:ascii="Arial" w:hAnsi="Arial" w:cs="Arial"/>
        </w:rPr>
        <w:t xml:space="preserve">От </w:t>
      </w:r>
      <w:r w:rsidR="00AE3A59">
        <w:rPr>
          <w:rFonts w:ascii="Arial" w:hAnsi="Arial" w:cs="Arial"/>
          <w:u w:val="single"/>
        </w:rPr>
        <w:tab/>
      </w:r>
      <w:r w:rsidR="00FB566F">
        <w:rPr>
          <w:rFonts w:ascii="Arial" w:hAnsi="Arial" w:cs="Arial"/>
          <w:u w:val="single"/>
        </w:rPr>
        <w:t>06.03.2025Г.</w:t>
      </w:r>
      <w:r w:rsidR="00AE3A59">
        <w:rPr>
          <w:rFonts w:ascii="Arial" w:hAnsi="Arial" w:cs="Arial"/>
          <w:u w:val="single"/>
        </w:rPr>
        <w:tab/>
      </w:r>
      <w:r w:rsidR="00722817" w:rsidRPr="00722817">
        <w:rPr>
          <w:rFonts w:ascii="Arial" w:hAnsi="Arial" w:cs="Arial"/>
        </w:rPr>
        <w:t xml:space="preserve">  </w:t>
      </w:r>
      <w:r w:rsidRPr="003975E3">
        <w:rPr>
          <w:rFonts w:ascii="Arial" w:hAnsi="Arial" w:cs="Arial"/>
        </w:rPr>
        <w:t xml:space="preserve">№ </w:t>
      </w:r>
      <w:r w:rsidR="00510652">
        <w:rPr>
          <w:rFonts w:ascii="Arial" w:hAnsi="Arial" w:cs="Arial"/>
          <w:u w:val="single"/>
        </w:rPr>
        <w:t>_</w:t>
      </w:r>
      <w:r w:rsidR="00FB566F">
        <w:rPr>
          <w:rFonts w:ascii="Arial" w:hAnsi="Arial" w:cs="Arial"/>
          <w:u w:val="single"/>
        </w:rPr>
        <w:t>1</w:t>
      </w:r>
    </w:p>
    <w:p w:rsidR="003975E3" w:rsidRDefault="003975E3" w:rsidP="00AE3A59">
      <w:pPr>
        <w:rPr>
          <w:rFonts w:ascii="Arial" w:hAnsi="Arial" w:cs="Arial"/>
        </w:rPr>
      </w:pPr>
      <w:r w:rsidRPr="003975E3">
        <w:rPr>
          <w:rFonts w:ascii="Arial" w:hAnsi="Arial" w:cs="Arial"/>
        </w:rPr>
        <w:t>г. Макушино</w:t>
      </w:r>
    </w:p>
    <w:p w:rsidR="003975E3" w:rsidRDefault="003975E3" w:rsidP="00AE3A59">
      <w:pPr>
        <w:rPr>
          <w:rFonts w:ascii="Arial" w:hAnsi="Arial" w:cs="Arial"/>
        </w:rPr>
      </w:pPr>
    </w:p>
    <w:p w:rsidR="003975E3" w:rsidRDefault="003975E3" w:rsidP="00AE3A59">
      <w:pPr>
        <w:rPr>
          <w:rFonts w:ascii="Arial" w:hAnsi="Arial" w:cs="Arial"/>
        </w:rPr>
      </w:pPr>
    </w:p>
    <w:p w:rsidR="00AE3A59" w:rsidRPr="003975E3" w:rsidRDefault="00AE3A59" w:rsidP="00AE3A59">
      <w:pPr>
        <w:rPr>
          <w:rFonts w:ascii="Arial" w:hAnsi="Arial" w:cs="Arial"/>
        </w:rPr>
      </w:pPr>
    </w:p>
    <w:p w:rsidR="0063587C" w:rsidRDefault="000E356D" w:rsidP="00AE3A59">
      <w:pPr>
        <w:jc w:val="center"/>
        <w:rPr>
          <w:rFonts w:ascii="Arial" w:hAnsi="Arial" w:cs="Arial"/>
          <w:b/>
          <w:sz w:val="28"/>
          <w:szCs w:val="28"/>
        </w:rPr>
      </w:pPr>
      <w:r w:rsidRPr="000E356D">
        <w:rPr>
          <w:rFonts w:ascii="Arial" w:hAnsi="Arial" w:cs="Arial"/>
          <w:b/>
          <w:sz w:val="28"/>
          <w:szCs w:val="28"/>
        </w:rPr>
        <w:t>О</w:t>
      </w:r>
      <w:r w:rsidR="0063587C">
        <w:rPr>
          <w:rFonts w:ascii="Arial" w:hAnsi="Arial" w:cs="Arial"/>
          <w:b/>
          <w:sz w:val="28"/>
          <w:szCs w:val="28"/>
        </w:rPr>
        <w:t>б</w:t>
      </w:r>
      <w:r w:rsidRPr="000E356D">
        <w:rPr>
          <w:rFonts w:ascii="Arial" w:hAnsi="Arial" w:cs="Arial"/>
          <w:b/>
          <w:sz w:val="28"/>
          <w:szCs w:val="28"/>
        </w:rPr>
        <w:t xml:space="preserve"> </w:t>
      </w:r>
      <w:r w:rsidR="0063587C">
        <w:rPr>
          <w:rFonts w:ascii="Arial" w:hAnsi="Arial" w:cs="Arial"/>
          <w:b/>
          <w:sz w:val="28"/>
          <w:szCs w:val="28"/>
        </w:rPr>
        <w:t>итог</w:t>
      </w:r>
      <w:r w:rsidRPr="000E356D">
        <w:rPr>
          <w:rFonts w:ascii="Arial" w:hAnsi="Arial" w:cs="Arial"/>
          <w:b/>
          <w:sz w:val="28"/>
          <w:szCs w:val="28"/>
        </w:rPr>
        <w:t xml:space="preserve">ах оперативно-служебной деятельности МО МВД России </w:t>
      </w:r>
    </w:p>
    <w:p w:rsidR="00510652" w:rsidRDefault="000E356D" w:rsidP="00AE3A59">
      <w:pPr>
        <w:jc w:val="center"/>
        <w:rPr>
          <w:rFonts w:ascii="Arial" w:hAnsi="Arial"/>
          <w:b/>
          <w:sz w:val="28"/>
          <w:szCs w:val="28"/>
        </w:rPr>
      </w:pPr>
      <w:r w:rsidRPr="000E356D">
        <w:rPr>
          <w:rFonts w:ascii="Arial" w:hAnsi="Arial" w:cs="Arial"/>
          <w:b/>
          <w:sz w:val="28"/>
          <w:szCs w:val="28"/>
        </w:rPr>
        <w:t xml:space="preserve">«Макушинский» </w:t>
      </w:r>
      <w:r w:rsidR="004B40FD" w:rsidRPr="00631676">
        <w:rPr>
          <w:rFonts w:ascii="Arial" w:hAnsi="Arial"/>
          <w:b/>
          <w:sz w:val="28"/>
          <w:szCs w:val="28"/>
        </w:rPr>
        <w:t>н</w:t>
      </w:r>
      <w:r w:rsidR="009E23F2">
        <w:rPr>
          <w:rFonts w:ascii="Arial" w:hAnsi="Arial"/>
          <w:b/>
          <w:sz w:val="28"/>
          <w:szCs w:val="28"/>
        </w:rPr>
        <w:t>а территории Макушинского муниципального округа</w:t>
      </w:r>
    </w:p>
    <w:p w:rsidR="004B40FD" w:rsidRPr="008C1111" w:rsidRDefault="00D13E2F" w:rsidP="00AE3A59">
      <w:pPr>
        <w:jc w:val="center"/>
        <w:rPr>
          <w:rFonts w:ascii="Arial" w:hAnsi="Arial"/>
          <w:b/>
        </w:rPr>
      </w:pPr>
      <w:r w:rsidRPr="00D13E2F">
        <w:rPr>
          <w:rFonts w:ascii="Arial" w:hAnsi="Arial" w:cs="Arial"/>
          <w:b/>
          <w:sz w:val="28"/>
          <w:szCs w:val="28"/>
        </w:rPr>
        <w:t xml:space="preserve"> </w:t>
      </w:r>
      <w:r w:rsidR="009E23F2">
        <w:rPr>
          <w:rFonts w:ascii="Arial" w:hAnsi="Arial" w:cs="Arial"/>
          <w:b/>
          <w:sz w:val="28"/>
          <w:szCs w:val="28"/>
        </w:rPr>
        <w:t>за  12</w:t>
      </w:r>
      <w:r w:rsidR="00510652">
        <w:rPr>
          <w:rFonts w:ascii="Arial" w:hAnsi="Arial" w:cs="Arial"/>
          <w:b/>
          <w:sz w:val="28"/>
          <w:szCs w:val="28"/>
        </w:rPr>
        <w:t xml:space="preserve"> месяцев 202</w:t>
      </w:r>
      <w:r w:rsidR="000E0574">
        <w:rPr>
          <w:rFonts w:ascii="Arial" w:hAnsi="Arial" w:cs="Arial"/>
          <w:b/>
          <w:sz w:val="28"/>
          <w:szCs w:val="28"/>
        </w:rPr>
        <w:t>4</w:t>
      </w:r>
      <w:r w:rsidR="00510652">
        <w:rPr>
          <w:rFonts w:ascii="Arial" w:hAnsi="Arial" w:cs="Arial"/>
          <w:b/>
          <w:sz w:val="28"/>
          <w:szCs w:val="28"/>
        </w:rPr>
        <w:t xml:space="preserve"> года</w:t>
      </w:r>
    </w:p>
    <w:p w:rsidR="004B40FD" w:rsidRDefault="004B40FD" w:rsidP="00AE3A59">
      <w:pPr>
        <w:rPr>
          <w:rFonts w:ascii="Arial" w:hAnsi="Arial"/>
        </w:rPr>
      </w:pPr>
    </w:p>
    <w:p w:rsidR="004B40FD" w:rsidRDefault="004B40FD" w:rsidP="00AE3A59">
      <w:pPr>
        <w:rPr>
          <w:rFonts w:ascii="Arial" w:hAnsi="Arial"/>
        </w:rPr>
      </w:pPr>
    </w:p>
    <w:p w:rsidR="004B40FD" w:rsidRPr="00631676" w:rsidRDefault="004B40FD" w:rsidP="00AE3A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31676">
        <w:rPr>
          <w:rFonts w:ascii="Arial" w:hAnsi="Arial" w:cs="Arial"/>
          <w:sz w:val="28"/>
          <w:szCs w:val="28"/>
        </w:rPr>
        <w:t xml:space="preserve">Заслушав и обсудив отчёт </w:t>
      </w:r>
      <w:r w:rsidR="005A6AC1">
        <w:rPr>
          <w:rFonts w:ascii="Arial" w:hAnsi="Arial" w:cs="Arial"/>
          <w:sz w:val="28"/>
          <w:szCs w:val="28"/>
        </w:rPr>
        <w:t>н</w:t>
      </w:r>
      <w:r w:rsidRPr="00631676">
        <w:rPr>
          <w:rFonts w:ascii="Arial" w:hAnsi="Arial" w:cs="Arial"/>
          <w:sz w:val="28"/>
          <w:szCs w:val="28"/>
        </w:rPr>
        <w:t xml:space="preserve">ачальника </w:t>
      </w:r>
      <w:r w:rsidR="00B54904">
        <w:rPr>
          <w:rFonts w:ascii="Arial" w:hAnsi="Arial" w:cs="Arial"/>
          <w:sz w:val="28"/>
          <w:szCs w:val="28"/>
        </w:rPr>
        <w:t>МО</w:t>
      </w:r>
      <w:r w:rsidRPr="00631676">
        <w:rPr>
          <w:rFonts w:ascii="Arial" w:hAnsi="Arial" w:cs="Arial"/>
          <w:sz w:val="28"/>
          <w:szCs w:val="28"/>
        </w:rPr>
        <w:t xml:space="preserve"> МВД Р</w:t>
      </w:r>
      <w:r w:rsidR="000E356D">
        <w:rPr>
          <w:rFonts w:ascii="Arial" w:hAnsi="Arial" w:cs="Arial"/>
          <w:sz w:val="28"/>
          <w:szCs w:val="28"/>
        </w:rPr>
        <w:t>оссии</w:t>
      </w:r>
      <w:r w:rsidRPr="00631676">
        <w:rPr>
          <w:rFonts w:ascii="Arial" w:hAnsi="Arial" w:cs="Arial"/>
          <w:sz w:val="28"/>
          <w:szCs w:val="28"/>
        </w:rPr>
        <w:t xml:space="preserve"> «Макушинский» </w:t>
      </w:r>
      <w:r w:rsidR="005A6AC1">
        <w:rPr>
          <w:rFonts w:ascii="Arial" w:hAnsi="Arial" w:cs="Arial"/>
          <w:sz w:val="28"/>
          <w:szCs w:val="28"/>
        </w:rPr>
        <w:t>Старыгина А.В.</w:t>
      </w:r>
      <w:r>
        <w:rPr>
          <w:rFonts w:ascii="Arial" w:hAnsi="Arial" w:cs="Arial"/>
          <w:sz w:val="28"/>
          <w:szCs w:val="28"/>
        </w:rPr>
        <w:t xml:space="preserve"> </w:t>
      </w:r>
      <w:r w:rsidRPr="00631676">
        <w:rPr>
          <w:rFonts w:ascii="Arial" w:hAnsi="Arial" w:cs="Arial"/>
          <w:sz w:val="28"/>
          <w:szCs w:val="28"/>
        </w:rPr>
        <w:t xml:space="preserve">о </w:t>
      </w:r>
      <w:r w:rsidR="000E356D">
        <w:rPr>
          <w:rFonts w:ascii="Arial" w:hAnsi="Arial" w:cs="Arial"/>
          <w:sz w:val="28"/>
          <w:szCs w:val="28"/>
        </w:rPr>
        <w:t>результатах</w:t>
      </w:r>
      <w:r w:rsidRPr="00631676">
        <w:rPr>
          <w:rFonts w:ascii="Arial" w:hAnsi="Arial" w:cs="Arial"/>
          <w:sz w:val="28"/>
          <w:szCs w:val="28"/>
        </w:rPr>
        <w:t xml:space="preserve"> оперативно-служебной деятельности </w:t>
      </w:r>
      <w:r w:rsidR="00B54904">
        <w:rPr>
          <w:rFonts w:ascii="Arial" w:hAnsi="Arial" w:cs="Arial"/>
          <w:sz w:val="28"/>
          <w:szCs w:val="28"/>
        </w:rPr>
        <w:t>МО</w:t>
      </w:r>
      <w:r w:rsidRPr="00631676">
        <w:rPr>
          <w:rFonts w:ascii="Arial" w:hAnsi="Arial" w:cs="Arial"/>
          <w:sz w:val="28"/>
          <w:szCs w:val="28"/>
        </w:rPr>
        <w:t xml:space="preserve"> МВД Р</w:t>
      </w:r>
      <w:r w:rsidR="000E356D">
        <w:rPr>
          <w:rFonts w:ascii="Arial" w:hAnsi="Arial" w:cs="Arial"/>
          <w:sz w:val="28"/>
          <w:szCs w:val="28"/>
        </w:rPr>
        <w:t>оссии</w:t>
      </w:r>
      <w:r w:rsidRPr="00631676">
        <w:rPr>
          <w:rFonts w:ascii="Arial" w:hAnsi="Arial" w:cs="Arial"/>
          <w:sz w:val="28"/>
          <w:szCs w:val="28"/>
        </w:rPr>
        <w:t xml:space="preserve"> «Макушинский» н</w:t>
      </w:r>
      <w:r w:rsidR="009E23F2">
        <w:rPr>
          <w:rFonts w:ascii="Arial" w:hAnsi="Arial" w:cs="Arial"/>
          <w:sz w:val="28"/>
          <w:szCs w:val="28"/>
        </w:rPr>
        <w:t>а территории Макушинского муниципального округа</w:t>
      </w:r>
      <w:r w:rsidR="00D13E2F" w:rsidRPr="00D13E2F">
        <w:rPr>
          <w:rFonts w:ascii="Arial" w:hAnsi="Arial" w:cs="Arial"/>
          <w:sz w:val="28"/>
          <w:szCs w:val="28"/>
        </w:rPr>
        <w:t xml:space="preserve"> </w:t>
      </w:r>
      <w:r w:rsidR="009E23F2">
        <w:rPr>
          <w:rFonts w:ascii="Arial" w:hAnsi="Arial" w:cs="Arial"/>
          <w:sz w:val="28"/>
          <w:szCs w:val="28"/>
        </w:rPr>
        <w:t>за 12</w:t>
      </w:r>
      <w:r w:rsidR="00A63D12">
        <w:rPr>
          <w:rFonts w:ascii="Arial" w:hAnsi="Arial" w:cs="Arial"/>
          <w:sz w:val="28"/>
          <w:szCs w:val="28"/>
        </w:rPr>
        <w:t xml:space="preserve"> месяцев 202</w:t>
      </w:r>
      <w:r w:rsidR="000E0574">
        <w:rPr>
          <w:rFonts w:ascii="Arial" w:hAnsi="Arial" w:cs="Arial"/>
          <w:sz w:val="28"/>
          <w:szCs w:val="28"/>
        </w:rPr>
        <w:t>4</w:t>
      </w:r>
      <w:r w:rsidR="00D13E2F" w:rsidRPr="00631676">
        <w:rPr>
          <w:rFonts w:ascii="Arial" w:hAnsi="Arial" w:cs="Arial"/>
          <w:sz w:val="28"/>
          <w:szCs w:val="28"/>
        </w:rPr>
        <w:t xml:space="preserve"> год</w:t>
      </w:r>
      <w:r w:rsidR="00D261CC">
        <w:rPr>
          <w:rFonts w:ascii="Arial" w:hAnsi="Arial" w:cs="Arial"/>
          <w:sz w:val="28"/>
          <w:szCs w:val="28"/>
        </w:rPr>
        <w:t>а</w:t>
      </w:r>
      <w:r w:rsidRPr="00631676">
        <w:rPr>
          <w:rFonts w:ascii="Arial" w:hAnsi="Arial" w:cs="Arial"/>
          <w:sz w:val="28"/>
          <w:szCs w:val="28"/>
        </w:rPr>
        <w:t xml:space="preserve">, </w:t>
      </w:r>
      <w:r w:rsidR="009E23F2">
        <w:rPr>
          <w:rFonts w:ascii="Arial" w:hAnsi="Arial" w:cs="Arial"/>
          <w:b/>
          <w:sz w:val="28"/>
          <w:szCs w:val="28"/>
        </w:rPr>
        <w:t>Д</w:t>
      </w:r>
      <w:r w:rsidRPr="00631676">
        <w:rPr>
          <w:rFonts w:ascii="Arial" w:hAnsi="Arial" w:cs="Arial"/>
          <w:b/>
          <w:sz w:val="28"/>
          <w:szCs w:val="28"/>
        </w:rPr>
        <w:t xml:space="preserve">ума </w:t>
      </w:r>
      <w:r w:rsidR="009E23F2">
        <w:rPr>
          <w:rFonts w:ascii="Arial" w:hAnsi="Arial" w:cs="Arial"/>
          <w:b/>
          <w:sz w:val="28"/>
          <w:szCs w:val="28"/>
        </w:rPr>
        <w:t xml:space="preserve">Макушинского муниципального округа </w:t>
      </w:r>
      <w:r w:rsidRPr="00631676">
        <w:rPr>
          <w:rFonts w:ascii="Arial" w:hAnsi="Arial" w:cs="Arial"/>
          <w:b/>
          <w:sz w:val="28"/>
          <w:szCs w:val="28"/>
        </w:rPr>
        <w:t>РЕШИЛА</w:t>
      </w:r>
      <w:r w:rsidRPr="00631676">
        <w:rPr>
          <w:rFonts w:ascii="Arial" w:hAnsi="Arial" w:cs="Arial"/>
          <w:sz w:val="28"/>
          <w:szCs w:val="28"/>
        </w:rPr>
        <w:t>:</w:t>
      </w:r>
    </w:p>
    <w:p w:rsidR="004B40FD" w:rsidRPr="00C1557D" w:rsidRDefault="004B40FD" w:rsidP="00AE3A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Отчё</w:t>
      </w:r>
      <w:r w:rsidRPr="00631676">
        <w:rPr>
          <w:rFonts w:ascii="Arial" w:hAnsi="Arial" w:cs="Arial"/>
          <w:sz w:val="28"/>
          <w:szCs w:val="28"/>
        </w:rPr>
        <w:t xml:space="preserve">т </w:t>
      </w:r>
      <w:r w:rsidR="005A6AC1">
        <w:rPr>
          <w:rFonts w:ascii="Arial" w:hAnsi="Arial" w:cs="Arial"/>
          <w:sz w:val="28"/>
          <w:szCs w:val="28"/>
        </w:rPr>
        <w:t>н</w:t>
      </w:r>
      <w:r w:rsidRPr="00631676">
        <w:rPr>
          <w:rFonts w:ascii="Arial" w:hAnsi="Arial" w:cs="Arial"/>
          <w:sz w:val="28"/>
          <w:szCs w:val="28"/>
        </w:rPr>
        <w:t xml:space="preserve">ачальника </w:t>
      </w:r>
      <w:r w:rsidR="00B54904">
        <w:rPr>
          <w:rFonts w:ascii="Arial" w:hAnsi="Arial" w:cs="Arial"/>
          <w:sz w:val="28"/>
          <w:szCs w:val="28"/>
        </w:rPr>
        <w:t xml:space="preserve">МО </w:t>
      </w:r>
      <w:r w:rsidRPr="00631676">
        <w:rPr>
          <w:rFonts w:ascii="Arial" w:hAnsi="Arial" w:cs="Arial"/>
          <w:sz w:val="28"/>
          <w:szCs w:val="28"/>
        </w:rPr>
        <w:t>МВД Р</w:t>
      </w:r>
      <w:r w:rsidR="000E356D">
        <w:rPr>
          <w:rFonts w:ascii="Arial" w:hAnsi="Arial" w:cs="Arial"/>
          <w:sz w:val="28"/>
          <w:szCs w:val="28"/>
        </w:rPr>
        <w:t>оссии</w:t>
      </w:r>
      <w:r w:rsidRPr="00631676">
        <w:rPr>
          <w:rFonts w:ascii="Arial" w:hAnsi="Arial" w:cs="Arial"/>
          <w:sz w:val="28"/>
          <w:szCs w:val="28"/>
        </w:rPr>
        <w:t xml:space="preserve"> «Макушинский» принять к сведению и разместить на официаль</w:t>
      </w:r>
      <w:r>
        <w:rPr>
          <w:rFonts w:ascii="Arial" w:hAnsi="Arial" w:cs="Arial"/>
          <w:sz w:val="28"/>
          <w:szCs w:val="28"/>
        </w:rPr>
        <w:t>но</w:t>
      </w:r>
      <w:r w:rsidR="005A6AC1">
        <w:rPr>
          <w:rFonts w:ascii="Arial" w:hAnsi="Arial" w:cs="Arial"/>
          <w:sz w:val="28"/>
          <w:szCs w:val="28"/>
        </w:rPr>
        <w:t>м</w:t>
      </w:r>
      <w:r w:rsidRPr="00631676">
        <w:rPr>
          <w:rFonts w:ascii="Arial" w:hAnsi="Arial" w:cs="Arial"/>
          <w:sz w:val="28"/>
          <w:szCs w:val="28"/>
        </w:rPr>
        <w:t xml:space="preserve"> сай</w:t>
      </w:r>
      <w:r>
        <w:rPr>
          <w:rFonts w:ascii="Arial" w:hAnsi="Arial" w:cs="Arial"/>
          <w:sz w:val="28"/>
          <w:szCs w:val="28"/>
        </w:rPr>
        <w:t>т</w:t>
      </w:r>
      <w:r w:rsidR="005A6AC1">
        <w:rPr>
          <w:rFonts w:ascii="Arial" w:hAnsi="Arial" w:cs="Arial"/>
          <w:sz w:val="28"/>
          <w:szCs w:val="28"/>
        </w:rPr>
        <w:t>е</w:t>
      </w:r>
      <w:r w:rsidRPr="00631676">
        <w:rPr>
          <w:rFonts w:ascii="Arial" w:hAnsi="Arial" w:cs="Arial"/>
          <w:sz w:val="28"/>
          <w:szCs w:val="28"/>
        </w:rPr>
        <w:t xml:space="preserve"> Администрации Макушинского </w:t>
      </w:r>
      <w:r w:rsidR="00D43151">
        <w:rPr>
          <w:rFonts w:ascii="Arial" w:hAnsi="Arial" w:cs="Arial"/>
          <w:sz w:val="28"/>
          <w:szCs w:val="28"/>
        </w:rPr>
        <w:t>муниц</w:t>
      </w:r>
      <w:r w:rsidR="00D43151">
        <w:rPr>
          <w:rFonts w:ascii="Arial" w:hAnsi="Arial" w:cs="Arial"/>
          <w:sz w:val="28"/>
          <w:szCs w:val="28"/>
        </w:rPr>
        <w:t>и</w:t>
      </w:r>
      <w:r w:rsidR="00D43151">
        <w:rPr>
          <w:rFonts w:ascii="Arial" w:hAnsi="Arial" w:cs="Arial"/>
          <w:sz w:val="28"/>
          <w:szCs w:val="28"/>
        </w:rPr>
        <w:t>пальн</w:t>
      </w:r>
      <w:r w:rsidR="00D43151">
        <w:rPr>
          <w:rFonts w:ascii="Arial" w:hAnsi="Arial" w:cs="Arial"/>
          <w:sz w:val="28"/>
          <w:szCs w:val="28"/>
        </w:rPr>
        <w:t>о</w:t>
      </w:r>
      <w:r w:rsidR="00D43151">
        <w:rPr>
          <w:rFonts w:ascii="Arial" w:hAnsi="Arial" w:cs="Arial"/>
          <w:sz w:val="28"/>
          <w:szCs w:val="28"/>
        </w:rPr>
        <w:t>го округа</w:t>
      </w:r>
      <w:r>
        <w:rPr>
          <w:rFonts w:ascii="Arial" w:hAnsi="Arial" w:cs="Arial"/>
          <w:sz w:val="28"/>
          <w:szCs w:val="28"/>
        </w:rPr>
        <w:t xml:space="preserve"> (прилагается).</w:t>
      </w:r>
    </w:p>
    <w:p w:rsidR="004C2943" w:rsidRPr="004B40FD" w:rsidRDefault="004C2943" w:rsidP="00AE3A59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AE3A59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AE3A59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3C232E" w:rsidRDefault="003C232E" w:rsidP="00AE3A59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4"/>
          <w:szCs w:val="24"/>
        </w:rPr>
      </w:pPr>
    </w:p>
    <w:p w:rsidR="00D43151" w:rsidRPr="00D43151" w:rsidRDefault="00D43151" w:rsidP="00AE3A59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 xml:space="preserve">Председатель  Думы Макушинского </w:t>
      </w:r>
    </w:p>
    <w:p w:rsidR="00D43151" w:rsidRPr="00D43151" w:rsidRDefault="00D43151" w:rsidP="00AE3A59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18314C">
        <w:rPr>
          <w:rFonts w:ascii="Arial" w:hAnsi="Arial" w:cs="Arial"/>
          <w:sz w:val="28"/>
          <w:szCs w:val="28"/>
        </w:rPr>
        <w:t xml:space="preserve"> </w:t>
      </w:r>
      <w:r w:rsidRPr="00D43151">
        <w:rPr>
          <w:rFonts w:ascii="Arial" w:hAnsi="Arial" w:cs="Arial"/>
          <w:sz w:val="28"/>
          <w:szCs w:val="28"/>
        </w:rPr>
        <w:t>Ситников</w:t>
      </w:r>
    </w:p>
    <w:p w:rsidR="00D43151" w:rsidRPr="00D43151" w:rsidRDefault="00D43151" w:rsidP="00AE3A59">
      <w:pPr>
        <w:jc w:val="both"/>
        <w:rPr>
          <w:rFonts w:ascii="Arial" w:hAnsi="Arial" w:cs="Arial"/>
          <w:sz w:val="28"/>
          <w:szCs w:val="28"/>
        </w:rPr>
      </w:pPr>
    </w:p>
    <w:p w:rsidR="00D43151" w:rsidRPr="00D43151" w:rsidRDefault="00D43151" w:rsidP="00AE3A59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D43151" w:rsidRPr="00D43151" w:rsidRDefault="00D43151" w:rsidP="00AE3A59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8C70D7" w:rsidRPr="00510652" w:rsidRDefault="00D43151" w:rsidP="00AE3A59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  <w:r w:rsidRPr="00510652">
        <w:rPr>
          <w:sz w:val="28"/>
          <w:szCs w:val="28"/>
        </w:rPr>
        <w:t>Глава Макушинского муниципального округа</w:t>
      </w:r>
      <w:r w:rsidRPr="00510652">
        <w:rPr>
          <w:sz w:val="28"/>
          <w:szCs w:val="28"/>
        </w:rPr>
        <w:tab/>
        <w:t xml:space="preserve">                        </w:t>
      </w:r>
      <w:r w:rsidR="0018314C">
        <w:rPr>
          <w:sz w:val="28"/>
          <w:szCs w:val="28"/>
        </w:rPr>
        <w:t>В.П. Пигачёв</w:t>
      </w:r>
      <w:r w:rsidRPr="00510652">
        <w:rPr>
          <w:sz w:val="28"/>
          <w:szCs w:val="28"/>
        </w:rPr>
        <w:t xml:space="preserve">    </w:t>
      </w:r>
    </w:p>
    <w:sectPr w:rsidR="008C70D7" w:rsidRPr="00510652" w:rsidSect="00AE3A59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4557F"/>
    <w:rsid w:val="000B0C0E"/>
    <w:rsid w:val="000E0574"/>
    <w:rsid w:val="000E356D"/>
    <w:rsid w:val="0016622D"/>
    <w:rsid w:val="0018314C"/>
    <w:rsid w:val="001A7584"/>
    <w:rsid w:val="001B4813"/>
    <w:rsid w:val="001E7F20"/>
    <w:rsid w:val="00224B22"/>
    <w:rsid w:val="002A36FE"/>
    <w:rsid w:val="002F474C"/>
    <w:rsid w:val="00365805"/>
    <w:rsid w:val="003717CE"/>
    <w:rsid w:val="003975E3"/>
    <w:rsid w:val="003C232E"/>
    <w:rsid w:val="00476820"/>
    <w:rsid w:val="00490E72"/>
    <w:rsid w:val="004B40FD"/>
    <w:rsid w:val="004C2943"/>
    <w:rsid w:val="004C4731"/>
    <w:rsid w:val="00510652"/>
    <w:rsid w:val="00516CFF"/>
    <w:rsid w:val="005355A7"/>
    <w:rsid w:val="005A6AC1"/>
    <w:rsid w:val="005B7190"/>
    <w:rsid w:val="00613A31"/>
    <w:rsid w:val="00631676"/>
    <w:rsid w:val="0063587C"/>
    <w:rsid w:val="00637321"/>
    <w:rsid w:val="006A08A9"/>
    <w:rsid w:val="006B6233"/>
    <w:rsid w:val="00701381"/>
    <w:rsid w:val="00722817"/>
    <w:rsid w:val="00723FC1"/>
    <w:rsid w:val="00783AD1"/>
    <w:rsid w:val="008C1111"/>
    <w:rsid w:val="008C70D7"/>
    <w:rsid w:val="00976A6A"/>
    <w:rsid w:val="00985B7F"/>
    <w:rsid w:val="009E1046"/>
    <w:rsid w:val="009E23F2"/>
    <w:rsid w:val="00A30CED"/>
    <w:rsid w:val="00A50F8B"/>
    <w:rsid w:val="00A63D12"/>
    <w:rsid w:val="00AB3F01"/>
    <w:rsid w:val="00AD2B75"/>
    <w:rsid w:val="00AE3A59"/>
    <w:rsid w:val="00B15183"/>
    <w:rsid w:val="00B30BAB"/>
    <w:rsid w:val="00B54904"/>
    <w:rsid w:val="00B80410"/>
    <w:rsid w:val="00B87A10"/>
    <w:rsid w:val="00B9212C"/>
    <w:rsid w:val="00B926A8"/>
    <w:rsid w:val="00BA17F3"/>
    <w:rsid w:val="00BC291D"/>
    <w:rsid w:val="00C14910"/>
    <w:rsid w:val="00C1557D"/>
    <w:rsid w:val="00C17A90"/>
    <w:rsid w:val="00C27C5E"/>
    <w:rsid w:val="00C505AF"/>
    <w:rsid w:val="00CB7751"/>
    <w:rsid w:val="00D13E2F"/>
    <w:rsid w:val="00D261CC"/>
    <w:rsid w:val="00D43151"/>
    <w:rsid w:val="00D56330"/>
    <w:rsid w:val="00DF1A80"/>
    <w:rsid w:val="00E52F3A"/>
    <w:rsid w:val="00E757AE"/>
    <w:rsid w:val="00E92528"/>
    <w:rsid w:val="00F37F44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FCBBD7-43B6-4D0E-89DD-F490B8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0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2">
    <w:name w:val="Основной текст (8) + Не курсив"/>
    <w:aliases w:val="Интервал 0 pt2"/>
    <w:basedOn w:val="80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3">
    <w:name w:val="Основной текст (8) + Полужирный"/>
    <w:aliases w:val="Не курсив1,Интервал 0 pt1"/>
    <w:basedOn w:val="80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0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2">
    <w:name w:val="Основной текст (9)"/>
    <w:basedOn w:val="90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0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KOMP</cp:lastModifiedBy>
  <cp:revision>2</cp:revision>
  <cp:lastPrinted>2021-03-30T05:37:00Z</cp:lastPrinted>
  <dcterms:created xsi:type="dcterms:W3CDTF">2025-03-10T10:47:00Z</dcterms:created>
  <dcterms:modified xsi:type="dcterms:W3CDTF">2025-03-10T10:47:00Z</dcterms:modified>
</cp:coreProperties>
</file>